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7D93C" w14:textId="77777777" w:rsidR="0056666B" w:rsidRPr="00FF467F" w:rsidRDefault="0056666B" w:rsidP="0020457A">
      <w:pPr>
        <w:pStyle w:val="Heading1"/>
        <w:spacing w:before="0"/>
      </w:pPr>
      <w:r w:rsidRPr="00244106">
        <w:t>Public interest disclosure lodgement form</w:t>
      </w:r>
    </w:p>
    <w:tbl>
      <w:tblPr>
        <w:tblStyle w:val="PlainTable"/>
        <w:tblW w:w="5000" w:type="pct"/>
        <w:tblLook w:val="04A0" w:firstRow="1" w:lastRow="0" w:firstColumn="1" w:lastColumn="0" w:noHBand="0" w:noVBand="1"/>
      </w:tblPr>
      <w:tblGrid>
        <w:gridCol w:w="2623"/>
        <w:gridCol w:w="7582"/>
      </w:tblGrid>
      <w:tr w:rsidR="0056666B" w:rsidRPr="00244106" w14:paraId="3C3D26B7" w14:textId="77777777" w:rsidTr="0056666B">
        <w:trPr>
          <w:cnfStyle w:val="100000000000" w:firstRow="1" w:lastRow="0" w:firstColumn="0" w:lastColumn="0" w:oddVBand="0" w:evenVBand="0" w:oddHBand="0" w:evenHBand="0" w:firstRowFirstColumn="0" w:firstRowLastColumn="0" w:lastRowFirstColumn="0" w:lastRowLastColumn="0"/>
          <w:cantSplit/>
        </w:trPr>
        <w:tc>
          <w:tcPr>
            <w:tcW w:w="5000" w:type="pct"/>
            <w:gridSpan w:val="2"/>
            <w:shd w:val="clear" w:color="auto" w:fill="D3EBFF" w:themeFill="accent2" w:themeFillTint="1A"/>
          </w:tcPr>
          <w:p w14:paraId="606DCDE6" w14:textId="77777777" w:rsidR="0056666B" w:rsidRDefault="0056666B" w:rsidP="002E5ED5">
            <w:pPr>
              <w:pStyle w:val="TableHeadingLeft"/>
            </w:pPr>
            <w:r>
              <w:t>PID officer contact details</w:t>
            </w:r>
          </w:p>
          <w:p w14:paraId="6F80D375" w14:textId="77777777" w:rsidR="0056666B" w:rsidRPr="00975517" w:rsidRDefault="0056666B" w:rsidP="0056666B">
            <w:pPr>
              <w:pStyle w:val="TableTextLeft"/>
            </w:pPr>
            <w:r w:rsidRPr="00975517">
              <w:t xml:space="preserve">This form is to be used to lodge a </w:t>
            </w:r>
            <w:proofErr w:type="gramStart"/>
            <w:r w:rsidRPr="00975517">
              <w:t>Public</w:t>
            </w:r>
            <w:proofErr w:type="gramEnd"/>
            <w:r w:rsidRPr="00975517">
              <w:t xml:space="preserve"> interest disclosure (PID). If you have already been in contact with one of our PID Officers, enter their name below.</w:t>
            </w:r>
          </w:p>
        </w:tc>
      </w:tr>
      <w:tr w:rsidR="0056666B" w:rsidRPr="00244106" w14:paraId="015463B3" w14:textId="77777777" w:rsidTr="00BA13F0">
        <w:trPr>
          <w:cantSplit/>
        </w:trPr>
        <w:tc>
          <w:tcPr>
            <w:tcW w:w="1285" w:type="pct"/>
            <w:tcBorders>
              <w:top w:val="single" w:sz="4" w:space="0" w:color="auto"/>
              <w:bottom w:val="single" w:sz="4" w:space="0" w:color="auto"/>
            </w:tcBorders>
            <w:shd w:val="clear" w:color="auto" w:fill="F2F2F2" w:themeFill="background1" w:themeFillShade="F2"/>
          </w:tcPr>
          <w:p w14:paraId="11031406" w14:textId="77777777" w:rsidR="0056666B" w:rsidRPr="00244106" w:rsidRDefault="0056666B" w:rsidP="002E5ED5">
            <w:pPr>
              <w:pStyle w:val="TableTextLeft"/>
            </w:pPr>
            <w:r w:rsidRPr="00244106">
              <w:t>Position</w:t>
            </w:r>
          </w:p>
        </w:tc>
        <w:tc>
          <w:tcPr>
            <w:tcW w:w="3715" w:type="pct"/>
            <w:tcBorders>
              <w:top w:val="single" w:sz="4" w:space="0" w:color="auto"/>
              <w:bottom w:val="single" w:sz="4" w:space="0" w:color="auto"/>
            </w:tcBorders>
          </w:tcPr>
          <w:p w14:paraId="3E23DFFB" w14:textId="6C18A434" w:rsidR="0056666B" w:rsidRPr="00244106" w:rsidRDefault="0056666B" w:rsidP="002E5ED5">
            <w:pPr>
              <w:pStyle w:val="TableTextLeft"/>
            </w:pPr>
            <w:r w:rsidRPr="00244106">
              <w:fldChar w:fldCharType="begin">
                <w:ffData>
                  <w:name w:val="Text7"/>
                  <w:enabled/>
                  <w:calcOnExit w:val="0"/>
                  <w:textInput/>
                </w:ffData>
              </w:fldChar>
            </w:r>
            <w:r w:rsidRPr="00244106">
              <w:instrText xml:space="preserve"> FORMTEXT </w:instrText>
            </w:r>
            <w:r w:rsidRPr="00244106">
              <w:fldChar w:fldCharType="separate"/>
            </w:r>
            <w:r w:rsidRPr="00244106">
              <w:t> </w:t>
            </w:r>
            <w:r w:rsidRPr="00244106">
              <w:t> </w:t>
            </w:r>
            <w:r w:rsidRPr="00244106">
              <w:t> </w:t>
            </w:r>
            <w:r w:rsidRPr="00244106">
              <w:t> </w:t>
            </w:r>
            <w:r w:rsidRPr="00244106">
              <w:t> </w:t>
            </w:r>
            <w:r w:rsidRPr="00244106">
              <w:fldChar w:fldCharType="end"/>
            </w:r>
          </w:p>
        </w:tc>
      </w:tr>
      <w:tr w:rsidR="0056666B" w:rsidRPr="00244106" w14:paraId="6044FCCB" w14:textId="77777777" w:rsidTr="00BA13F0">
        <w:trPr>
          <w:cantSplit/>
        </w:trPr>
        <w:tc>
          <w:tcPr>
            <w:tcW w:w="1285" w:type="pct"/>
            <w:tcBorders>
              <w:top w:val="single" w:sz="4" w:space="0" w:color="auto"/>
              <w:bottom w:val="single" w:sz="4" w:space="0" w:color="auto"/>
            </w:tcBorders>
            <w:shd w:val="clear" w:color="auto" w:fill="F2F2F2" w:themeFill="background1" w:themeFillShade="F2"/>
          </w:tcPr>
          <w:p w14:paraId="1D817065" w14:textId="77777777" w:rsidR="0056666B" w:rsidRPr="00244106" w:rsidRDefault="0056666B" w:rsidP="002E5ED5">
            <w:pPr>
              <w:pStyle w:val="TableTextLeft"/>
            </w:pPr>
            <w:r w:rsidRPr="00244106">
              <w:t>Name of PID Officer</w:t>
            </w:r>
          </w:p>
        </w:tc>
        <w:tc>
          <w:tcPr>
            <w:tcW w:w="3715" w:type="pct"/>
            <w:tcBorders>
              <w:top w:val="single" w:sz="4" w:space="0" w:color="auto"/>
              <w:bottom w:val="single" w:sz="4" w:space="0" w:color="auto"/>
            </w:tcBorders>
          </w:tcPr>
          <w:p w14:paraId="09C1862C" w14:textId="77777777" w:rsidR="0056666B" w:rsidRPr="00244106" w:rsidRDefault="0056666B" w:rsidP="002E5ED5">
            <w:pPr>
              <w:pStyle w:val="TableTextLeft"/>
            </w:pPr>
            <w:r w:rsidRPr="00244106">
              <w:fldChar w:fldCharType="begin">
                <w:ffData>
                  <w:name w:val="Text7"/>
                  <w:enabled/>
                  <w:calcOnExit w:val="0"/>
                  <w:textInput/>
                </w:ffData>
              </w:fldChar>
            </w:r>
            <w:r w:rsidRPr="00244106">
              <w:instrText xml:space="preserve"> FORMTEXT </w:instrText>
            </w:r>
            <w:r w:rsidRPr="00244106">
              <w:fldChar w:fldCharType="separate"/>
            </w:r>
            <w:r w:rsidRPr="00244106">
              <w:t> </w:t>
            </w:r>
            <w:r w:rsidRPr="00244106">
              <w:t> </w:t>
            </w:r>
            <w:r w:rsidRPr="00244106">
              <w:t> </w:t>
            </w:r>
            <w:r w:rsidRPr="00244106">
              <w:t> </w:t>
            </w:r>
            <w:r w:rsidRPr="00244106">
              <w:t> </w:t>
            </w:r>
            <w:r w:rsidRPr="00244106">
              <w:fldChar w:fldCharType="end"/>
            </w:r>
          </w:p>
        </w:tc>
      </w:tr>
      <w:tr w:rsidR="0056666B" w:rsidRPr="00244106" w14:paraId="1171ABDE" w14:textId="77777777" w:rsidTr="00BA13F0">
        <w:trPr>
          <w:cantSplit/>
        </w:trPr>
        <w:tc>
          <w:tcPr>
            <w:tcW w:w="1285" w:type="pct"/>
            <w:tcBorders>
              <w:top w:val="single" w:sz="4" w:space="0" w:color="auto"/>
              <w:bottom w:val="single" w:sz="4" w:space="0" w:color="auto"/>
            </w:tcBorders>
            <w:shd w:val="clear" w:color="auto" w:fill="F2F2F2" w:themeFill="background1" w:themeFillShade="F2"/>
          </w:tcPr>
          <w:p w14:paraId="51A2DFC9" w14:textId="77777777" w:rsidR="0056666B" w:rsidRPr="00244106" w:rsidRDefault="0056666B" w:rsidP="002E5ED5">
            <w:pPr>
              <w:pStyle w:val="TableTextLeft"/>
            </w:pPr>
            <w:r w:rsidRPr="00244106">
              <w:t>Contact details</w:t>
            </w:r>
          </w:p>
        </w:tc>
        <w:tc>
          <w:tcPr>
            <w:tcW w:w="3715" w:type="pct"/>
            <w:tcBorders>
              <w:top w:val="single" w:sz="4" w:space="0" w:color="auto"/>
              <w:bottom w:val="single" w:sz="4" w:space="0" w:color="auto"/>
            </w:tcBorders>
          </w:tcPr>
          <w:p w14:paraId="706FF0B1" w14:textId="77777777" w:rsidR="0056666B" w:rsidRPr="00244106" w:rsidRDefault="0056666B" w:rsidP="002E5ED5">
            <w:pPr>
              <w:pStyle w:val="TableTextLeft"/>
            </w:pPr>
            <w:r w:rsidRPr="00244106">
              <w:fldChar w:fldCharType="begin">
                <w:ffData>
                  <w:name w:val="Text7"/>
                  <w:enabled/>
                  <w:calcOnExit w:val="0"/>
                  <w:textInput/>
                </w:ffData>
              </w:fldChar>
            </w:r>
            <w:r w:rsidRPr="00244106">
              <w:instrText xml:space="preserve"> FORMTEXT </w:instrText>
            </w:r>
            <w:r w:rsidRPr="00244106">
              <w:fldChar w:fldCharType="separate"/>
            </w:r>
            <w:r w:rsidRPr="00244106">
              <w:t> </w:t>
            </w:r>
            <w:r w:rsidRPr="00244106">
              <w:t> </w:t>
            </w:r>
            <w:r w:rsidRPr="00244106">
              <w:t> </w:t>
            </w:r>
            <w:r w:rsidRPr="00244106">
              <w:t> </w:t>
            </w:r>
            <w:r w:rsidRPr="00244106">
              <w:t> </w:t>
            </w:r>
            <w:r w:rsidRPr="00244106">
              <w:fldChar w:fldCharType="end"/>
            </w:r>
          </w:p>
        </w:tc>
      </w:tr>
      <w:tr w:rsidR="0056666B" w:rsidRPr="00244106" w14:paraId="000D388F" w14:textId="77777777" w:rsidTr="002E5ED5">
        <w:trPr>
          <w:cantSplit/>
        </w:trPr>
        <w:tc>
          <w:tcPr>
            <w:tcW w:w="5000" w:type="pct"/>
            <w:gridSpan w:val="2"/>
            <w:tcBorders>
              <w:top w:val="single" w:sz="4" w:space="0" w:color="auto"/>
              <w:bottom w:val="single" w:sz="4" w:space="0" w:color="auto"/>
            </w:tcBorders>
          </w:tcPr>
          <w:p w14:paraId="50DB16F9" w14:textId="1B79A50D" w:rsidR="0056666B" w:rsidRPr="00244106" w:rsidRDefault="0056666B" w:rsidP="002E5ED5">
            <w:pPr>
              <w:pStyle w:val="TableTextLeft"/>
            </w:pPr>
            <w:r w:rsidRPr="00244106">
              <w:t xml:space="preserve">Ensure you understand your rights and responsibilities under the </w:t>
            </w:r>
            <w:r w:rsidRPr="00382239">
              <w:rPr>
                <w:i/>
                <w:iCs/>
              </w:rPr>
              <w:t>Public Interest Disclosure Act</w:t>
            </w:r>
            <w:r w:rsidR="00116179">
              <w:rPr>
                <w:i/>
                <w:iCs/>
              </w:rPr>
              <w:t> </w:t>
            </w:r>
            <w:r w:rsidRPr="00382239">
              <w:rPr>
                <w:i/>
                <w:iCs/>
              </w:rPr>
              <w:t>2003</w:t>
            </w:r>
            <w:r w:rsidRPr="00244106">
              <w:t xml:space="preserve"> (PID Act) before you sign this lodgement form. You may wish to seek external legal advice about those rights and responsibilities. Lodge your public interest disclosure form with the Economic Regulation Authority, not the Public Sector Commission. </w:t>
            </w:r>
          </w:p>
        </w:tc>
      </w:tr>
    </w:tbl>
    <w:p w14:paraId="31930445" w14:textId="77777777" w:rsidR="0056666B" w:rsidRPr="006870C0" w:rsidRDefault="0056666B" w:rsidP="0056666B">
      <w:pPr>
        <w:pStyle w:val="BodyText"/>
      </w:pPr>
    </w:p>
    <w:tbl>
      <w:tblPr>
        <w:tblStyle w:val="PlainTable"/>
        <w:tblW w:w="5000" w:type="pct"/>
        <w:tblLook w:val="04A0" w:firstRow="1" w:lastRow="0" w:firstColumn="1" w:lastColumn="0" w:noHBand="0" w:noVBand="1"/>
      </w:tblPr>
      <w:tblGrid>
        <w:gridCol w:w="2624"/>
        <w:gridCol w:w="916"/>
        <w:gridCol w:w="1467"/>
        <w:gridCol w:w="1467"/>
        <w:gridCol w:w="1470"/>
        <w:gridCol w:w="2261"/>
      </w:tblGrid>
      <w:tr w:rsidR="0056666B" w:rsidRPr="006870C0" w14:paraId="0A05BA4D" w14:textId="77777777" w:rsidTr="0056666B">
        <w:trPr>
          <w:cnfStyle w:val="100000000000" w:firstRow="1" w:lastRow="0" w:firstColumn="0" w:lastColumn="0" w:oddVBand="0" w:evenVBand="0" w:oddHBand="0" w:evenHBand="0" w:firstRowFirstColumn="0" w:firstRowLastColumn="0" w:lastRowFirstColumn="0" w:lastRowLastColumn="0"/>
          <w:cantSplit/>
        </w:trPr>
        <w:tc>
          <w:tcPr>
            <w:tcW w:w="5000" w:type="pct"/>
            <w:gridSpan w:val="6"/>
            <w:shd w:val="clear" w:color="auto" w:fill="D3EBFF" w:themeFill="accent2" w:themeFillTint="1A"/>
          </w:tcPr>
          <w:p w14:paraId="70179252" w14:textId="77777777" w:rsidR="0056666B" w:rsidRPr="006870C0" w:rsidRDefault="0056666B" w:rsidP="002E5ED5">
            <w:pPr>
              <w:pStyle w:val="TableHeadingLeft"/>
            </w:pPr>
            <w:r w:rsidRPr="006870C0">
              <w:t>Personal details</w:t>
            </w:r>
          </w:p>
          <w:p w14:paraId="53554A06" w14:textId="77777777" w:rsidR="0056666B" w:rsidRPr="006870C0" w:rsidRDefault="0056666B" w:rsidP="0056666B">
            <w:pPr>
              <w:pStyle w:val="TableTextLeft"/>
            </w:pPr>
            <w:r w:rsidRPr="006870C0">
              <w:t>You have an option to identify yourself or remain anonymous in making a Public Interest Disclosure. If you make an anonymous disclosure you are agreeing to the limitations outlined in the box titled anonymous disclosure below.</w:t>
            </w:r>
          </w:p>
        </w:tc>
      </w:tr>
      <w:tr w:rsidR="0056666B" w:rsidRPr="006870C0" w14:paraId="6191CF64" w14:textId="77777777" w:rsidTr="00BA13F0">
        <w:trPr>
          <w:cantSplit/>
        </w:trPr>
        <w:tc>
          <w:tcPr>
            <w:tcW w:w="1285" w:type="pct"/>
            <w:tcBorders>
              <w:top w:val="single" w:sz="4" w:space="0" w:color="auto"/>
              <w:bottom w:val="single" w:sz="4" w:space="0" w:color="auto"/>
            </w:tcBorders>
            <w:shd w:val="clear" w:color="auto" w:fill="F2F2F2" w:themeFill="background1" w:themeFillShade="F2"/>
          </w:tcPr>
          <w:p w14:paraId="18C8C197" w14:textId="77777777" w:rsidR="0056666B" w:rsidRPr="006870C0" w:rsidRDefault="0056666B" w:rsidP="002E5ED5">
            <w:pPr>
              <w:pStyle w:val="TableTextLeft"/>
            </w:pPr>
            <w:r w:rsidRPr="006870C0">
              <w:t>Family name</w:t>
            </w:r>
          </w:p>
        </w:tc>
        <w:tc>
          <w:tcPr>
            <w:tcW w:w="3715" w:type="pct"/>
            <w:gridSpan w:val="5"/>
            <w:tcBorders>
              <w:top w:val="single" w:sz="4" w:space="0" w:color="auto"/>
              <w:bottom w:val="single" w:sz="4" w:space="0" w:color="auto"/>
            </w:tcBorders>
          </w:tcPr>
          <w:p w14:paraId="68B7785F" w14:textId="77777777" w:rsidR="0056666B" w:rsidRPr="006870C0" w:rsidRDefault="0056666B" w:rsidP="002E5ED5">
            <w:pPr>
              <w:pStyle w:val="TableTextLeft"/>
            </w:pPr>
            <w:r w:rsidRPr="006870C0">
              <w:fldChar w:fldCharType="begin">
                <w:ffData>
                  <w:name w:val="Text7"/>
                  <w:enabled/>
                  <w:calcOnExit w:val="0"/>
                  <w:textInput/>
                </w:ffData>
              </w:fldChar>
            </w:r>
            <w:r w:rsidRPr="006870C0">
              <w:instrText xml:space="preserve"> FORMTEXT </w:instrText>
            </w:r>
            <w:r w:rsidRPr="006870C0">
              <w:fldChar w:fldCharType="separate"/>
            </w:r>
            <w:r w:rsidRPr="006870C0">
              <w:t> </w:t>
            </w:r>
            <w:r w:rsidRPr="006870C0">
              <w:t> </w:t>
            </w:r>
            <w:r w:rsidRPr="006870C0">
              <w:t> </w:t>
            </w:r>
            <w:r w:rsidRPr="006870C0">
              <w:t> </w:t>
            </w:r>
            <w:r w:rsidRPr="006870C0">
              <w:t> </w:t>
            </w:r>
            <w:r w:rsidRPr="006870C0">
              <w:fldChar w:fldCharType="end"/>
            </w:r>
          </w:p>
        </w:tc>
      </w:tr>
      <w:tr w:rsidR="0056666B" w:rsidRPr="006870C0" w14:paraId="28E01CC8" w14:textId="77777777" w:rsidTr="00BA13F0">
        <w:trPr>
          <w:cantSplit/>
        </w:trPr>
        <w:tc>
          <w:tcPr>
            <w:tcW w:w="1285" w:type="pct"/>
            <w:tcBorders>
              <w:top w:val="single" w:sz="4" w:space="0" w:color="auto"/>
              <w:bottom w:val="single" w:sz="4" w:space="0" w:color="auto"/>
            </w:tcBorders>
            <w:shd w:val="clear" w:color="auto" w:fill="F2F2F2" w:themeFill="background1" w:themeFillShade="F2"/>
          </w:tcPr>
          <w:p w14:paraId="31CE2B56" w14:textId="77777777" w:rsidR="0056666B" w:rsidRPr="006870C0" w:rsidRDefault="0056666B" w:rsidP="002E5ED5">
            <w:pPr>
              <w:pStyle w:val="TableTextLeft"/>
            </w:pPr>
            <w:r w:rsidRPr="006870C0">
              <w:t>Given name</w:t>
            </w:r>
          </w:p>
        </w:tc>
        <w:tc>
          <w:tcPr>
            <w:tcW w:w="3715" w:type="pct"/>
            <w:gridSpan w:val="5"/>
            <w:tcBorders>
              <w:top w:val="single" w:sz="4" w:space="0" w:color="auto"/>
              <w:bottom w:val="single" w:sz="4" w:space="0" w:color="auto"/>
            </w:tcBorders>
          </w:tcPr>
          <w:p w14:paraId="4D614D52" w14:textId="77777777" w:rsidR="0056666B" w:rsidRPr="006870C0" w:rsidRDefault="0056666B" w:rsidP="002E5ED5">
            <w:pPr>
              <w:pStyle w:val="TableTextLeft"/>
            </w:pPr>
            <w:r w:rsidRPr="006870C0">
              <w:fldChar w:fldCharType="begin">
                <w:ffData>
                  <w:name w:val="Text7"/>
                  <w:enabled/>
                  <w:calcOnExit w:val="0"/>
                  <w:textInput/>
                </w:ffData>
              </w:fldChar>
            </w:r>
            <w:r w:rsidRPr="006870C0">
              <w:instrText xml:space="preserve"> FORMTEXT </w:instrText>
            </w:r>
            <w:r w:rsidRPr="006870C0">
              <w:fldChar w:fldCharType="separate"/>
            </w:r>
            <w:r w:rsidRPr="006870C0">
              <w:t> </w:t>
            </w:r>
            <w:r w:rsidRPr="006870C0">
              <w:t> </w:t>
            </w:r>
            <w:r w:rsidRPr="006870C0">
              <w:t> </w:t>
            </w:r>
            <w:r w:rsidRPr="006870C0">
              <w:t> </w:t>
            </w:r>
            <w:r w:rsidRPr="006870C0">
              <w:t> </w:t>
            </w:r>
            <w:r w:rsidRPr="006870C0">
              <w:fldChar w:fldCharType="end"/>
            </w:r>
          </w:p>
        </w:tc>
      </w:tr>
      <w:tr w:rsidR="0056666B" w:rsidRPr="006870C0" w14:paraId="0CC78F76" w14:textId="77777777" w:rsidTr="00BA13F0">
        <w:trPr>
          <w:cantSplit/>
        </w:trPr>
        <w:tc>
          <w:tcPr>
            <w:tcW w:w="1285" w:type="pct"/>
            <w:tcBorders>
              <w:top w:val="single" w:sz="4" w:space="0" w:color="auto"/>
              <w:bottom w:val="single" w:sz="4" w:space="0" w:color="auto"/>
            </w:tcBorders>
            <w:shd w:val="clear" w:color="auto" w:fill="F2F2F2" w:themeFill="background1" w:themeFillShade="F2"/>
          </w:tcPr>
          <w:p w14:paraId="38BCDDE7" w14:textId="77777777" w:rsidR="0056666B" w:rsidRPr="006870C0" w:rsidRDefault="0056666B" w:rsidP="002E5ED5">
            <w:pPr>
              <w:pStyle w:val="TableTextLeft"/>
            </w:pPr>
            <w:r w:rsidRPr="006870C0">
              <w:t>Title</w:t>
            </w:r>
          </w:p>
        </w:tc>
        <w:tc>
          <w:tcPr>
            <w:tcW w:w="449" w:type="pct"/>
            <w:tcBorders>
              <w:top w:val="single" w:sz="4" w:space="0" w:color="auto"/>
              <w:bottom w:val="single" w:sz="4" w:space="0" w:color="auto"/>
            </w:tcBorders>
          </w:tcPr>
          <w:p w14:paraId="4099B811" w14:textId="77777777" w:rsidR="0056666B" w:rsidRPr="006870C0" w:rsidRDefault="0056666B" w:rsidP="002E5ED5">
            <w:pPr>
              <w:pStyle w:val="TableTextLeft"/>
            </w:pPr>
            <w:r w:rsidRPr="006870C0">
              <w:fldChar w:fldCharType="begin">
                <w:ffData>
                  <w:name w:val=""/>
                  <w:enabled/>
                  <w:calcOnExit w:val="0"/>
                  <w:checkBox>
                    <w:sizeAuto/>
                    <w:default w:val="0"/>
                  </w:checkBox>
                </w:ffData>
              </w:fldChar>
            </w:r>
            <w:r w:rsidRPr="006870C0">
              <w:instrText xml:space="preserve"> FORMCHECKBOX </w:instrText>
            </w:r>
            <w:r w:rsidR="005A406F">
              <w:fldChar w:fldCharType="separate"/>
            </w:r>
            <w:r w:rsidRPr="006870C0">
              <w:fldChar w:fldCharType="end"/>
            </w:r>
            <w:r w:rsidRPr="006870C0">
              <w:t xml:space="preserve"> Mr</w:t>
            </w:r>
          </w:p>
        </w:tc>
        <w:tc>
          <w:tcPr>
            <w:tcW w:w="719" w:type="pct"/>
            <w:tcBorders>
              <w:top w:val="single" w:sz="4" w:space="0" w:color="auto"/>
              <w:bottom w:val="single" w:sz="4" w:space="0" w:color="auto"/>
            </w:tcBorders>
          </w:tcPr>
          <w:p w14:paraId="64373326" w14:textId="77777777" w:rsidR="0056666B" w:rsidRPr="006870C0" w:rsidRDefault="0056666B" w:rsidP="002E5ED5">
            <w:pPr>
              <w:pStyle w:val="TableTextLeft"/>
            </w:pPr>
            <w:r w:rsidRPr="006870C0">
              <w:fldChar w:fldCharType="begin">
                <w:ffData>
                  <w:name w:val="Check1"/>
                  <w:enabled/>
                  <w:calcOnExit w:val="0"/>
                  <w:checkBox>
                    <w:sizeAuto/>
                    <w:default w:val="0"/>
                  </w:checkBox>
                </w:ffData>
              </w:fldChar>
            </w:r>
            <w:r w:rsidRPr="006870C0">
              <w:instrText xml:space="preserve"> FORMCHECKBOX </w:instrText>
            </w:r>
            <w:r w:rsidR="005A406F">
              <w:fldChar w:fldCharType="separate"/>
            </w:r>
            <w:r w:rsidRPr="006870C0">
              <w:fldChar w:fldCharType="end"/>
            </w:r>
            <w:r w:rsidRPr="006870C0">
              <w:t xml:space="preserve"> Ms</w:t>
            </w:r>
          </w:p>
        </w:tc>
        <w:tc>
          <w:tcPr>
            <w:tcW w:w="719" w:type="pct"/>
            <w:tcBorders>
              <w:top w:val="single" w:sz="4" w:space="0" w:color="auto"/>
              <w:bottom w:val="single" w:sz="4" w:space="0" w:color="auto"/>
            </w:tcBorders>
          </w:tcPr>
          <w:p w14:paraId="34B223E1" w14:textId="77777777" w:rsidR="0056666B" w:rsidRPr="006870C0" w:rsidRDefault="0056666B" w:rsidP="002E5ED5">
            <w:pPr>
              <w:pStyle w:val="TableTextLeft"/>
            </w:pPr>
            <w:r w:rsidRPr="006870C0">
              <w:fldChar w:fldCharType="begin">
                <w:ffData>
                  <w:name w:val=""/>
                  <w:enabled/>
                  <w:calcOnExit w:val="0"/>
                  <w:checkBox>
                    <w:sizeAuto/>
                    <w:default w:val="0"/>
                  </w:checkBox>
                </w:ffData>
              </w:fldChar>
            </w:r>
            <w:r w:rsidRPr="006870C0">
              <w:instrText xml:space="preserve"> FORMCHECKBOX </w:instrText>
            </w:r>
            <w:r w:rsidR="005A406F">
              <w:fldChar w:fldCharType="separate"/>
            </w:r>
            <w:r w:rsidRPr="006870C0">
              <w:fldChar w:fldCharType="end"/>
            </w:r>
            <w:r w:rsidRPr="006870C0">
              <w:t xml:space="preserve"> Mrs</w:t>
            </w:r>
          </w:p>
        </w:tc>
        <w:tc>
          <w:tcPr>
            <w:tcW w:w="720" w:type="pct"/>
            <w:tcBorders>
              <w:top w:val="single" w:sz="4" w:space="0" w:color="auto"/>
              <w:bottom w:val="single" w:sz="4" w:space="0" w:color="auto"/>
            </w:tcBorders>
          </w:tcPr>
          <w:p w14:paraId="311737DF" w14:textId="77777777" w:rsidR="0056666B" w:rsidRPr="006870C0" w:rsidRDefault="0056666B" w:rsidP="002E5ED5">
            <w:pPr>
              <w:pStyle w:val="TableTextLeft"/>
            </w:pPr>
            <w:r w:rsidRPr="006870C0">
              <w:fldChar w:fldCharType="begin">
                <w:ffData>
                  <w:name w:val="Check1"/>
                  <w:enabled/>
                  <w:calcOnExit w:val="0"/>
                  <w:checkBox>
                    <w:sizeAuto/>
                    <w:default w:val="0"/>
                  </w:checkBox>
                </w:ffData>
              </w:fldChar>
            </w:r>
            <w:r w:rsidRPr="006870C0">
              <w:instrText xml:space="preserve"> FORMCHECKBOX </w:instrText>
            </w:r>
            <w:r w:rsidR="005A406F">
              <w:fldChar w:fldCharType="separate"/>
            </w:r>
            <w:r w:rsidRPr="006870C0">
              <w:fldChar w:fldCharType="end"/>
            </w:r>
            <w:r w:rsidRPr="006870C0">
              <w:t xml:space="preserve"> Dr</w:t>
            </w:r>
          </w:p>
        </w:tc>
        <w:tc>
          <w:tcPr>
            <w:tcW w:w="1108" w:type="pct"/>
            <w:tcBorders>
              <w:top w:val="single" w:sz="4" w:space="0" w:color="auto"/>
              <w:bottom w:val="single" w:sz="4" w:space="0" w:color="auto"/>
            </w:tcBorders>
          </w:tcPr>
          <w:p w14:paraId="62C72446" w14:textId="77777777" w:rsidR="0056666B" w:rsidRPr="006870C0" w:rsidRDefault="0056666B" w:rsidP="002E5ED5">
            <w:pPr>
              <w:pStyle w:val="TableTextLeft"/>
            </w:pPr>
            <w:r w:rsidRPr="006870C0">
              <w:fldChar w:fldCharType="begin">
                <w:ffData>
                  <w:name w:val=""/>
                  <w:enabled/>
                  <w:calcOnExit w:val="0"/>
                  <w:checkBox>
                    <w:sizeAuto/>
                    <w:default w:val="0"/>
                  </w:checkBox>
                </w:ffData>
              </w:fldChar>
            </w:r>
            <w:r w:rsidRPr="006870C0">
              <w:instrText xml:space="preserve"> FORMCHECKBOX </w:instrText>
            </w:r>
            <w:r w:rsidR="005A406F">
              <w:fldChar w:fldCharType="separate"/>
            </w:r>
            <w:r w:rsidRPr="006870C0">
              <w:fldChar w:fldCharType="end"/>
            </w:r>
            <w:r w:rsidRPr="006870C0">
              <w:t xml:space="preserve"> Other </w:t>
            </w:r>
            <w:r w:rsidRPr="006870C0">
              <w:fldChar w:fldCharType="begin">
                <w:ffData>
                  <w:name w:val="Text7"/>
                  <w:enabled/>
                  <w:calcOnExit w:val="0"/>
                  <w:textInput/>
                </w:ffData>
              </w:fldChar>
            </w:r>
            <w:r w:rsidRPr="006870C0">
              <w:instrText xml:space="preserve"> FORMTEXT </w:instrText>
            </w:r>
            <w:r w:rsidRPr="006870C0">
              <w:fldChar w:fldCharType="separate"/>
            </w:r>
            <w:r w:rsidRPr="006870C0">
              <w:t> </w:t>
            </w:r>
            <w:r w:rsidRPr="006870C0">
              <w:t> </w:t>
            </w:r>
            <w:r w:rsidRPr="006870C0">
              <w:t> </w:t>
            </w:r>
            <w:r w:rsidRPr="006870C0">
              <w:t> </w:t>
            </w:r>
            <w:r w:rsidRPr="006870C0">
              <w:t> </w:t>
            </w:r>
            <w:r w:rsidRPr="006870C0">
              <w:fldChar w:fldCharType="end"/>
            </w:r>
          </w:p>
        </w:tc>
      </w:tr>
      <w:tr w:rsidR="0056666B" w:rsidRPr="006870C0" w14:paraId="40BA8DE2" w14:textId="77777777" w:rsidTr="00BA13F0">
        <w:trPr>
          <w:cantSplit/>
        </w:trPr>
        <w:tc>
          <w:tcPr>
            <w:tcW w:w="1285" w:type="pct"/>
            <w:tcBorders>
              <w:top w:val="single" w:sz="4" w:space="0" w:color="auto"/>
              <w:bottom w:val="single" w:sz="4" w:space="0" w:color="auto"/>
            </w:tcBorders>
            <w:shd w:val="clear" w:color="auto" w:fill="F2F2F2" w:themeFill="background1" w:themeFillShade="F2"/>
          </w:tcPr>
          <w:p w14:paraId="5ED76946" w14:textId="77777777" w:rsidR="0056666B" w:rsidRPr="006870C0" w:rsidRDefault="0056666B" w:rsidP="002E5ED5">
            <w:pPr>
              <w:pStyle w:val="TableTextLeft"/>
            </w:pPr>
            <w:r w:rsidRPr="006870C0">
              <w:t>Address</w:t>
            </w:r>
          </w:p>
        </w:tc>
        <w:tc>
          <w:tcPr>
            <w:tcW w:w="3715" w:type="pct"/>
            <w:gridSpan w:val="5"/>
            <w:tcBorders>
              <w:top w:val="single" w:sz="4" w:space="0" w:color="auto"/>
              <w:bottom w:val="single" w:sz="4" w:space="0" w:color="auto"/>
            </w:tcBorders>
          </w:tcPr>
          <w:p w14:paraId="08EE803E" w14:textId="77777777" w:rsidR="0056666B" w:rsidRPr="006870C0" w:rsidRDefault="0056666B" w:rsidP="002E5ED5">
            <w:pPr>
              <w:pStyle w:val="TableTextLeft"/>
            </w:pPr>
            <w:r w:rsidRPr="006870C0">
              <w:fldChar w:fldCharType="begin">
                <w:ffData>
                  <w:name w:val="Text7"/>
                  <w:enabled/>
                  <w:calcOnExit w:val="0"/>
                  <w:textInput/>
                </w:ffData>
              </w:fldChar>
            </w:r>
            <w:r w:rsidRPr="006870C0">
              <w:instrText xml:space="preserve"> FORMTEXT </w:instrText>
            </w:r>
            <w:r w:rsidRPr="006870C0">
              <w:fldChar w:fldCharType="separate"/>
            </w:r>
            <w:r w:rsidRPr="006870C0">
              <w:t> </w:t>
            </w:r>
            <w:r w:rsidRPr="006870C0">
              <w:t> </w:t>
            </w:r>
            <w:r w:rsidRPr="006870C0">
              <w:t> </w:t>
            </w:r>
            <w:r w:rsidRPr="006870C0">
              <w:t> </w:t>
            </w:r>
            <w:r w:rsidRPr="006870C0">
              <w:t> </w:t>
            </w:r>
            <w:r w:rsidRPr="006870C0">
              <w:fldChar w:fldCharType="end"/>
            </w:r>
          </w:p>
        </w:tc>
      </w:tr>
      <w:tr w:rsidR="0056666B" w:rsidRPr="006870C0" w14:paraId="61741C96" w14:textId="77777777" w:rsidTr="00BA13F0">
        <w:trPr>
          <w:cantSplit/>
        </w:trPr>
        <w:tc>
          <w:tcPr>
            <w:tcW w:w="1285" w:type="pct"/>
            <w:tcBorders>
              <w:top w:val="single" w:sz="4" w:space="0" w:color="auto"/>
              <w:bottom w:val="single" w:sz="4" w:space="0" w:color="auto"/>
            </w:tcBorders>
            <w:shd w:val="clear" w:color="auto" w:fill="F2F2F2" w:themeFill="background1" w:themeFillShade="F2"/>
          </w:tcPr>
          <w:p w14:paraId="4FE1FC41" w14:textId="77777777" w:rsidR="0056666B" w:rsidRPr="006870C0" w:rsidRDefault="0056666B" w:rsidP="002E5ED5">
            <w:pPr>
              <w:pStyle w:val="TableTextLeft"/>
            </w:pPr>
            <w:r w:rsidRPr="006870C0">
              <w:t>Work phone</w:t>
            </w:r>
          </w:p>
        </w:tc>
        <w:tc>
          <w:tcPr>
            <w:tcW w:w="3715" w:type="pct"/>
            <w:gridSpan w:val="5"/>
            <w:tcBorders>
              <w:top w:val="single" w:sz="4" w:space="0" w:color="auto"/>
              <w:bottom w:val="single" w:sz="4" w:space="0" w:color="auto"/>
            </w:tcBorders>
          </w:tcPr>
          <w:p w14:paraId="2B972BB2" w14:textId="77777777" w:rsidR="0056666B" w:rsidRPr="006870C0" w:rsidRDefault="0056666B" w:rsidP="002E5ED5">
            <w:pPr>
              <w:pStyle w:val="TableTextLeft"/>
            </w:pPr>
            <w:r w:rsidRPr="006870C0">
              <w:fldChar w:fldCharType="begin">
                <w:ffData>
                  <w:name w:val="Text7"/>
                  <w:enabled/>
                  <w:calcOnExit w:val="0"/>
                  <w:textInput/>
                </w:ffData>
              </w:fldChar>
            </w:r>
            <w:r w:rsidRPr="006870C0">
              <w:instrText xml:space="preserve"> FORMTEXT </w:instrText>
            </w:r>
            <w:r w:rsidRPr="006870C0">
              <w:fldChar w:fldCharType="separate"/>
            </w:r>
            <w:r w:rsidRPr="006870C0">
              <w:t> </w:t>
            </w:r>
            <w:r w:rsidRPr="006870C0">
              <w:t> </w:t>
            </w:r>
            <w:r w:rsidRPr="006870C0">
              <w:t> </w:t>
            </w:r>
            <w:r w:rsidRPr="006870C0">
              <w:t> </w:t>
            </w:r>
            <w:r w:rsidRPr="006870C0">
              <w:t> </w:t>
            </w:r>
            <w:r w:rsidRPr="006870C0">
              <w:fldChar w:fldCharType="end"/>
            </w:r>
          </w:p>
        </w:tc>
      </w:tr>
      <w:tr w:rsidR="0056666B" w:rsidRPr="006870C0" w14:paraId="679876FD" w14:textId="77777777" w:rsidTr="00BA13F0">
        <w:trPr>
          <w:cantSplit/>
        </w:trPr>
        <w:tc>
          <w:tcPr>
            <w:tcW w:w="1285" w:type="pct"/>
            <w:tcBorders>
              <w:top w:val="single" w:sz="4" w:space="0" w:color="auto"/>
              <w:bottom w:val="single" w:sz="4" w:space="0" w:color="auto"/>
            </w:tcBorders>
            <w:shd w:val="clear" w:color="auto" w:fill="F2F2F2" w:themeFill="background1" w:themeFillShade="F2"/>
          </w:tcPr>
          <w:p w14:paraId="3E7986ED" w14:textId="77777777" w:rsidR="0056666B" w:rsidRPr="006870C0" w:rsidRDefault="0056666B" w:rsidP="002E5ED5">
            <w:pPr>
              <w:pStyle w:val="TableTextLeft"/>
            </w:pPr>
            <w:r w:rsidRPr="006870C0">
              <w:t>Mobile</w:t>
            </w:r>
          </w:p>
        </w:tc>
        <w:tc>
          <w:tcPr>
            <w:tcW w:w="3715" w:type="pct"/>
            <w:gridSpan w:val="5"/>
            <w:tcBorders>
              <w:top w:val="single" w:sz="4" w:space="0" w:color="auto"/>
              <w:bottom w:val="single" w:sz="4" w:space="0" w:color="auto"/>
            </w:tcBorders>
          </w:tcPr>
          <w:p w14:paraId="573A032B" w14:textId="77777777" w:rsidR="0056666B" w:rsidRPr="006870C0" w:rsidRDefault="0056666B" w:rsidP="002E5ED5">
            <w:pPr>
              <w:pStyle w:val="TableTextLeft"/>
            </w:pPr>
            <w:r w:rsidRPr="006870C0">
              <w:fldChar w:fldCharType="begin">
                <w:ffData>
                  <w:name w:val="Text7"/>
                  <w:enabled/>
                  <w:calcOnExit w:val="0"/>
                  <w:textInput/>
                </w:ffData>
              </w:fldChar>
            </w:r>
            <w:r w:rsidRPr="006870C0">
              <w:instrText xml:space="preserve"> FORMTEXT </w:instrText>
            </w:r>
            <w:r w:rsidRPr="006870C0">
              <w:fldChar w:fldCharType="separate"/>
            </w:r>
            <w:r w:rsidRPr="006870C0">
              <w:t> </w:t>
            </w:r>
            <w:r w:rsidRPr="006870C0">
              <w:t> </w:t>
            </w:r>
            <w:r w:rsidRPr="006870C0">
              <w:t> </w:t>
            </w:r>
            <w:r w:rsidRPr="006870C0">
              <w:t> </w:t>
            </w:r>
            <w:r w:rsidRPr="006870C0">
              <w:t> </w:t>
            </w:r>
            <w:r w:rsidRPr="006870C0">
              <w:fldChar w:fldCharType="end"/>
            </w:r>
          </w:p>
        </w:tc>
      </w:tr>
      <w:tr w:rsidR="0056666B" w:rsidRPr="006870C0" w14:paraId="20032F77" w14:textId="77777777" w:rsidTr="00BA13F0">
        <w:trPr>
          <w:cantSplit/>
        </w:trPr>
        <w:tc>
          <w:tcPr>
            <w:tcW w:w="1285" w:type="pct"/>
            <w:tcBorders>
              <w:top w:val="single" w:sz="4" w:space="0" w:color="auto"/>
              <w:bottom w:val="single" w:sz="4" w:space="0" w:color="auto"/>
            </w:tcBorders>
            <w:shd w:val="clear" w:color="auto" w:fill="F2F2F2" w:themeFill="background1" w:themeFillShade="F2"/>
          </w:tcPr>
          <w:p w14:paraId="5F19B71A" w14:textId="77777777" w:rsidR="0056666B" w:rsidRPr="006870C0" w:rsidRDefault="0056666B" w:rsidP="002E5ED5">
            <w:pPr>
              <w:pStyle w:val="TableTextLeft"/>
            </w:pPr>
            <w:r w:rsidRPr="006870C0">
              <w:t>Email</w:t>
            </w:r>
          </w:p>
        </w:tc>
        <w:tc>
          <w:tcPr>
            <w:tcW w:w="3715" w:type="pct"/>
            <w:gridSpan w:val="5"/>
            <w:tcBorders>
              <w:top w:val="single" w:sz="4" w:space="0" w:color="auto"/>
              <w:bottom w:val="single" w:sz="4" w:space="0" w:color="auto"/>
            </w:tcBorders>
          </w:tcPr>
          <w:p w14:paraId="78924F90" w14:textId="77777777" w:rsidR="0056666B" w:rsidRPr="006870C0" w:rsidRDefault="0056666B" w:rsidP="002E5ED5">
            <w:pPr>
              <w:pStyle w:val="TableTextLeft"/>
            </w:pPr>
            <w:r w:rsidRPr="006870C0">
              <w:fldChar w:fldCharType="begin">
                <w:ffData>
                  <w:name w:val="Text7"/>
                  <w:enabled/>
                  <w:calcOnExit w:val="0"/>
                  <w:textInput/>
                </w:ffData>
              </w:fldChar>
            </w:r>
            <w:r w:rsidRPr="006870C0">
              <w:instrText xml:space="preserve"> FORMTEXT </w:instrText>
            </w:r>
            <w:r w:rsidRPr="006870C0">
              <w:fldChar w:fldCharType="separate"/>
            </w:r>
            <w:r w:rsidRPr="006870C0">
              <w:t> </w:t>
            </w:r>
            <w:r w:rsidRPr="006870C0">
              <w:t> </w:t>
            </w:r>
            <w:r w:rsidRPr="006870C0">
              <w:t> </w:t>
            </w:r>
            <w:r w:rsidRPr="006870C0">
              <w:t> </w:t>
            </w:r>
            <w:r w:rsidRPr="006870C0">
              <w:t> </w:t>
            </w:r>
            <w:r w:rsidRPr="006870C0">
              <w:fldChar w:fldCharType="end"/>
            </w:r>
          </w:p>
        </w:tc>
      </w:tr>
    </w:tbl>
    <w:p w14:paraId="3540AE4A" w14:textId="77777777" w:rsidR="0056666B" w:rsidRPr="006870C0" w:rsidRDefault="0056666B" w:rsidP="0056666B">
      <w:pPr>
        <w:pStyle w:val="BodyText"/>
      </w:pPr>
    </w:p>
    <w:tbl>
      <w:tblPr>
        <w:tblStyle w:val="PlainTable"/>
        <w:tblW w:w="5000" w:type="pct"/>
        <w:tblLook w:val="04A0" w:firstRow="1" w:lastRow="0" w:firstColumn="1" w:lastColumn="0" w:noHBand="0" w:noVBand="1"/>
      </w:tblPr>
      <w:tblGrid>
        <w:gridCol w:w="8648"/>
        <w:gridCol w:w="1557"/>
      </w:tblGrid>
      <w:tr w:rsidR="0056666B" w:rsidRPr="006870C0" w14:paraId="61C503DF" w14:textId="77777777" w:rsidTr="00601113">
        <w:trPr>
          <w:cnfStyle w:val="100000000000" w:firstRow="1" w:lastRow="0" w:firstColumn="0" w:lastColumn="0" w:oddVBand="0" w:evenVBand="0" w:oddHBand="0" w:evenHBand="0" w:firstRowFirstColumn="0" w:firstRowLastColumn="0" w:lastRowFirstColumn="0" w:lastRowLastColumn="0"/>
          <w:cantSplit/>
          <w:tblHeader w:val="0"/>
        </w:trPr>
        <w:tc>
          <w:tcPr>
            <w:tcW w:w="5000" w:type="pct"/>
            <w:gridSpan w:val="2"/>
            <w:shd w:val="clear" w:color="auto" w:fill="D3EBFF" w:themeFill="accent2" w:themeFillTint="1A"/>
          </w:tcPr>
          <w:p w14:paraId="0D6B205B" w14:textId="77777777" w:rsidR="0056666B" w:rsidRPr="006870C0" w:rsidRDefault="0056666B" w:rsidP="003C7FC5">
            <w:pPr>
              <w:pStyle w:val="TableHeadingLeft"/>
              <w:keepNext w:val="0"/>
            </w:pPr>
            <w:r w:rsidRPr="006870C0">
              <w:t>Anonymous disclosure</w:t>
            </w:r>
          </w:p>
        </w:tc>
      </w:tr>
      <w:tr w:rsidR="0056666B" w:rsidRPr="006870C0" w14:paraId="15F9071F" w14:textId="77777777" w:rsidTr="002E5ED5">
        <w:trPr>
          <w:cantSplit/>
        </w:trPr>
        <w:tc>
          <w:tcPr>
            <w:tcW w:w="5000" w:type="pct"/>
            <w:gridSpan w:val="2"/>
          </w:tcPr>
          <w:p w14:paraId="5E32606B" w14:textId="77777777" w:rsidR="0056666B" w:rsidRPr="006870C0" w:rsidRDefault="0056666B" w:rsidP="002E5ED5">
            <w:pPr>
              <w:pStyle w:val="TableTextLeft"/>
            </w:pPr>
            <w:r w:rsidRPr="006870C0">
              <w:t xml:space="preserve">Making an anonymous public interest disclosure will limit the investigation process as follows: </w:t>
            </w:r>
          </w:p>
          <w:p w14:paraId="4DA9E3FA" w14:textId="77777777" w:rsidR="0056666B" w:rsidRPr="006870C0" w:rsidRDefault="0056666B" w:rsidP="0056666B">
            <w:pPr>
              <w:pStyle w:val="TableListBullet"/>
            </w:pPr>
            <w:r w:rsidRPr="006870C0">
              <w:t xml:space="preserve">you will not receive any information about what happens to this </w:t>
            </w:r>
            <w:proofErr w:type="gramStart"/>
            <w:r w:rsidRPr="006870C0">
              <w:t>disclosure</w:t>
            </w:r>
            <w:proofErr w:type="gramEnd"/>
            <w:r w:rsidRPr="006870C0">
              <w:t xml:space="preserve"> </w:t>
            </w:r>
          </w:p>
          <w:p w14:paraId="099BD85F" w14:textId="77777777" w:rsidR="0056666B" w:rsidRPr="006870C0" w:rsidRDefault="0056666B" w:rsidP="0056666B">
            <w:pPr>
              <w:pStyle w:val="TableListBullet"/>
            </w:pPr>
            <w:r w:rsidRPr="006870C0">
              <w:t xml:space="preserve">it may be more difficult for the proper authority to look into the matter(s) as they cannot come back to you for further </w:t>
            </w:r>
            <w:proofErr w:type="gramStart"/>
            <w:r w:rsidRPr="006870C0">
              <w:t>information</w:t>
            </w:r>
            <w:proofErr w:type="gramEnd"/>
            <w:r w:rsidRPr="006870C0">
              <w:t xml:space="preserve"> </w:t>
            </w:r>
          </w:p>
          <w:p w14:paraId="3AC8733A" w14:textId="77777777" w:rsidR="0056666B" w:rsidRPr="006870C0" w:rsidRDefault="0056666B" w:rsidP="0056666B">
            <w:pPr>
              <w:pStyle w:val="TableListBullet"/>
            </w:pPr>
            <w:r w:rsidRPr="006870C0">
              <w:t xml:space="preserve">it may be more difficult for the proper authority/public authority to protect </w:t>
            </w:r>
            <w:proofErr w:type="gramStart"/>
            <w:r w:rsidRPr="006870C0">
              <w:t>you</w:t>
            </w:r>
            <w:proofErr w:type="gramEnd"/>
          </w:p>
          <w:p w14:paraId="36F9532F" w14:textId="77777777" w:rsidR="0056666B" w:rsidRPr="006870C0" w:rsidRDefault="0056666B" w:rsidP="0056666B">
            <w:pPr>
              <w:pStyle w:val="TableListBullet"/>
            </w:pPr>
            <w:r w:rsidRPr="006870C0">
              <w:t>this anonymous disclosure may not prevent you from being identified during any investigation or when action is being taken.</w:t>
            </w:r>
          </w:p>
        </w:tc>
      </w:tr>
      <w:tr w:rsidR="0056666B" w:rsidRPr="006870C0" w14:paraId="7E7C571E" w14:textId="77777777" w:rsidTr="00EB68EC">
        <w:trPr>
          <w:cantSplit/>
        </w:trPr>
        <w:tc>
          <w:tcPr>
            <w:tcW w:w="4237" w:type="pct"/>
            <w:shd w:val="clear" w:color="auto" w:fill="D3EBFF" w:themeFill="accent2" w:themeFillTint="1A"/>
          </w:tcPr>
          <w:p w14:paraId="58263099" w14:textId="22759C04" w:rsidR="0056666B" w:rsidRPr="006870C0" w:rsidRDefault="0056666B" w:rsidP="002E5ED5">
            <w:pPr>
              <w:pStyle w:val="TableHeadingLeft"/>
            </w:pPr>
            <w:r w:rsidRPr="006870C0">
              <w:lastRenderedPageBreak/>
              <w:t>Categories of public interest information</w:t>
            </w:r>
          </w:p>
        </w:tc>
        <w:tc>
          <w:tcPr>
            <w:tcW w:w="763" w:type="pct"/>
            <w:shd w:val="clear" w:color="auto" w:fill="D3EBFF" w:themeFill="accent2" w:themeFillTint="1A"/>
          </w:tcPr>
          <w:p w14:paraId="4C233A31" w14:textId="77777777" w:rsidR="0056666B" w:rsidRPr="006870C0" w:rsidRDefault="0056666B" w:rsidP="002E5ED5">
            <w:pPr>
              <w:pStyle w:val="TableHeadingLeft"/>
            </w:pPr>
            <w:r w:rsidRPr="006870C0">
              <w:t>Tick relevant box(es)</w:t>
            </w:r>
          </w:p>
        </w:tc>
      </w:tr>
      <w:tr w:rsidR="0056666B" w:rsidRPr="006870C0" w14:paraId="2D25E245" w14:textId="77777777" w:rsidTr="00BA13F0">
        <w:trPr>
          <w:cantSplit/>
        </w:trPr>
        <w:tc>
          <w:tcPr>
            <w:tcW w:w="4237" w:type="pct"/>
            <w:tcBorders>
              <w:top w:val="single" w:sz="4" w:space="0" w:color="auto"/>
              <w:bottom w:val="single" w:sz="4" w:space="0" w:color="auto"/>
            </w:tcBorders>
            <w:shd w:val="clear" w:color="auto" w:fill="F2F2F2" w:themeFill="background1" w:themeFillShade="F2"/>
          </w:tcPr>
          <w:p w14:paraId="03271AA1" w14:textId="77777777" w:rsidR="0056666B" w:rsidRPr="006870C0" w:rsidRDefault="0056666B" w:rsidP="002E5ED5">
            <w:pPr>
              <w:pStyle w:val="TableTextLeft"/>
            </w:pPr>
            <w:r w:rsidRPr="006870C0">
              <w:t>Improper conduct</w:t>
            </w:r>
          </w:p>
        </w:tc>
        <w:tc>
          <w:tcPr>
            <w:tcW w:w="763" w:type="pct"/>
            <w:tcBorders>
              <w:top w:val="single" w:sz="4" w:space="0" w:color="auto"/>
              <w:bottom w:val="single" w:sz="4" w:space="0" w:color="auto"/>
            </w:tcBorders>
          </w:tcPr>
          <w:p w14:paraId="0E35485D" w14:textId="77777777" w:rsidR="0056666B" w:rsidRPr="006870C0" w:rsidRDefault="0056666B" w:rsidP="002E5ED5">
            <w:pPr>
              <w:pStyle w:val="TableTextLeft"/>
            </w:pPr>
            <w:r w:rsidRPr="006870C0">
              <w:fldChar w:fldCharType="begin">
                <w:ffData>
                  <w:name w:val=""/>
                  <w:enabled/>
                  <w:calcOnExit w:val="0"/>
                  <w:checkBox>
                    <w:sizeAuto/>
                    <w:default w:val="0"/>
                  </w:checkBox>
                </w:ffData>
              </w:fldChar>
            </w:r>
            <w:r w:rsidRPr="006870C0">
              <w:instrText xml:space="preserve"> FORMCHECKBOX </w:instrText>
            </w:r>
            <w:r w:rsidR="005A406F">
              <w:fldChar w:fldCharType="separate"/>
            </w:r>
            <w:r w:rsidRPr="006870C0">
              <w:fldChar w:fldCharType="end"/>
            </w:r>
          </w:p>
        </w:tc>
      </w:tr>
      <w:tr w:rsidR="0056666B" w:rsidRPr="006870C0" w14:paraId="1DE4B698" w14:textId="77777777" w:rsidTr="00BA13F0">
        <w:trPr>
          <w:cantSplit/>
        </w:trPr>
        <w:tc>
          <w:tcPr>
            <w:tcW w:w="4237" w:type="pct"/>
            <w:tcBorders>
              <w:top w:val="single" w:sz="4" w:space="0" w:color="auto"/>
              <w:bottom w:val="single" w:sz="4" w:space="0" w:color="auto"/>
            </w:tcBorders>
            <w:shd w:val="clear" w:color="auto" w:fill="F2F2F2" w:themeFill="background1" w:themeFillShade="F2"/>
          </w:tcPr>
          <w:p w14:paraId="21662A50" w14:textId="77777777" w:rsidR="0056666B" w:rsidRPr="006870C0" w:rsidRDefault="0056666B" w:rsidP="002E5ED5">
            <w:pPr>
              <w:pStyle w:val="TableTextLeft"/>
            </w:pPr>
            <w:r w:rsidRPr="006870C0">
              <w:t>An offence under written State law</w:t>
            </w:r>
          </w:p>
        </w:tc>
        <w:tc>
          <w:tcPr>
            <w:tcW w:w="763" w:type="pct"/>
            <w:tcBorders>
              <w:top w:val="single" w:sz="4" w:space="0" w:color="auto"/>
              <w:bottom w:val="single" w:sz="4" w:space="0" w:color="auto"/>
            </w:tcBorders>
          </w:tcPr>
          <w:p w14:paraId="67721035" w14:textId="77777777" w:rsidR="0056666B" w:rsidRPr="006870C0" w:rsidRDefault="0056666B" w:rsidP="002E5ED5">
            <w:pPr>
              <w:pStyle w:val="TableTextLeft"/>
            </w:pPr>
            <w:r w:rsidRPr="006870C0">
              <w:fldChar w:fldCharType="begin">
                <w:ffData>
                  <w:name w:val=""/>
                  <w:enabled/>
                  <w:calcOnExit w:val="0"/>
                  <w:checkBox>
                    <w:sizeAuto/>
                    <w:default w:val="0"/>
                  </w:checkBox>
                </w:ffData>
              </w:fldChar>
            </w:r>
            <w:r w:rsidRPr="006870C0">
              <w:instrText xml:space="preserve"> FORMCHECKBOX </w:instrText>
            </w:r>
            <w:r w:rsidR="005A406F">
              <w:fldChar w:fldCharType="separate"/>
            </w:r>
            <w:r w:rsidRPr="006870C0">
              <w:fldChar w:fldCharType="end"/>
            </w:r>
          </w:p>
        </w:tc>
      </w:tr>
      <w:tr w:rsidR="0056666B" w:rsidRPr="006870C0" w14:paraId="33FDFD7C" w14:textId="77777777" w:rsidTr="00BA13F0">
        <w:trPr>
          <w:cantSplit/>
        </w:trPr>
        <w:tc>
          <w:tcPr>
            <w:tcW w:w="4237" w:type="pct"/>
            <w:tcBorders>
              <w:top w:val="single" w:sz="4" w:space="0" w:color="auto"/>
              <w:bottom w:val="single" w:sz="4" w:space="0" w:color="auto"/>
            </w:tcBorders>
            <w:shd w:val="clear" w:color="auto" w:fill="F2F2F2" w:themeFill="background1" w:themeFillShade="F2"/>
          </w:tcPr>
          <w:p w14:paraId="6A3DA9ED" w14:textId="77777777" w:rsidR="0056666B" w:rsidRPr="006870C0" w:rsidRDefault="0056666B" w:rsidP="002E5ED5">
            <w:pPr>
              <w:pStyle w:val="TableTextLeft"/>
            </w:pPr>
            <w:r w:rsidRPr="006870C0">
              <w:t>Substantial unauthorised or irregular use of, or substantial mismanagement of, public resources</w:t>
            </w:r>
          </w:p>
        </w:tc>
        <w:tc>
          <w:tcPr>
            <w:tcW w:w="763" w:type="pct"/>
            <w:tcBorders>
              <w:top w:val="single" w:sz="4" w:space="0" w:color="auto"/>
              <w:bottom w:val="single" w:sz="4" w:space="0" w:color="auto"/>
            </w:tcBorders>
          </w:tcPr>
          <w:p w14:paraId="5AACD897" w14:textId="77777777" w:rsidR="0056666B" w:rsidRPr="006870C0" w:rsidRDefault="0056666B" w:rsidP="002E5ED5">
            <w:pPr>
              <w:pStyle w:val="TableTextLeft"/>
            </w:pPr>
            <w:r w:rsidRPr="006870C0">
              <w:fldChar w:fldCharType="begin">
                <w:ffData>
                  <w:name w:val=""/>
                  <w:enabled/>
                  <w:calcOnExit w:val="0"/>
                  <w:checkBox>
                    <w:sizeAuto/>
                    <w:default w:val="0"/>
                  </w:checkBox>
                </w:ffData>
              </w:fldChar>
            </w:r>
            <w:r w:rsidRPr="006870C0">
              <w:instrText xml:space="preserve"> FORMCHECKBOX </w:instrText>
            </w:r>
            <w:r w:rsidR="005A406F">
              <w:fldChar w:fldCharType="separate"/>
            </w:r>
            <w:r w:rsidRPr="006870C0">
              <w:fldChar w:fldCharType="end"/>
            </w:r>
          </w:p>
        </w:tc>
      </w:tr>
      <w:tr w:rsidR="0056666B" w:rsidRPr="006870C0" w14:paraId="7B612646" w14:textId="77777777" w:rsidTr="00BA13F0">
        <w:trPr>
          <w:cantSplit/>
        </w:trPr>
        <w:tc>
          <w:tcPr>
            <w:tcW w:w="4237" w:type="pct"/>
            <w:tcBorders>
              <w:top w:val="single" w:sz="4" w:space="0" w:color="auto"/>
              <w:bottom w:val="single" w:sz="4" w:space="0" w:color="auto"/>
            </w:tcBorders>
            <w:shd w:val="clear" w:color="auto" w:fill="F2F2F2" w:themeFill="background1" w:themeFillShade="F2"/>
          </w:tcPr>
          <w:p w14:paraId="31F255B7" w14:textId="77777777" w:rsidR="0056666B" w:rsidRPr="006870C0" w:rsidRDefault="0056666B" w:rsidP="002E5ED5">
            <w:pPr>
              <w:pStyle w:val="TableTextLeft"/>
            </w:pPr>
            <w:r w:rsidRPr="006870C0">
              <w:t>Conduct involving a substantial and specific risk of injury to public health, or prejudice to public safety or harm to the environment</w:t>
            </w:r>
          </w:p>
        </w:tc>
        <w:tc>
          <w:tcPr>
            <w:tcW w:w="763" w:type="pct"/>
            <w:tcBorders>
              <w:top w:val="single" w:sz="4" w:space="0" w:color="auto"/>
              <w:bottom w:val="single" w:sz="4" w:space="0" w:color="auto"/>
            </w:tcBorders>
          </w:tcPr>
          <w:p w14:paraId="38CF14E3" w14:textId="77777777" w:rsidR="0056666B" w:rsidRPr="006870C0" w:rsidRDefault="0056666B" w:rsidP="002E5ED5">
            <w:pPr>
              <w:pStyle w:val="TableTextLeft"/>
            </w:pPr>
            <w:r w:rsidRPr="006870C0">
              <w:fldChar w:fldCharType="begin">
                <w:ffData>
                  <w:name w:val=""/>
                  <w:enabled/>
                  <w:calcOnExit w:val="0"/>
                  <w:checkBox>
                    <w:sizeAuto/>
                    <w:default w:val="0"/>
                  </w:checkBox>
                </w:ffData>
              </w:fldChar>
            </w:r>
            <w:r w:rsidRPr="006870C0">
              <w:instrText xml:space="preserve"> FORMCHECKBOX </w:instrText>
            </w:r>
            <w:r w:rsidR="005A406F">
              <w:fldChar w:fldCharType="separate"/>
            </w:r>
            <w:r w:rsidRPr="006870C0">
              <w:fldChar w:fldCharType="end"/>
            </w:r>
          </w:p>
        </w:tc>
      </w:tr>
      <w:tr w:rsidR="0056666B" w:rsidRPr="006870C0" w14:paraId="3EF951BE" w14:textId="77777777" w:rsidTr="00BA13F0">
        <w:trPr>
          <w:cantSplit/>
        </w:trPr>
        <w:tc>
          <w:tcPr>
            <w:tcW w:w="4237" w:type="pct"/>
            <w:tcBorders>
              <w:top w:val="single" w:sz="4" w:space="0" w:color="auto"/>
              <w:bottom w:val="single" w:sz="4" w:space="0" w:color="auto"/>
            </w:tcBorders>
            <w:shd w:val="clear" w:color="auto" w:fill="F2F2F2" w:themeFill="background1" w:themeFillShade="F2"/>
          </w:tcPr>
          <w:p w14:paraId="59063527" w14:textId="77777777" w:rsidR="0056666B" w:rsidRPr="006870C0" w:rsidRDefault="0056666B" w:rsidP="002E5ED5">
            <w:pPr>
              <w:pStyle w:val="TableTextLeft"/>
            </w:pPr>
            <w:r w:rsidRPr="006870C0">
              <w:t>Administration matter(s) affecting you personally</w:t>
            </w:r>
          </w:p>
        </w:tc>
        <w:tc>
          <w:tcPr>
            <w:tcW w:w="763" w:type="pct"/>
            <w:tcBorders>
              <w:top w:val="single" w:sz="4" w:space="0" w:color="auto"/>
              <w:bottom w:val="single" w:sz="4" w:space="0" w:color="auto"/>
            </w:tcBorders>
          </w:tcPr>
          <w:p w14:paraId="5E31FE65" w14:textId="77777777" w:rsidR="0056666B" w:rsidRPr="006870C0" w:rsidRDefault="0056666B" w:rsidP="002E5ED5">
            <w:pPr>
              <w:pStyle w:val="TableTextLeft"/>
            </w:pPr>
            <w:r w:rsidRPr="006870C0">
              <w:fldChar w:fldCharType="begin">
                <w:ffData>
                  <w:name w:val=""/>
                  <w:enabled/>
                  <w:calcOnExit w:val="0"/>
                  <w:checkBox>
                    <w:sizeAuto/>
                    <w:default w:val="0"/>
                  </w:checkBox>
                </w:ffData>
              </w:fldChar>
            </w:r>
            <w:r w:rsidRPr="006870C0">
              <w:instrText xml:space="preserve"> FORMCHECKBOX </w:instrText>
            </w:r>
            <w:r w:rsidR="005A406F">
              <w:fldChar w:fldCharType="separate"/>
            </w:r>
            <w:r w:rsidRPr="006870C0">
              <w:fldChar w:fldCharType="end"/>
            </w:r>
          </w:p>
        </w:tc>
      </w:tr>
    </w:tbl>
    <w:p w14:paraId="0EF4D95D" w14:textId="77777777" w:rsidR="00EB1C33" w:rsidRDefault="00EB1C33" w:rsidP="00EB1C33">
      <w:pPr>
        <w:pStyle w:val="BodyText"/>
      </w:pPr>
    </w:p>
    <w:tbl>
      <w:tblPr>
        <w:tblStyle w:val="PlainTable"/>
        <w:tblW w:w="5000" w:type="pct"/>
        <w:tblLook w:val="04A0" w:firstRow="1" w:lastRow="0" w:firstColumn="1" w:lastColumn="0" w:noHBand="0" w:noVBand="1"/>
      </w:tblPr>
      <w:tblGrid>
        <w:gridCol w:w="3970"/>
        <w:gridCol w:w="6235"/>
      </w:tblGrid>
      <w:tr w:rsidR="0056666B" w:rsidRPr="006870C0" w14:paraId="0AF62977" w14:textId="77777777" w:rsidTr="0056666B">
        <w:trPr>
          <w:cnfStyle w:val="100000000000" w:firstRow="1" w:lastRow="0" w:firstColumn="0" w:lastColumn="0" w:oddVBand="0" w:evenVBand="0" w:oddHBand="0" w:evenHBand="0" w:firstRowFirstColumn="0" w:firstRowLastColumn="0" w:lastRowFirstColumn="0" w:lastRowLastColumn="0"/>
          <w:cantSplit/>
        </w:trPr>
        <w:tc>
          <w:tcPr>
            <w:tcW w:w="5000" w:type="pct"/>
            <w:gridSpan w:val="2"/>
            <w:shd w:val="clear" w:color="auto" w:fill="D3EBFF" w:themeFill="accent2" w:themeFillTint="1A"/>
          </w:tcPr>
          <w:p w14:paraId="7DC1B2D2" w14:textId="77777777" w:rsidR="0056666B" w:rsidRPr="006870C0" w:rsidRDefault="0056666B" w:rsidP="002E5ED5">
            <w:pPr>
              <w:pStyle w:val="TableTextLeft"/>
              <w:rPr>
                <w:b/>
              </w:rPr>
            </w:pPr>
            <w:r w:rsidRPr="006870C0">
              <w:rPr>
                <w:b/>
              </w:rPr>
              <w:t>Disclosure details</w:t>
            </w:r>
          </w:p>
        </w:tc>
      </w:tr>
      <w:tr w:rsidR="0056666B" w:rsidRPr="006870C0" w14:paraId="60817AEB" w14:textId="77777777" w:rsidTr="00BA13F0">
        <w:trPr>
          <w:cantSplit/>
        </w:trPr>
        <w:tc>
          <w:tcPr>
            <w:tcW w:w="1945" w:type="pct"/>
            <w:tcBorders>
              <w:top w:val="single" w:sz="4" w:space="0" w:color="auto"/>
              <w:bottom w:val="single" w:sz="4" w:space="0" w:color="auto"/>
            </w:tcBorders>
            <w:shd w:val="clear" w:color="auto" w:fill="F2F2F2" w:themeFill="background1" w:themeFillShade="F2"/>
          </w:tcPr>
          <w:p w14:paraId="20A1616C" w14:textId="77777777" w:rsidR="0056666B" w:rsidRPr="006870C0" w:rsidRDefault="0056666B" w:rsidP="002E5ED5">
            <w:pPr>
              <w:pStyle w:val="TableTextLeft"/>
            </w:pPr>
            <w:r w:rsidRPr="006870C0">
              <w:t>Name of the public authority(</w:t>
            </w:r>
            <w:proofErr w:type="spellStart"/>
            <w:r w:rsidRPr="006870C0">
              <w:t>ies</w:t>
            </w:r>
            <w:proofErr w:type="spellEnd"/>
            <w:r w:rsidRPr="006870C0">
              <w:t>) the disclosure relates to</w:t>
            </w:r>
          </w:p>
        </w:tc>
        <w:tc>
          <w:tcPr>
            <w:tcW w:w="3055" w:type="pct"/>
            <w:tcBorders>
              <w:top w:val="single" w:sz="4" w:space="0" w:color="auto"/>
              <w:bottom w:val="single" w:sz="4" w:space="0" w:color="auto"/>
            </w:tcBorders>
          </w:tcPr>
          <w:p w14:paraId="6A231FA2" w14:textId="77777777" w:rsidR="0056666B" w:rsidRPr="006870C0" w:rsidRDefault="0056666B" w:rsidP="002E5ED5">
            <w:pPr>
              <w:pStyle w:val="TableTextLeft"/>
            </w:pPr>
            <w:r w:rsidRPr="006870C0">
              <w:fldChar w:fldCharType="begin">
                <w:ffData>
                  <w:name w:val="Text7"/>
                  <w:enabled/>
                  <w:calcOnExit w:val="0"/>
                  <w:textInput/>
                </w:ffData>
              </w:fldChar>
            </w:r>
            <w:r w:rsidRPr="006870C0">
              <w:instrText xml:space="preserve"> FORMTEXT </w:instrText>
            </w:r>
            <w:r w:rsidRPr="006870C0">
              <w:fldChar w:fldCharType="separate"/>
            </w:r>
            <w:r w:rsidRPr="006870C0">
              <w:t> </w:t>
            </w:r>
            <w:r w:rsidRPr="006870C0">
              <w:t> </w:t>
            </w:r>
            <w:r w:rsidRPr="006870C0">
              <w:t> </w:t>
            </w:r>
            <w:r w:rsidRPr="006870C0">
              <w:t> </w:t>
            </w:r>
            <w:r w:rsidRPr="006870C0">
              <w:t> </w:t>
            </w:r>
            <w:r w:rsidRPr="006870C0">
              <w:fldChar w:fldCharType="end"/>
            </w:r>
          </w:p>
        </w:tc>
      </w:tr>
      <w:tr w:rsidR="0056666B" w:rsidRPr="006870C0" w14:paraId="43E294EA" w14:textId="77777777" w:rsidTr="00BA13F0">
        <w:trPr>
          <w:cantSplit/>
        </w:trPr>
        <w:tc>
          <w:tcPr>
            <w:tcW w:w="1945" w:type="pct"/>
            <w:tcBorders>
              <w:top w:val="single" w:sz="4" w:space="0" w:color="auto"/>
              <w:bottom w:val="single" w:sz="4" w:space="0" w:color="auto"/>
            </w:tcBorders>
            <w:shd w:val="clear" w:color="auto" w:fill="F2F2F2" w:themeFill="background1" w:themeFillShade="F2"/>
          </w:tcPr>
          <w:p w14:paraId="625566E1" w14:textId="212CA5B3" w:rsidR="005D5F94" w:rsidRPr="006870C0" w:rsidRDefault="0056666B" w:rsidP="00D55FCA">
            <w:pPr>
              <w:pStyle w:val="TableTextLeft"/>
            </w:pPr>
            <w:r w:rsidRPr="006870C0">
              <w:t>Do you work for a public authority?</w:t>
            </w:r>
          </w:p>
        </w:tc>
        <w:tc>
          <w:tcPr>
            <w:tcW w:w="3055" w:type="pct"/>
            <w:tcBorders>
              <w:top w:val="single" w:sz="4" w:space="0" w:color="auto"/>
              <w:bottom w:val="single" w:sz="4" w:space="0" w:color="auto"/>
            </w:tcBorders>
          </w:tcPr>
          <w:p w14:paraId="607ACF22" w14:textId="77777777" w:rsidR="0056666B" w:rsidRDefault="0056666B" w:rsidP="002E5ED5">
            <w:pPr>
              <w:pStyle w:val="TableTextLeft"/>
            </w:pPr>
            <w:r w:rsidRPr="006870C0">
              <w:fldChar w:fldCharType="begin">
                <w:ffData>
                  <w:name w:val=""/>
                  <w:enabled/>
                  <w:calcOnExit w:val="0"/>
                  <w:checkBox>
                    <w:sizeAuto/>
                    <w:default w:val="0"/>
                  </w:checkBox>
                </w:ffData>
              </w:fldChar>
            </w:r>
            <w:r w:rsidRPr="006870C0">
              <w:instrText xml:space="preserve"> FORMCHECKBOX </w:instrText>
            </w:r>
            <w:r w:rsidR="005A406F">
              <w:fldChar w:fldCharType="separate"/>
            </w:r>
            <w:r w:rsidRPr="006870C0">
              <w:fldChar w:fldCharType="end"/>
            </w:r>
            <w:r w:rsidRPr="006870C0">
              <w:t xml:space="preserve"> Yes   </w:t>
            </w:r>
            <w:r w:rsidRPr="006870C0">
              <w:fldChar w:fldCharType="begin">
                <w:ffData>
                  <w:name w:val=""/>
                  <w:enabled/>
                  <w:calcOnExit w:val="0"/>
                  <w:checkBox>
                    <w:sizeAuto/>
                    <w:default w:val="0"/>
                  </w:checkBox>
                </w:ffData>
              </w:fldChar>
            </w:r>
            <w:r w:rsidRPr="006870C0">
              <w:instrText xml:space="preserve"> FORMCHECKBOX </w:instrText>
            </w:r>
            <w:r w:rsidR="005A406F">
              <w:fldChar w:fldCharType="separate"/>
            </w:r>
            <w:r w:rsidRPr="006870C0">
              <w:fldChar w:fldCharType="end"/>
            </w:r>
            <w:r w:rsidRPr="006870C0">
              <w:t xml:space="preserve"> No</w:t>
            </w:r>
          </w:p>
          <w:p w14:paraId="2BA1D1B2" w14:textId="77777777" w:rsidR="00D55FCA" w:rsidRDefault="00D55FCA" w:rsidP="002E5ED5">
            <w:pPr>
              <w:pStyle w:val="TableTextLeft"/>
            </w:pPr>
          </w:p>
          <w:p w14:paraId="7A5F50F5" w14:textId="44DCC932" w:rsidR="005D5F94" w:rsidRDefault="00852550" w:rsidP="005D5F94">
            <w:pPr>
              <w:pStyle w:val="TableTextLeft"/>
            </w:pPr>
            <w:r>
              <w:t>If yes, which public authority and what is your position title?</w:t>
            </w:r>
          </w:p>
          <w:p w14:paraId="7C612890" w14:textId="77777777" w:rsidR="00D55FCA" w:rsidRPr="006870C0" w:rsidRDefault="00D55FCA" w:rsidP="005D5F94">
            <w:pPr>
              <w:pStyle w:val="TableTextLeft"/>
            </w:pPr>
          </w:p>
          <w:p w14:paraId="0158B9F5" w14:textId="35B1B440" w:rsidR="005D5F94" w:rsidRPr="006870C0" w:rsidRDefault="005D5F94" w:rsidP="005D5F94">
            <w:pPr>
              <w:pStyle w:val="TableTextLeft"/>
            </w:pPr>
            <w:r w:rsidRPr="006870C0">
              <w:fldChar w:fldCharType="begin">
                <w:ffData>
                  <w:name w:val="Text7"/>
                  <w:enabled/>
                  <w:calcOnExit w:val="0"/>
                  <w:textInput/>
                </w:ffData>
              </w:fldChar>
            </w:r>
            <w:r w:rsidRPr="006870C0">
              <w:instrText xml:space="preserve"> FORMTEXT </w:instrText>
            </w:r>
            <w:r w:rsidRPr="006870C0">
              <w:fldChar w:fldCharType="separate"/>
            </w:r>
            <w:r w:rsidRPr="006870C0">
              <w:t> </w:t>
            </w:r>
            <w:r w:rsidRPr="006870C0">
              <w:t> </w:t>
            </w:r>
            <w:r w:rsidRPr="006870C0">
              <w:t> </w:t>
            </w:r>
            <w:r w:rsidRPr="006870C0">
              <w:t> </w:t>
            </w:r>
            <w:r w:rsidRPr="006870C0">
              <w:t> </w:t>
            </w:r>
            <w:r w:rsidRPr="006870C0">
              <w:fldChar w:fldCharType="end"/>
            </w:r>
          </w:p>
        </w:tc>
      </w:tr>
      <w:tr w:rsidR="0056666B" w:rsidRPr="006870C0" w14:paraId="51201EEB" w14:textId="77777777" w:rsidTr="00BA13F0">
        <w:trPr>
          <w:cantSplit/>
        </w:trPr>
        <w:tc>
          <w:tcPr>
            <w:tcW w:w="1945" w:type="pct"/>
            <w:tcBorders>
              <w:top w:val="single" w:sz="4" w:space="0" w:color="auto"/>
              <w:bottom w:val="single" w:sz="4" w:space="0" w:color="auto"/>
            </w:tcBorders>
            <w:shd w:val="clear" w:color="auto" w:fill="F2F2F2" w:themeFill="background1" w:themeFillShade="F2"/>
          </w:tcPr>
          <w:p w14:paraId="1D4310A1" w14:textId="0BE222C4" w:rsidR="0056666B" w:rsidRPr="006870C0" w:rsidRDefault="0056666B" w:rsidP="00D55FCA">
            <w:pPr>
              <w:pStyle w:val="TableTextLeft"/>
            </w:pPr>
            <w:r w:rsidRPr="006870C0">
              <w:t xml:space="preserve">Does the disclosure relate to </w:t>
            </w:r>
            <w:r w:rsidR="008337BF">
              <w:t>one or more individuals</w:t>
            </w:r>
            <w:r w:rsidRPr="006870C0">
              <w:t>?</w:t>
            </w:r>
          </w:p>
        </w:tc>
        <w:tc>
          <w:tcPr>
            <w:tcW w:w="3055" w:type="pct"/>
            <w:tcBorders>
              <w:top w:val="single" w:sz="4" w:space="0" w:color="auto"/>
              <w:bottom w:val="single" w:sz="4" w:space="0" w:color="auto"/>
            </w:tcBorders>
          </w:tcPr>
          <w:p w14:paraId="30E1A95C" w14:textId="77777777" w:rsidR="0056666B" w:rsidRPr="006870C0" w:rsidRDefault="0056666B" w:rsidP="002E5ED5">
            <w:pPr>
              <w:pStyle w:val="TableTextLeft"/>
            </w:pPr>
            <w:r w:rsidRPr="006870C0">
              <w:fldChar w:fldCharType="begin">
                <w:ffData>
                  <w:name w:val=""/>
                  <w:enabled/>
                  <w:calcOnExit w:val="0"/>
                  <w:checkBox>
                    <w:sizeAuto/>
                    <w:default w:val="0"/>
                  </w:checkBox>
                </w:ffData>
              </w:fldChar>
            </w:r>
            <w:r w:rsidRPr="006870C0">
              <w:instrText xml:space="preserve"> FORMCHECKBOX </w:instrText>
            </w:r>
            <w:r w:rsidR="005A406F">
              <w:fldChar w:fldCharType="separate"/>
            </w:r>
            <w:r w:rsidRPr="006870C0">
              <w:fldChar w:fldCharType="end"/>
            </w:r>
            <w:r w:rsidRPr="006870C0">
              <w:t xml:space="preserve"> Yes   </w:t>
            </w:r>
            <w:r w:rsidRPr="006870C0">
              <w:fldChar w:fldCharType="begin">
                <w:ffData>
                  <w:name w:val=""/>
                  <w:enabled/>
                  <w:calcOnExit w:val="0"/>
                  <w:checkBox>
                    <w:sizeAuto/>
                    <w:default w:val="0"/>
                  </w:checkBox>
                </w:ffData>
              </w:fldChar>
            </w:r>
            <w:r w:rsidRPr="006870C0">
              <w:instrText xml:space="preserve"> FORMCHECKBOX </w:instrText>
            </w:r>
            <w:r w:rsidR="005A406F">
              <w:fldChar w:fldCharType="separate"/>
            </w:r>
            <w:r w:rsidRPr="006870C0">
              <w:fldChar w:fldCharType="end"/>
            </w:r>
            <w:r w:rsidRPr="006870C0">
              <w:t xml:space="preserve"> No</w:t>
            </w:r>
          </w:p>
          <w:p w14:paraId="5C2B0317" w14:textId="77777777" w:rsidR="0056666B" w:rsidRPr="006870C0" w:rsidRDefault="0056666B" w:rsidP="002E5ED5">
            <w:pPr>
              <w:pStyle w:val="TableTextLeft"/>
            </w:pPr>
          </w:p>
          <w:p w14:paraId="79226CEF" w14:textId="1DE799D2" w:rsidR="0056666B" w:rsidRDefault="001147CE" w:rsidP="002E5ED5">
            <w:pPr>
              <w:pStyle w:val="TableTextLeft"/>
            </w:pPr>
            <w:r w:rsidRPr="006870C0">
              <w:t xml:space="preserve">If yes, provide name(s) and position(s) of the public servant and the name of the public </w:t>
            </w:r>
            <w:proofErr w:type="gramStart"/>
            <w:r w:rsidRPr="006870C0">
              <w:t>authority</w:t>
            </w:r>
            <w:proofErr w:type="gramEnd"/>
          </w:p>
          <w:p w14:paraId="5042AAB0" w14:textId="77777777" w:rsidR="00D55FCA" w:rsidRPr="006870C0" w:rsidRDefault="00D55FCA" w:rsidP="002E5ED5">
            <w:pPr>
              <w:pStyle w:val="TableTextLeft"/>
            </w:pPr>
          </w:p>
          <w:p w14:paraId="38B9F606" w14:textId="77777777" w:rsidR="0056666B" w:rsidRPr="006870C0" w:rsidRDefault="0056666B" w:rsidP="002E5ED5">
            <w:pPr>
              <w:pStyle w:val="TableTextLeft"/>
            </w:pPr>
            <w:r w:rsidRPr="006870C0">
              <w:fldChar w:fldCharType="begin">
                <w:ffData>
                  <w:name w:val="Text7"/>
                  <w:enabled/>
                  <w:calcOnExit w:val="0"/>
                  <w:textInput/>
                </w:ffData>
              </w:fldChar>
            </w:r>
            <w:r w:rsidRPr="006870C0">
              <w:instrText xml:space="preserve"> FORMTEXT </w:instrText>
            </w:r>
            <w:r w:rsidRPr="006870C0">
              <w:fldChar w:fldCharType="separate"/>
            </w:r>
            <w:r w:rsidRPr="006870C0">
              <w:t> </w:t>
            </w:r>
            <w:r w:rsidRPr="006870C0">
              <w:t> </w:t>
            </w:r>
            <w:r w:rsidRPr="006870C0">
              <w:t> </w:t>
            </w:r>
            <w:r w:rsidRPr="006870C0">
              <w:t> </w:t>
            </w:r>
            <w:r w:rsidRPr="006870C0">
              <w:t> </w:t>
            </w:r>
            <w:r w:rsidRPr="006870C0">
              <w:fldChar w:fldCharType="end"/>
            </w:r>
          </w:p>
        </w:tc>
      </w:tr>
      <w:tr w:rsidR="0056666B" w:rsidRPr="006870C0" w14:paraId="09EC0897" w14:textId="77777777" w:rsidTr="00BA13F0">
        <w:trPr>
          <w:cantSplit/>
        </w:trPr>
        <w:tc>
          <w:tcPr>
            <w:tcW w:w="1945" w:type="pct"/>
            <w:tcBorders>
              <w:top w:val="single" w:sz="4" w:space="0" w:color="auto"/>
              <w:bottom w:val="single" w:sz="4" w:space="0" w:color="auto"/>
            </w:tcBorders>
            <w:shd w:val="clear" w:color="auto" w:fill="F2F2F2" w:themeFill="background1" w:themeFillShade="F2"/>
          </w:tcPr>
          <w:p w14:paraId="524AEC35" w14:textId="77777777" w:rsidR="0056666B" w:rsidRPr="006870C0" w:rsidRDefault="0056666B" w:rsidP="002E5ED5">
            <w:pPr>
              <w:pStyle w:val="TableTextLeft"/>
            </w:pPr>
            <w:r w:rsidRPr="006870C0">
              <w:t>When did the alleged events occur?</w:t>
            </w:r>
          </w:p>
        </w:tc>
        <w:tc>
          <w:tcPr>
            <w:tcW w:w="3055" w:type="pct"/>
            <w:tcBorders>
              <w:top w:val="single" w:sz="4" w:space="0" w:color="auto"/>
              <w:bottom w:val="single" w:sz="4" w:space="0" w:color="auto"/>
            </w:tcBorders>
          </w:tcPr>
          <w:p w14:paraId="1F548E83" w14:textId="77777777" w:rsidR="0056666B" w:rsidRPr="006870C0" w:rsidRDefault="0056666B" w:rsidP="002E5ED5">
            <w:pPr>
              <w:pStyle w:val="TableTextLeft"/>
            </w:pPr>
            <w:r w:rsidRPr="006870C0">
              <w:fldChar w:fldCharType="begin">
                <w:ffData>
                  <w:name w:val="Text7"/>
                  <w:enabled/>
                  <w:calcOnExit w:val="0"/>
                  <w:textInput/>
                </w:ffData>
              </w:fldChar>
            </w:r>
            <w:r w:rsidRPr="006870C0">
              <w:instrText xml:space="preserve"> FORMTEXT </w:instrText>
            </w:r>
            <w:r w:rsidRPr="006870C0">
              <w:fldChar w:fldCharType="separate"/>
            </w:r>
            <w:r w:rsidRPr="006870C0">
              <w:t> </w:t>
            </w:r>
            <w:r w:rsidRPr="006870C0">
              <w:t> </w:t>
            </w:r>
            <w:r w:rsidRPr="006870C0">
              <w:t> </w:t>
            </w:r>
            <w:r w:rsidRPr="006870C0">
              <w:t> </w:t>
            </w:r>
            <w:r w:rsidRPr="006870C0">
              <w:t> </w:t>
            </w:r>
            <w:r w:rsidRPr="006870C0">
              <w:fldChar w:fldCharType="end"/>
            </w:r>
          </w:p>
        </w:tc>
      </w:tr>
      <w:tr w:rsidR="0056666B" w:rsidRPr="006870C0" w14:paraId="75E48AD2" w14:textId="77777777" w:rsidTr="00BA13F0">
        <w:trPr>
          <w:cantSplit/>
        </w:trPr>
        <w:tc>
          <w:tcPr>
            <w:tcW w:w="1945" w:type="pct"/>
            <w:tcBorders>
              <w:top w:val="single" w:sz="4" w:space="0" w:color="auto"/>
              <w:bottom w:val="single" w:sz="4" w:space="0" w:color="auto"/>
            </w:tcBorders>
            <w:shd w:val="clear" w:color="auto" w:fill="F2F2F2" w:themeFill="background1" w:themeFillShade="F2"/>
          </w:tcPr>
          <w:p w14:paraId="3F1249E5" w14:textId="77777777" w:rsidR="0056666B" w:rsidRPr="006870C0" w:rsidRDefault="0056666B" w:rsidP="002E5ED5">
            <w:pPr>
              <w:pStyle w:val="TableTextLeft"/>
            </w:pPr>
            <w:r w:rsidRPr="006870C0">
              <w:t>Summary of the matters to disclose</w:t>
            </w:r>
          </w:p>
        </w:tc>
        <w:tc>
          <w:tcPr>
            <w:tcW w:w="3055" w:type="pct"/>
            <w:tcBorders>
              <w:top w:val="single" w:sz="4" w:space="0" w:color="auto"/>
              <w:bottom w:val="single" w:sz="4" w:space="0" w:color="auto"/>
            </w:tcBorders>
          </w:tcPr>
          <w:p w14:paraId="3BA9A325" w14:textId="77777777" w:rsidR="0056666B" w:rsidRPr="006870C0" w:rsidRDefault="0056666B" w:rsidP="002E5ED5">
            <w:pPr>
              <w:pStyle w:val="TableTextLeft"/>
            </w:pPr>
            <w:r w:rsidRPr="006870C0">
              <w:fldChar w:fldCharType="begin">
                <w:ffData>
                  <w:name w:val="Text7"/>
                  <w:enabled/>
                  <w:calcOnExit w:val="0"/>
                  <w:textInput/>
                </w:ffData>
              </w:fldChar>
            </w:r>
            <w:r w:rsidRPr="006870C0">
              <w:instrText xml:space="preserve"> FORMTEXT </w:instrText>
            </w:r>
            <w:r w:rsidRPr="006870C0">
              <w:fldChar w:fldCharType="separate"/>
            </w:r>
            <w:r w:rsidRPr="006870C0">
              <w:t> </w:t>
            </w:r>
            <w:r w:rsidRPr="006870C0">
              <w:t> </w:t>
            </w:r>
            <w:r w:rsidRPr="006870C0">
              <w:t> </w:t>
            </w:r>
            <w:r w:rsidRPr="006870C0">
              <w:t> </w:t>
            </w:r>
            <w:r w:rsidRPr="006870C0">
              <w:t> </w:t>
            </w:r>
            <w:r w:rsidRPr="006870C0">
              <w:fldChar w:fldCharType="end"/>
            </w:r>
          </w:p>
        </w:tc>
      </w:tr>
    </w:tbl>
    <w:p w14:paraId="57166ABC" w14:textId="77777777" w:rsidR="00A6356B" w:rsidRDefault="00A6356B" w:rsidP="00EB1C33">
      <w:pPr>
        <w:pStyle w:val="BodyText"/>
      </w:pPr>
    </w:p>
    <w:p w14:paraId="62437F74" w14:textId="2237F09D" w:rsidR="00A6356B" w:rsidRDefault="00A6356B" w:rsidP="00EB1C33">
      <w:pPr>
        <w:pStyle w:val="BodyText"/>
      </w:pPr>
      <w:r>
        <w:br w:type="page"/>
      </w:r>
    </w:p>
    <w:tbl>
      <w:tblPr>
        <w:tblStyle w:val="PlainTable"/>
        <w:tblW w:w="5000" w:type="pct"/>
        <w:tblLook w:val="04A0" w:firstRow="1" w:lastRow="0" w:firstColumn="1" w:lastColumn="0" w:noHBand="0" w:noVBand="1"/>
      </w:tblPr>
      <w:tblGrid>
        <w:gridCol w:w="3970"/>
        <w:gridCol w:w="6235"/>
      </w:tblGrid>
      <w:tr w:rsidR="0056666B" w:rsidRPr="006870C0" w14:paraId="515608F4" w14:textId="77777777" w:rsidTr="0056666B">
        <w:trPr>
          <w:cnfStyle w:val="100000000000" w:firstRow="1" w:lastRow="0" w:firstColumn="0" w:lastColumn="0" w:oddVBand="0" w:evenVBand="0" w:oddHBand="0" w:evenHBand="0" w:firstRowFirstColumn="0" w:firstRowLastColumn="0" w:lastRowFirstColumn="0" w:lastRowLastColumn="0"/>
          <w:cantSplit/>
        </w:trPr>
        <w:tc>
          <w:tcPr>
            <w:tcW w:w="5000" w:type="pct"/>
            <w:gridSpan w:val="2"/>
            <w:shd w:val="clear" w:color="auto" w:fill="D3EBFF" w:themeFill="accent2" w:themeFillTint="1A"/>
          </w:tcPr>
          <w:p w14:paraId="5BAE85F6" w14:textId="77777777" w:rsidR="0056666B" w:rsidRPr="006870C0" w:rsidRDefault="0056666B" w:rsidP="002E5ED5">
            <w:pPr>
              <w:pStyle w:val="TableTextLeft"/>
              <w:rPr>
                <w:b/>
              </w:rPr>
            </w:pPr>
            <w:r w:rsidRPr="006870C0">
              <w:rPr>
                <w:b/>
              </w:rPr>
              <w:lastRenderedPageBreak/>
              <w:t>Additional information</w:t>
            </w:r>
          </w:p>
        </w:tc>
      </w:tr>
      <w:tr w:rsidR="0056666B" w:rsidRPr="006870C0" w14:paraId="03EEEEBE" w14:textId="77777777" w:rsidTr="00AA17B9">
        <w:trPr>
          <w:cantSplit/>
        </w:trPr>
        <w:tc>
          <w:tcPr>
            <w:tcW w:w="1945" w:type="pct"/>
            <w:tcBorders>
              <w:top w:val="single" w:sz="4" w:space="0" w:color="auto"/>
              <w:bottom w:val="single" w:sz="4" w:space="0" w:color="auto"/>
            </w:tcBorders>
            <w:shd w:val="clear" w:color="auto" w:fill="F2F2F2" w:themeFill="background1" w:themeFillShade="F2"/>
          </w:tcPr>
          <w:p w14:paraId="6CA269A1" w14:textId="77777777" w:rsidR="0056666B" w:rsidRPr="006870C0" w:rsidRDefault="0056666B" w:rsidP="002E5ED5">
            <w:pPr>
              <w:pStyle w:val="TableTextLeft"/>
            </w:pPr>
            <w:r w:rsidRPr="006870C0">
              <w:t>Description of any documents provided or names of witnesses</w:t>
            </w:r>
          </w:p>
        </w:tc>
        <w:tc>
          <w:tcPr>
            <w:tcW w:w="3055" w:type="pct"/>
            <w:tcBorders>
              <w:top w:val="single" w:sz="4" w:space="0" w:color="auto"/>
              <w:bottom w:val="single" w:sz="4" w:space="0" w:color="auto"/>
            </w:tcBorders>
          </w:tcPr>
          <w:p w14:paraId="2DBB4265" w14:textId="77777777" w:rsidR="0056666B" w:rsidRPr="006870C0" w:rsidRDefault="0056666B" w:rsidP="002E5ED5">
            <w:pPr>
              <w:pStyle w:val="TableTextLeft"/>
            </w:pPr>
            <w:r w:rsidRPr="006870C0">
              <w:fldChar w:fldCharType="begin">
                <w:ffData>
                  <w:name w:val="Text7"/>
                  <w:enabled/>
                  <w:calcOnExit w:val="0"/>
                  <w:textInput/>
                </w:ffData>
              </w:fldChar>
            </w:r>
            <w:r w:rsidRPr="006870C0">
              <w:instrText xml:space="preserve"> FORMTEXT </w:instrText>
            </w:r>
            <w:r w:rsidRPr="006870C0">
              <w:fldChar w:fldCharType="separate"/>
            </w:r>
            <w:r w:rsidRPr="006870C0">
              <w:t> </w:t>
            </w:r>
            <w:r w:rsidRPr="006870C0">
              <w:t> </w:t>
            </w:r>
            <w:r w:rsidRPr="006870C0">
              <w:t> </w:t>
            </w:r>
            <w:r w:rsidRPr="006870C0">
              <w:t> </w:t>
            </w:r>
            <w:r w:rsidRPr="006870C0">
              <w:t> </w:t>
            </w:r>
            <w:r w:rsidRPr="006870C0">
              <w:fldChar w:fldCharType="end"/>
            </w:r>
          </w:p>
        </w:tc>
      </w:tr>
      <w:tr w:rsidR="0056666B" w:rsidRPr="006870C0" w14:paraId="5589B72B" w14:textId="77777777" w:rsidTr="00AA17B9">
        <w:trPr>
          <w:cantSplit/>
        </w:trPr>
        <w:tc>
          <w:tcPr>
            <w:tcW w:w="1945" w:type="pct"/>
            <w:tcBorders>
              <w:top w:val="single" w:sz="4" w:space="0" w:color="auto"/>
              <w:bottom w:val="single" w:sz="4" w:space="0" w:color="auto"/>
            </w:tcBorders>
            <w:shd w:val="clear" w:color="auto" w:fill="F2F2F2" w:themeFill="background1" w:themeFillShade="F2"/>
          </w:tcPr>
          <w:p w14:paraId="00499E88" w14:textId="77777777" w:rsidR="0056666B" w:rsidRPr="006870C0" w:rsidRDefault="0056666B" w:rsidP="002E5ED5">
            <w:pPr>
              <w:pStyle w:val="TableTextLeft"/>
            </w:pPr>
            <w:r w:rsidRPr="006870C0">
              <w:t>Have you reported this information to any other person or agency?</w:t>
            </w:r>
          </w:p>
        </w:tc>
        <w:tc>
          <w:tcPr>
            <w:tcW w:w="3055" w:type="pct"/>
            <w:tcBorders>
              <w:top w:val="single" w:sz="4" w:space="0" w:color="auto"/>
              <w:bottom w:val="single" w:sz="4" w:space="0" w:color="auto"/>
            </w:tcBorders>
          </w:tcPr>
          <w:p w14:paraId="23538107" w14:textId="77777777" w:rsidR="0056666B" w:rsidRPr="006870C0" w:rsidRDefault="0056666B" w:rsidP="002E5ED5">
            <w:pPr>
              <w:pStyle w:val="TableTextLeft"/>
            </w:pPr>
            <w:r w:rsidRPr="006870C0">
              <w:fldChar w:fldCharType="begin">
                <w:ffData>
                  <w:name w:val=""/>
                  <w:enabled/>
                  <w:calcOnExit w:val="0"/>
                  <w:checkBox>
                    <w:sizeAuto/>
                    <w:default w:val="0"/>
                  </w:checkBox>
                </w:ffData>
              </w:fldChar>
            </w:r>
            <w:r w:rsidRPr="006870C0">
              <w:instrText xml:space="preserve"> FORMCHECKBOX </w:instrText>
            </w:r>
            <w:r w:rsidR="005A406F">
              <w:fldChar w:fldCharType="separate"/>
            </w:r>
            <w:r w:rsidRPr="006870C0">
              <w:fldChar w:fldCharType="end"/>
            </w:r>
            <w:r w:rsidRPr="006870C0">
              <w:t xml:space="preserve"> Yes   </w:t>
            </w:r>
            <w:r w:rsidRPr="006870C0">
              <w:fldChar w:fldCharType="begin">
                <w:ffData>
                  <w:name w:val=""/>
                  <w:enabled/>
                  <w:calcOnExit w:val="0"/>
                  <w:checkBox>
                    <w:sizeAuto/>
                    <w:default w:val="0"/>
                  </w:checkBox>
                </w:ffData>
              </w:fldChar>
            </w:r>
            <w:r w:rsidRPr="006870C0">
              <w:instrText xml:space="preserve"> FORMCHECKBOX </w:instrText>
            </w:r>
            <w:r w:rsidR="005A406F">
              <w:fldChar w:fldCharType="separate"/>
            </w:r>
            <w:r w:rsidRPr="006870C0">
              <w:fldChar w:fldCharType="end"/>
            </w:r>
            <w:r w:rsidRPr="006870C0">
              <w:t xml:space="preserve"> No</w:t>
            </w:r>
          </w:p>
        </w:tc>
      </w:tr>
      <w:tr w:rsidR="0056666B" w:rsidRPr="006870C0" w14:paraId="787D1F49" w14:textId="77777777" w:rsidTr="00AA17B9">
        <w:trPr>
          <w:cantSplit/>
        </w:trPr>
        <w:tc>
          <w:tcPr>
            <w:tcW w:w="1945" w:type="pct"/>
            <w:tcBorders>
              <w:top w:val="single" w:sz="4" w:space="0" w:color="auto"/>
              <w:bottom w:val="single" w:sz="4" w:space="0" w:color="auto"/>
            </w:tcBorders>
            <w:shd w:val="clear" w:color="auto" w:fill="F2F2F2" w:themeFill="background1" w:themeFillShade="F2"/>
          </w:tcPr>
          <w:p w14:paraId="1F44DBBE" w14:textId="77777777" w:rsidR="0056666B" w:rsidRPr="006870C0" w:rsidRDefault="0056666B" w:rsidP="002E5ED5">
            <w:pPr>
              <w:pStyle w:val="TableTextLeft"/>
            </w:pPr>
            <w:r w:rsidRPr="006870C0">
              <w:t>If yes, did you report this information as a Public Interest Disclosure matter?</w:t>
            </w:r>
          </w:p>
          <w:p w14:paraId="2FAEC9D0" w14:textId="77777777" w:rsidR="0056666B" w:rsidRPr="006870C0" w:rsidRDefault="0056666B" w:rsidP="002E5ED5">
            <w:pPr>
              <w:pStyle w:val="TableTextLeft"/>
            </w:pPr>
          </w:p>
          <w:p w14:paraId="5F80F678" w14:textId="7F4D662F" w:rsidR="0056666B" w:rsidRPr="006870C0" w:rsidRDefault="0056666B" w:rsidP="002E5ED5">
            <w:pPr>
              <w:pStyle w:val="TableTextLeft"/>
            </w:pPr>
          </w:p>
        </w:tc>
        <w:tc>
          <w:tcPr>
            <w:tcW w:w="3055" w:type="pct"/>
            <w:tcBorders>
              <w:top w:val="single" w:sz="4" w:space="0" w:color="auto"/>
              <w:bottom w:val="single" w:sz="4" w:space="0" w:color="auto"/>
            </w:tcBorders>
          </w:tcPr>
          <w:p w14:paraId="717C457D" w14:textId="77777777" w:rsidR="0056666B" w:rsidRPr="006870C0" w:rsidRDefault="0056666B" w:rsidP="002E5ED5">
            <w:pPr>
              <w:pStyle w:val="TableTextLeft"/>
            </w:pPr>
            <w:r w:rsidRPr="006870C0">
              <w:fldChar w:fldCharType="begin">
                <w:ffData>
                  <w:name w:val=""/>
                  <w:enabled/>
                  <w:calcOnExit w:val="0"/>
                  <w:checkBox>
                    <w:sizeAuto/>
                    <w:default w:val="0"/>
                  </w:checkBox>
                </w:ffData>
              </w:fldChar>
            </w:r>
            <w:r w:rsidRPr="006870C0">
              <w:instrText xml:space="preserve"> FORMCHECKBOX </w:instrText>
            </w:r>
            <w:r w:rsidR="005A406F">
              <w:fldChar w:fldCharType="separate"/>
            </w:r>
            <w:r w:rsidRPr="006870C0">
              <w:fldChar w:fldCharType="end"/>
            </w:r>
            <w:r w:rsidRPr="006870C0">
              <w:t xml:space="preserve"> Yes   </w:t>
            </w:r>
            <w:r w:rsidRPr="006870C0">
              <w:fldChar w:fldCharType="begin">
                <w:ffData>
                  <w:name w:val=""/>
                  <w:enabled/>
                  <w:calcOnExit w:val="0"/>
                  <w:checkBox>
                    <w:sizeAuto/>
                    <w:default w:val="0"/>
                  </w:checkBox>
                </w:ffData>
              </w:fldChar>
            </w:r>
            <w:r w:rsidRPr="006870C0">
              <w:instrText xml:space="preserve"> FORMCHECKBOX </w:instrText>
            </w:r>
            <w:r w:rsidR="005A406F">
              <w:fldChar w:fldCharType="separate"/>
            </w:r>
            <w:r w:rsidRPr="006870C0">
              <w:fldChar w:fldCharType="end"/>
            </w:r>
            <w:r w:rsidRPr="006870C0">
              <w:t xml:space="preserve"> No</w:t>
            </w:r>
          </w:p>
          <w:p w14:paraId="4782BBD4" w14:textId="77777777" w:rsidR="0056666B" w:rsidRPr="006870C0" w:rsidRDefault="0056666B" w:rsidP="002E5ED5">
            <w:pPr>
              <w:pStyle w:val="TableTextLeft"/>
            </w:pPr>
          </w:p>
          <w:p w14:paraId="7D6C91BF" w14:textId="5756099E" w:rsidR="0056666B" w:rsidRDefault="00EB68EC" w:rsidP="002E5ED5">
            <w:pPr>
              <w:pStyle w:val="TableTextLeft"/>
            </w:pPr>
            <w:r w:rsidRPr="006870C0">
              <w:t xml:space="preserve">If yes, please provide </w:t>
            </w:r>
            <w:proofErr w:type="gramStart"/>
            <w:r w:rsidRPr="006870C0">
              <w:t>details</w:t>
            </w:r>
            <w:proofErr w:type="gramEnd"/>
          </w:p>
          <w:p w14:paraId="309A1D37" w14:textId="77777777" w:rsidR="00EB68EC" w:rsidRPr="006870C0" w:rsidRDefault="00EB68EC" w:rsidP="002E5ED5">
            <w:pPr>
              <w:pStyle w:val="TableTextLeft"/>
            </w:pPr>
          </w:p>
          <w:p w14:paraId="49205581" w14:textId="77777777" w:rsidR="0056666B" w:rsidRPr="006870C0" w:rsidRDefault="0056666B" w:rsidP="002E5ED5">
            <w:pPr>
              <w:pStyle w:val="TableTextLeft"/>
            </w:pPr>
            <w:r w:rsidRPr="006870C0">
              <w:fldChar w:fldCharType="begin">
                <w:ffData>
                  <w:name w:val="Text7"/>
                  <w:enabled/>
                  <w:calcOnExit w:val="0"/>
                  <w:textInput/>
                </w:ffData>
              </w:fldChar>
            </w:r>
            <w:r w:rsidRPr="006870C0">
              <w:instrText xml:space="preserve"> FORMTEXT </w:instrText>
            </w:r>
            <w:r w:rsidRPr="006870C0">
              <w:fldChar w:fldCharType="separate"/>
            </w:r>
            <w:r w:rsidRPr="006870C0">
              <w:t> </w:t>
            </w:r>
            <w:r w:rsidRPr="006870C0">
              <w:t> </w:t>
            </w:r>
            <w:r w:rsidRPr="006870C0">
              <w:t> </w:t>
            </w:r>
            <w:r w:rsidRPr="006870C0">
              <w:t> </w:t>
            </w:r>
            <w:r w:rsidRPr="006870C0">
              <w:t> </w:t>
            </w:r>
            <w:r w:rsidRPr="006870C0">
              <w:fldChar w:fldCharType="end"/>
            </w:r>
          </w:p>
        </w:tc>
      </w:tr>
    </w:tbl>
    <w:p w14:paraId="523B47FB" w14:textId="08C84810" w:rsidR="0056666B" w:rsidRDefault="0056666B" w:rsidP="006A484D">
      <w:pPr>
        <w:pStyle w:val="BodyTextAfterListTable"/>
      </w:pPr>
      <w:r w:rsidRPr="006870C0">
        <w:t>You should read the following acknowledgement and sign the end of this form prior to lodgement.</w:t>
      </w:r>
    </w:p>
    <w:p w14:paraId="7446141B" w14:textId="77777777" w:rsidR="0056666B" w:rsidRPr="006870C0" w:rsidRDefault="0056666B" w:rsidP="0056666B">
      <w:pPr>
        <w:pStyle w:val="BodyText"/>
        <w:rPr>
          <w:b/>
        </w:rPr>
      </w:pPr>
      <w:r w:rsidRPr="006870C0">
        <w:rPr>
          <w:b/>
        </w:rPr>
        <w:t>Acknowledgement</w:t>
      </w:r>
    </w:p>
    <w:p w14:paraId="6880C47C" w14:textId="77777777" w:rsidR="006A484D" w:rsidRDefault="0056666B" w:rsidP="0056666B">
      <w:pPr>
        <w:pStyle w:val="BodyText"/>
      </w:pPr>
      <w:r w:rsidRPr="006870C0">
        <w:t>I believe on reasonable grounds that the information contained in this disclosure is or may be true.</w:t>
      </w:r>
    </w:p>
    <w:p w14:paraId="68F915A1" w14:textId="2409FA42" w:rsidR="0056666B" w:rsidRPr="006870C0" w:rsidRDefault="006A484D" w:rsidP="0056666B">
      <w:pPr>
        <w:pStyle w:val="BodyText"/>
      </w:pPr>
      <w:r>
        <w:t xml:space="preserve">I </w:t>
      </w:r>
      <w:r w:rsidR="00E86AAE">
        <w:t xml:space="preserve">have been informed and </w:t>
      </w:r>
      <w:r w:rsidR="0056666B" w:rsidRPr="006870C0">
        <w:t>am aware that:</w:t>
      </w:r>
    </w:p>
    <w:p w14:paraId="36BFAFA2" w14:textId="77777777" w:rsidR="0056666B" w:rsidRPr="006870C0" w:rsidRDefault="0056666B" w:rsidP="0056666B">
      <w:pPr>
        <w:pStyle w:val="ListBullet"/>
      </w:pPr>
      <w:r w:rsidRPr="006870C0">
        <w:t xml:space="preserve">I will commit an offence under section 24 of the PID Act, if I know that the information contained in this disclosure is false or misleading in a </w:t>
      </w:r>
      <w:proofErr w:type="gramStart"/>
      <w:r w:rsidRPr="006870C0">
        <w:t>material particular, or</w:t>
      </w:r>
      <w:proofErr w:type="gramEnd"/>
      <w:r w:rsidRPr="006870C0">
        <w:t xml:space="preserve"> I am reckless as to whether it is false or misleading in a material particular. </w:t>
      </w:r>
      <w:r w:rsidRPr="006870C0">
        <w:br/>
      </w:r>
      <w:r w:rsidRPr="006870C0">
        <w:rPr>
          <w:b/>
        </w:rPr>
        <w:t>Penalty: $12 000 or imprisonment for one (1) year.</w:t>
      </w:r>
    </w:p>
    <w:p w14:paraId="72C1B423" w14:textId="77777777" w:rsidR="0056666B" w:rsidRPr="006870C0" w:rsidRDefault="0056666B" w:rsidP="0056666B">
      <w:pPr>
        <w:pStyle w:val="ListBullet"/>
      </w:pPr>
      <w:r w:rsidRPr="006870C0">
        <w:t xml:space="preserve">I will forfeit the protection provided by section 13 of the PID Act, if I fail, without reasonable excuse, to assist a person investigating the matter by supplying requested information (s17). </w:t>
      </w:r>
    </w:p>
    <w:p w14:paraId="0C289E33" w14:textId="77777777" w:rsidR="0056666B" w:rsidRPr="006870C0" w:rsidRDefault="0056666B" w:rsidP="0056666B">
      <w:pPr>
        <w:pStyle w:val="ListBullet"/>
      </w:pPr>
      <w:r w:rsidRPr="006870C0">
        <w:t>I will forfeit the protection provided by section 13 of the PID Act, if I subsequently disclose this information to any person other than a proper authority under the PID Act (s17).</w:t>
      </w:r>
    </w:p>
    <w:p w14:paraId="0D49CB32" w14:textId="77777777" w:rsidR="0056666B" w:rsidRPr="006870C0" w:rsidRDefault="0056666B" w:rsidP="0056666B">
      <w:pPr>
        <w:pStyle w:val="ListBullet"/>
      </w:pPr>
      <w:r w:rsidRPr="006870C0">
        <w:t xml:space="preserve">I will commit an offence, if I subsequently make a disclosure of information that might identify or tend to identify anyone as a person in respect of whom this disclosure has been made under the PID Act, except in accordance with section 16(3) of the PID Act. </w:t>
      </w:r>
      <w:r w:rsidRPr="006870C0">
        <w:br/>
      </w:r>
      <w:r w:rsidRPr="006870C0">
        <w:rPr>
          <w:b/>
        </w:rPr>
        <w:t>Penalty: $24 000 or imprisonment for two (2) years.</w:t>
      </w:r>
    </w:p>
    <w:p w14:paraId="6304E746" w14:textId="77777777" w:rsidR="0056666B" w:rsidRPr="006870C0" w:rsidRDefault="0056666B" w:rsidP="0056666B">
      <w:pPr>
        <w:pStyle w:val="ListBullet"/>
      </w:pPr>
      <w:r w:rsidRPr="006870C0">
        <w:t xml:space="preserve">I cannot withdraw my disclosure after I have made it. </w:t>
      </w:r>
    </w:p>
    <w:tbl>
      <w:tblPr>
        <w:tblStyle w:val="PlainTable"/>
        <w:tblW w:w="5000" w:type="pct"/>
        <w:tblLook w:val="04A0" w:firstRow="1" w:lastRow="0" w:firstColumn="1" w:lastColumn="0" w:noHBand="0" w:noVBand="1"/>
      </w:tblPr>
      <w:tblGrid>
        <w:gridCol w:w="5102"/>
        <w:gridCol w:w="5103"/>
      </w:tblGrid>
      <w:tr w:rsidR="0056666B" w:rsidRPr="006870C0" w14:paraId="0C2EE576" w14:textId="77777777" w:rsidTr="0056666B">
        <w:trPr>
          <w:cnfStyle w:val="100000000000" w:firstRow="1" w:lastRow="0" w:firstColumn="0" w:lastColumn="0" w:oddVBand="0" w:evenVBand="0" w:oddHBand="0" w:evenHBand="0" w:firstRowFirstColumn="0" w:firstRowLastColumn="0" w:lastRowFirstColumn="0" w:lastRowLastColumn="0"/>
          <w:cantSplit/>
        </w:trPr>
        <w:tc>
          <w:tcPr>
            <w:tcW w:w="5000" w:type="pct"/>
            <w:gridSpan w:val="2"/>
            <w:shd w:val="clear" w:color="auto" w:fill="D3EBFF" w:themeFill="accent2" w:themeFillTint="1A"/>
          </w:tcPr>
          <w:p w14:paraId="2058DD4F" w14:textId="77777777" w:rsidR="0056666B" w:rsidRPr="006870C0" w:rsidRDefault="0056666B" w:rsidP="002E5ED5">
            <w:pPr>
              <w:pStyle w:val="TableHeadingLeft"/>
            </w:pPr>
            <w:r w:rsidRPr="006870C0">
              <w:t>Authorisation</w:t>
            </w:r>
          </w:p>
        </w:tc>
      </w:tr>
      <w:tr w:rsidR="0056666B" w:rsidRPr="006870C0" w14:paraId="76E5F507" w14:textId="77777777" w:rsidTr="00AA17B9">
        <w:trPr>
          <w:cantSplit/>
        </w:trPr>
        <w:tc>
          <w:tcPr>
            <w:tcW w:w="2500" w:type="pct"/>
            <w:tcBorders>
              <w:top w:val="single" w:sz="4" w:space="0" w:color="auto"/>
              <w:bottom w:val="single" w:sz="4" w:space="0" w:color="auto"/>
            </w:tcBorders>
            <w:shd w:val="clear" w:color="auto" w:fill="F2F2F2" w:themeFill="background1" w:themeFillShade="F2"/>
          </w:tcPr>
          <w:p w14:paraId="7E259776" w14:textId="77777777" w:rsidR="0056666B" w:rsidRPr="006870C0" w:rsidRDefault="0056666B" w:rsidP="002E5ED5">
            <w:pPr>
              <w:pStyle w:val="TableTextLeft"/>
            </w:pPr>
            <w:r w:rsidRPr="006870C0">
              <w:t>Discloser’s signature (if anonymous type agreed)</w:t>
            </w:r>
          </w:p>
        </w:tc>
        <w:tc>
          <w:tcPr>
            <w:tcW w:w="2500" w:type="pct"/>
            <w:tcBorders>
              <w:top w:val="single" w:sz="4" w:space="0" w:color="auto"/>
              <w:bottom w:val="single" w:sz="4" w:space="0" w:color="auto"/>
            </w:tcBorders>
          </w:tcPr>
          <w:p w14:paraId="03308188" w14:textId="77777777" w:rsidR="0056666B" w:rsidRPr="006870C0" w:rsidRDefault="0056666B" w:rsidP="002E5ED5">
            <w:pPr>
              <w:pStyle w:val="TableTextLeft"/>
            </w:pPr>
          </w:p>
        </w:tc>
      </w:tr>
      <w:tr w:rsidR="0056666B" w:rsidRPr="006870C0" w14:paraId="50E405C6" w14:textId="77777777" w:rsidTr="00AA17B9">
        <w:trPr>
          <w:cantSplit/>
        </w:trPr>
        <w:tc>
          <w:tcPr>
            <w:tcW w:w="2500" w:type="pct"/>
            <w:tcBorders>
              <w:top w:val="single" w:sz="4" w:space="0" w:color="auto"/>
              <w:bottom w:val="single" w:sz="4" w:space="0" w:color="auto"/>
            </w:tcBorders>
            <w:shd w:val="clear" w:color="auto" w:fill="F2F2F2" w:themeFill="background1" w:themeFillShade="F2"/>
          </w:tcPr>
          <w:p w14:paraId="6EF5F757" w14:textId="77777777" w:rsidR="0056666B" w:rsidRPr="006870C0" w:rsidRDefault="0056666B" w:rsidP="002E5ED5">
            <w:pPr>
              <w:pStyle w:val="TableTextLeft"/>
            </w:pPr>
            <w:r w:rsidRPr="006870C0">
              <w:t>Date</w:t>
            </w:r>
          </w:p>
        </w:tc>
        <w:tc>
          <w:tcPr>
            <w:tcW w:w="2500" w:type="pct"/>
            <w:tcBorders>
              <w:top w:val="single" w:sz="4" w:space="0" w:color="auto"/>
              <w:bottom w:val="single" w:sz="4" w:space="0" w:color="auto"/>
            </w:tcBorders>
          </w:tcPr>
          <w:p w14:paraId="6D1EC7CD" w14:textId="77777777" w:rsidR="0056666B" w:rsidRPr="006870C0" w:rsidRDefault="0056666B" w:rsidP="002E5ED5">
            <w:pPr>
              <w:pStyle w:val="TableTextLeft"/>
            </w:pPr>
            <w:r w:rsidRPr="006870C0">
              <w:fldChar w:fldCharType="begin">
                <w:ffData>
                  <w:name w:val="Text7"/>
                  <w:enabled/>
                  <w:calcOnExit w:val="0"/>
                  <w:textInput/>
                </w:ffData>
              </w:fldChar>
            </w:r>
            <w:r w:rsidRPr="006870C0">
              <w:instrText xml:space="preserve"> FORMTEXT </w:instrText>
            </w:r>
            <w:r w:rsidRPr="006870C0">
              <w:fldChar w:fldCharType="separate"/>
            </w:r>
            <w:r w:rsidRPr="006870C0">
              <w:t> </w:t>
            </w:r>
            <w:r w:rsidRPr="006870C0">
              <w:t> </w:t>
            </w:r>
            <w:r w:rsidRPr="006870C0">
              <w:t> </w:t>
            </w:r>
            <w:r w:rsidRPr="006870C0">
              <w:t> </w:t>
            </w:r>
            <w:r w:rsidRPr="006870C0">
              <w:t> </w:t>
            </w:r>
            <w:r w:rsidRPr="006870C0">
              <w:fldChar w:fldCharType="end"/>
            </w:r>
          </w:p>
        </w:tc>
      </w:tr>
    </w:tbl>
    <w:p w14:paraId="56BE51F9" w14:textId="77777777" w:rsidR="0056666B" w:rsidRPr="006870C0" w:rsidRDefault="0056666B" w:rsidP="0056666B">
      <w:pPr>
        <w:pStyle w:val="BodyText"/>
      </w:pPr>
      <w:r w:rsidRPr="006870C0">
        <w:t>Please mark any correspondence to the attention of the Public Interest Disclosure Officer and mark it Private and Confidential.</w:t>
      </w:r>
    </w:p>
    <w:p w14:paraId="5E5B9D83" w14:textId="77777777" w:rsidR="0056666B" w:rsidRPr="006870C0" w:rsidRDefault="0056666B" w:rsidP="0056666B">
      <w:pPr>
        <w:pStyle w:val="BodyText"/>
      </w:pPr>
      <w:r w:rsidRPr="006870C0">
        <w:t>This form can be lodged by:</w:t>
      </w:r>
    </w:p>
    <w:p w14:paraId="7BB6A58B" w14:textId="5D81B3FF" w:rsidR="0056666B" w:rsidRPr="006870C0" w:rsidRDefault="0056666B" w:rsidP="0056666B">
      <w:pPr>
        <w:pStyle w:val="BodyText"/>
      </w:pPr>
      <w:r w:rsidRPr="006870C0">
        <w:rPr>
          <w:b/>
        </w:rPr>
        <w:t>Email:</w:t>
      </w:r>
      <w:r w:rsidRPr="006870C0">
        <w:t> </w:t>
      </w:r>
      <w:hyperlink r:id="rId10" w:history="1">
        <w:r w:rsidRPr="006870C0">
          <w:rPr>
            <w:rStyle w:val="Hyperlink"/>
          </w:rPr>
          <w:t>PID@erawa.com.au</w:t>
        </w:r>
      </w:hyperlink>
    </w:p>
    <w:p w14:paraId="7586EDF6" w14:textId="58C937D5" w:rsidR="005124D0" w:rsidRDefault="0056666B" w:rsidP="005A406F">
      <w:pPr>
        <w:pStyle w:val="BodyText"/>
        <w:rPr>
          <w:b/>
        </w:rPr>
      </w:pPr>
      <w:r w:rsidRPr="006870C0">
        <w:rPr>
          <w:b/>
        </w:rPr>
        <w:t>In person:</w:t>
      </w:r>
      <w:r w:rsidRPr="006870C0">
        <w:t xml:space="preserve"> Level 4, Albert Facey House, 469 Wellington Street, Perth WA 6000</w:t>
      </w:r>
    </w:p>
    <w:sectPr w:rsidR="005124D0" w:rsidSect="00852550">
      <w:footerReference w:type="even" r:id="rId11"/>
      <w:footerReference w:type="default" r:id="rId12"/>
      <w:headerReference w:type="first" r:id="rId13"/>
      <w:footerReference w:type="first" r:id="rId14"/>
      <w:pgSz w:w="11907" w:h="16839" w:code="9"/>
      <w:pgMar w:top="1440" w:right="851" w:bottom="1440" w:left="851" w:header="709" w:footer="4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9C043" w14:textId="77777777" w:rsidR="00E85B12" w:rsidRDefault="00E85B12" w:rsidP="00256624">
      <w:r>
        <w:separator/>
      </w:r>
    </w:p>
    <w:p w14:paraId="14C181DD" w14:textId="77777777" w:rsidR="00E85B12" w:rsidRDefault="00E85B12"/>
    <w:p w14:paraId="5E9FC59D" w14:textId="77777777" w:rsidR="00E85B12" w:rsidRDefault="00E85B12"/>
  </w:endnote>
  <w:endnote w:type="continuationSeparator" w:id="0">
    <w:p w14:paraId="199BE3A2" w14:textId="77777777" w:rsidR="00E85B12" w:rsidRDefault="00E85B12" w:rsidP="00256624">
      <w:r>
        <w:continuationSeparator/>
      </w:r>
    </w:p>
    <w:p w14:paraId="0C788B42" w14:textId="77777777" w:rsidR="00E85B12" w:rsidRDefault="00E85B12"/>
    <w:p w14:paraId="07830872" w14:textId="77777777" w:rsidR="00E85B12" w:rsidRDefault="00E85B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351D7" w14:textId="77777777" w:rsidR="00007562" w:rsidRDefault="00007562" w:rsidP="00751AD2">
    <w:pPr>
      <w:pStyle w:val="FooterEven"/>
      <w:pBdr>
        <w:top w:val="single" w:sz="4" w:space="1" w:color="FFC72C" w:themeColor="accent1"/>
      </w:pBdr>
    </w:pPr>
    <w:r w:rsidRPr="000633A3">
      <w:fldChar w:fldCharType="begin"/>
    </w:r>
    <w:r w:rsidRPr="000633A3">
      <w:instrText xml:space="preserve"> PAGE   \* MERGEFORMAT </w:instrText>
    </w:r>
    <w:r w:rsidRPr="000633A3">
      <w:fldChar w:fldCharType="separate"/>
    </w:r>
    <w:r w:rsidR="00115885">
      <w:rPr>
        <w:noProof/>
      </w:rPr>
      <w:t>2</w:t>
    </w:r>
    <w:r w:rsidRPr="000633A3">
      <w:fldChar w:fldCharType="end"/>
    </w:r>
  </w:p>
  <w:p w14:paraId="5657F3D0" w14:textId="77777777" w:rsidR="00751AD2" w:rsidRPr="000633A3" w:rsidRDefault="00751AD2" w:rsidP="00115885">
    <w:pPr>
      <w:pStyle w:val="FooterEven"/>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6446349"/>
      <w:docPartObj>
        <w:docPartGallery w:val="Page Numbers (Bottom of Page)"/>
        <w:docPartUnique/>
      </w:docPartObj>
    </w:sdtPr>
    <w:sdtEndPr>
      <w:rPr>
        <w:noProof/>
      </w:rPr>
    </w:sdtEndPr>
    <w:sdtContent>
      <w:p w14:paraId="1F28F9A6" w14:textId="77777777" w:rsidR="0065583D" w:rsidRDefault="005124D0" w:rsidP="00751AD2">
        <w:pPr>
          <w:pStyle w:val="Footer"/>
          <w:pBdr>
            <w:top w:val="single" w:sz="4" w:space="1" w:color="FFC72C" w:themeColor="accent1"/>
          </w:pBdr>
          <w:rPr>
            <w:noProof/>
          </w:rPr>
        </w:pPr>
        <w:r>
          <w:fldChar w:fldCharType="begin"/>
        </w:r>
        <w:r>
          <w:instrText xml:space="preserve"> PAGE   \* MERGEFORMAT </w:instrText>
        </w:r>
        <w:r>
          <w:fldChar w:fldCharType="separate"/>
        </w:r>
        <w:r>
          <w:rPr>
            <w:noProof/>
          </w:rPr>
          <w:t>2</w:t>
        </w:r>
        <w:r>
          <w:rPr>
            <w:noProof/>
          </w:rPr>
          <w:fldChar w:fldCharType="end"/>
        </w:r>
      </w:p>
    </w:sdtContent>
  </w:sdt>
  <w:p w14:paraId="6C44B55A" w14:textId="77777777" w:rsidR="00751AD2" w:rsidRPr="005124D0" w:rsidRDefault="00751AD2" w:rsidP="005124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BF8C0" w14:textId="77777777" w:rsidR="0056666B" w:rsidRPr="009A6014" w:rsidRDefault="0056666B" w:rsidP="00751AD2">
    <w:pPr>
      <w:pStyle w:val="FooterAddress"/>
      <w:pBdr>
        <w:top w:val="single" w:sz="4" w:space="1" w:color="FFC72C" w:themeColor="accent1"/>
      </w:pBdr>
    </w:pPr>
    <w:r w:rsidRPr="009A6014">
      <w:t>Level 4, Albert Facey House, 469-489 Wellington Street, Perth (Boorloo), Western Australia 6000</w:t>
    </w:r>
  </w:p>
  <w:p w14:paraId="3C9743ED" w14:textId="39867308" w:rsidR="005F548C" w:rsidRPr="0056666B" w:rsidRDefault="0056666B" w:rsidP="0056666B">
    <w:pPr>
      <w:pStyle w:val="FooterAddress"/>
    </w:pPr>
    <w:r w:rsidRPr="009A6014">
      <w:t xml:space="preserve">Telephone 08 6557 7900 </w:t>
    </w:r>
    <w:r w:rsidRPr="009A6014">
      <w:rPr>
        <w:color w:val="F2A900" w:themeColor="accent5"/>
      </w:rPr>
      <w:t>|</w:t>
    </w:r>
    <w:r w:rsidRPr="009A6014">
      <w:t xml:space="preserve"> Email info@erawa.com.au </w:t>
    </w:r>
    <w:r w:rsidRPr="009A6014">
      <w:rPr>
        <w:color w:val="F2A900" w:themeColor="accent5"/>
      </w:rPr>
      <w:t>|</w:t>
    </w:r>
    <w:r w:rsidRPr="009A6014">
      <w:t xml:space="preserve"> Website erawa.com.au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B28B4" w14:textId="77777777" w:rsidR="00E85B12" w:rsidRDefault="00E85B12" w:rsidP="00256624">
      <w:r>
        <w:separator/>
      </w:r>
    </w:p>
  </w:footnote>
  <w:footnote w:type="continuationSeparator" w:id="0">
    <w:p w14:paraId="286F07C6" w14:textId="77777777" w:rsidR="00E85B12" w:rsidRDefault="00E85B12" w:rsidP="00256624">
      <w:r>
        <w:continuationSeparator/>
      </w:r>
    </w:p>
    <w:p w14:paraId="4689F08D" w14:textId="77777777" w:rsidR="00E85B12" w:rsidRDefault="00E85B12"/>
    <w:p w14:paraId="34DE1ED9" w14:textId="77777777" w:rsidR="00E85B12" w:rsidRDefault="00E85B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1593E" w14:textId="7A720E49" w:rsidR="00007562" w:rsidRDefault="003A77C0" w:rsidP="0056666B">
    <w:pPr>
      <w:pStyle w:val="HeaderFirstPage"/>
      <w:tabs>
        <w:tab w:val="clear" w:pos="4513"/>
        <w:tab w:val="clear" w:pos="9026"/>
        <w:tab w:val="left" w:pos="7410"/>
      </w:tabs>
    </w:pPr>
    <w:r>
      <w:rPr>
        <w:noProof/>
      </w:rPr>
      <w:drawing>
        <wp:anchor distT="0" distB="0" distL="114300" distR="114300" simplePos="0" relativeHeight="251670528" behindDoc="0" locked="0" layoutInCell="1" allowOverlap="1" wp14:anchorId="48C1F046" wp14:editId="532B79B5">
          <wp:simplePos x="0" y="0"/>
          <wp:positionH relativeFrom="page">
            <wp:posOffset>467995</wp:posOffset>
          </wp:positionH>
          <wp:positionV relativeFrom="page">
            <wp:posOffset>234315</wp:posOffset>
          </wp:positionV>
          <wp:extent cx="885600" cy="648000"/>
          <wp:effectExtent l="0" t="0" r="0" b="0"/>
          <wp:wrapNone/>
          <wp:docPr id="1709333673" name="Picture 17093336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A Govt Crest">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885600" cy="648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1552" behindDoc="1" locked="1" layoutInCell="1" allowOverlap="1" wp14:anchorId="45E8EB25" wp14:editId="1391D4D8">
          <wp:simplePos x="0" y="0"/>
          <wp:positionH relativeFrom="page">
            <wp:align>right</wp:align>
          </wp:positionH>
          <wp:positionV relativeFrom="page">
            <wp:align>top</wp:align>
          </wp:positionV>
          <wp:extent cx="2491200" cy="882000"/>
          <wp:effectExtent l="0" t="0" r="0" b="0"/>
          <wp:wrapNone/>
          <wp:docPr id="2051214081" name="Picture 205121408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491200" cy="882000"/>
                  </a:xfrm>
                  <a:prstGeom prst="rect">
                    <a:avLst/>
                  </a:prstGeom>
                </pic:spPr>
              </pic:pic>
            </a:graphicData>
          </a:graphic>
          <wp14:sizeRelH relativeFrom="page">
            <wp14:pctWidth>0</wp14:pctWidth>
          </wp14:sizeRelH>
          <wp14:sizeRelV relativeFrom="page">
            <wp14:pctHeight>0</wp14:pctHeight>
          </wp14:sizeRelV>
        </wp:anchor>
      </w:drawing>
    </w:r>
    <w:r w:rsidR="0056666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AE4CF2"/>
    <w:multiLevelType w:val="multilevel"/>
    <w:tmpl w:val="767CDF8E"/>
    <w:lvl w:ilvl="0">
      <w:start w:val="1"/>
      <w:numFmt w:val="decimal"/>
      <w:pStyle w:val="QuoteNumber"/>
      <w:lvlText w:val="%1)"/>
      <w:lvlJc w:val="left"/>
      <w:pPr>
        <w:tabs>
          <w:tab w:val="num" w:pos="1644"/>
        </w:tabs>
        <w:ind w:left="1644" w:hanging="397"/>
      </w:pPr>
      <w:rPr>
        <w:rFonts w:hint="default"/>
      </w:rPr>
    </w:lvl>
    <w:lvl w:ilvl="1">
      <w:start w:val="1"/>
      <w:numFmt w:val="lowerLetter"/>
      <w:lvlText w:val="%2)"/>
      <w:lvlJc w:val="left"/>
      <w:pPr>
        <w:tabs>
          <w:tab w:val="num" w:pos="2041"/>
        </w:tabs>
        <w:ind w:left="2041" w:hanging="397"/>
      </w:pPr>
      <w:rPr>
        <w:rFonts w:hint="default"/>
      </w:rPr>
    </w:lvl>
    <w:lvl w:ilvl="2">
      <w:start w:val="1"/>
      <w:numFmt w:val="lowerRoman"/>
      <w:lvlText w:val="%3)"/>
      <w:lvlJc w:val="left"/>
      <w:pPr>
        <w:tabs>
          <w:tab w:val="num" w:pos="2438"/>
        </w:tabs>
        <w:ind w:left="2438" w:hanging="397"/>
      </w:pPr>
      <w:rPr>
        <w:rFonts w:hint="default"/>
      </w:rPr>
    </w:lvl>
    <w:lvl w:ilvl="3">
      <w:start w:val="1"/>
      <w:numFmt w:val="bullet"/>
      <w:lvlText w:val="–"/>
      <w:lvlJc w:val="left"/>
      <w:pPr>
        <w:tabs>
          <w:tab w:val="num" w:pos="1853"/>
        </w:tabs>
        <w:ind w:left="1853" w:hanging="454"/>
      </w:pPr>
      <w:rPr>
        <w:rFonts w:ascii="Arial Black" w:hAnsi="Arial Black" w:hint="default"/>
      </w:rPr>
    </w:lvl>
    <w:lvl w:ilvl="4">
      <w:start w:val="1"/>
      <w:numFmt w:val="bullet"/>
      <w:lvlText w:val=""/>
      <w:lvlJc w:val="left"/>
      <w:pPr>
        <w:tabs>
          <w:tab w:val="num" w:pos="1952"/>
        </w:tabs>
        <w:ind w:left="1952" w:hanging="360"/>
      </w:pPr>
      <w:rPr>
        <w:rFonts w:ascii="Symbol" w:hAnsi="Symbol" w:hint="default"/>
      </w:rPr>
    </w:lvl>
    <w:lvl w:ilvl="5">
      <w:start w:val="1"/>
      <w:numFmt w:val="bullet"/>
      <w:lvlText w:val=""/>
      <w:lvlJc w:val="left"/>
      <w:pPr>
        <w:tabs>
          <w:tab w:val="num" w:pos="2312"/>
        </w:tabs>
        <w:ind w:left="2312" w:hanging="360"/>
      </w:pPr>
      <w:rPr>
        <w:rFonts w:ascii="Wingdings" w:hAnsi="Wingdings" w:hint="default"/>
      </w:rPr>
    </w:lvl>
    <w:lvl w:ilvl="6">
      <w:start w:val="1"/>
      <w:numFmt w:val="bullet"/>
      <w:lvlText w:val=""/>
      <w:lvlJc w:val="left"/>
      <w:pPr>
        <w:tabs>
          <w:tab w:val="num" w:pos="2672"/>
        </w:tabs>
        <w:ind w:left="2672" w:hanging="360"/>
      </w:pPr>
      <w:rPr>
        <w:rFonts w:ascii="Wingdings" w:hAnsi="Wingdings" w:hint="default"/>
      </w:rPr>
    </w:lvl>
    <w:lvl w:ilvl="7">
      <w:start w:val="1"/>
      <w:numFmt w:val="bullet"/>
      <w:lvlText w:val=""/>
      <w:lvlJc w:val="left"/>
      <w:pPr>
        <w:tabs>
          <w:tab w:val="num" w:pos="3032"/>
        </w:tabs>
        <w:ind w:left="3032" w:hanging="360"/>
      </w:pPr>
      <w:rPr>
        <w:rFonts w:ascii="Symbol" w:hAnsi="Symbol" w:hint="default"/>
      </w:rPr>
    </w:lvl>
    <w:lvl w:ilvl="8">
      <w:start w:val="1"/>
      <w:numFmt w:val="bullet"/>
      <w:lvlText w:val=""/>
      <w:lvlJc w:val="left"/>
      <w:pPr>
        <w:tabs>
          <w:tab w:val="num" w:pos="3392"/>
        </w:tabs>
        <w:ind w:left="3392" w:hanging="360"/>
      </w:pPr>
      <w:rPr>
        <w:rFonts w:ascii="Symbol" w:hAnsi="Symbol" w:hint="default"/>
      </w:rPr>
    </w:lvl>
  </w:abstractNum>
  <w:abstractNum w:abstractNumId="2" w15:restartNumberingAfterBreak="0">
    <w:nsid w:val="03B57116"/>
    <w:multiLevelType w:val="multilevel"/>
    <w:tmpl w:val="E7AAFDB6"/>
    <w:lvl w:ilvl="0">
      <w:start w:val="1"/>
      <w:numFmt w:val="none"/>
      <w:suff w:val="nothing"/>
      <w:lvlText w:val=""/>
      <w:lvlJc w:val="left"/>
      <w:pPr>
        <w:ind w:left="113" w:firstLine="0"/>
      </w:pPr>
      <w:rPr>
        <w:rFonts w:hint="default"/>
      </w:rPr>
    </w:lvl>
    <w:lvl w:ilvl="1">
      <w:start w:val="1"/>
      <w:numFmt w:val="lowerLetter"/>
      <w:pStyle w:val="NoteNumbered"/>
      <w:lvlText w:val="(%2)"/>
      <w:lvlJc w:val="left"/>
      <w:pPr>
        <w:tabs>
          <w:tab w:val="num" w:pos="340"/>
        </w:tabs>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 w15:restartNumberingAfterBreak="0">
    <w:nsid w:val="0D9E0F98"/>
    <w:multiLevelType w:val="hybridMultilevel"/>
    <w:tmpl w:val="0C38467E"/>
    <w:lvl w:ilvl="0" w:tplc="BEF6854C">
      <w:start w:val="1"/>
      <w:numFmt w:val="decimal"/>
      <w:pStyle w:val="RequiredAmendment"/>
      <w:lvlText w:val="Required Amendment %1"/>
      <w:lvlJc w:val="left"/>
      <w:pPr>
        <w:ind w:left="36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4890D1D"/>
    <w:multiLevelType w:val="multilevel"/>
    <w:tmpl w:val="327C2D36"/>
    <w:lvl w:ilvl="0">
      <w:start w:val="7"/>
      <w:numFmt w:val="bullet"/>
      <w:pStyle w:val="ListBullet"/>
      <w:lvlText w:val=""/>
      <w:lvlJc w:val="left"/>
      <w:pPr>
        <w:ind w:left="425" w:hanging="425"/>
      </w:pPr>
      <w:rPr>
        <w:rFonts w:ascii="Symbol" w:hAnsi="Symbol" w:hint="default"/>
        <w:color w:val="auto"/>
        <w:position w:val="0"/>
        <w:sz w:val="20"/>
      </w:rPr>
    </w:lvl>
    <w:lvl w:ilvl="1">
      <w:start w:val="5"/>
      <w:numFmt w:val="bullet"/>
      <w:pStyle w:val="ListBullet2"/>
      <w:lvlText w:val="–"/>
      <w:lvlJc w:val="left"/>
      <w:pPr>
        <w:ind w:left="850" w:hanging="425"/>
      </w:pPr>
      <w:rPr>
        <w:rFonts w:ascii="Arial" w:hAnsi="Arial" w:hint="default"/>
        <w:b w:val="0"/>
        <w:i w:val="0"/>
        <w:color w:val="auto"/>
        <w:position w:val="4"/>
        <w:sz w:val="20"/>
      </w:rPr>
    </w:lvl>
    <w:lvl w:ilvl="2">
      <w:start w:val="1"/>
      <w:numFmt w:val="bullet"/>
      <w:pStyle w:val="ListBullet3"/>
      <w:lvlText w:val="–"/>
      <w:lvlJc w:val="left"/>
      <w:pPr>
        <w:ind w:left="1275" w:hanging="425"/>
      </w:pPr>
      <w:rPr>
        <w:rFonts w:ascii="Times New Roman" w:hAnsi="Times New Roman" w:cs="Times New Roman" w:hint="default"/>
        <w:color w:val="auto"/>
        <w:position w:val="0"/>
        <w:sz w:val="20"/>
      </w:rPr>
    </w:lvl>
    <w:lvl w:ilvl="3">
      <w:start w:val="1"/>
      <w:numFmt w:val="bullet"/>
      <w:pStyle w:val="ListBullet4"/>
      <w:lvlText w:val=""/>
      <w:lvlJc w:val="left"/>
      <w:pPr>
        <w:ind w:left="1700" w:hanging="425"/>
      </w:pPr>
      <w:rPr>
        <w:rFonts w:ascii="Symbol" w:hAnsi="Symbol" w:hint="default"/>
        <w:color w:val="auto"/>
      </w:rPr>
    </w:lvl>
    <w:lvl w:ilvl="4">
      <w:start w:val="1"/>
      <w:numFmt w:val="bullet"/>
      <w:pStyle w:val="ListBullet5"/>
      <w:lvlText w:val="–"/>
      <w:lvlJc w:val="left"/>
      <w:pPr>
        <w:ind w:left="2125" w:hanging="425"/>
      </w:pPr>
      <w:rPr>
        <w:rFonts w:ascii="Times New Roman" w:hAnsi="Times New Roman" w:cs="Times New Roman" w:hint="default"/>
        <w:color w:val="auto"/>
      </w:rPr>
    </w:lvl>
    <w:lvl w:ilvl="5">
      <w:start w:val="1"/>
      <w:numFmt w:val="none"/>
      <w:lvlText w:val=""/>
      <w:lvlJc w:val="left"/>
      <w:pPr>
        <w:tabs>
          <w:tab w:val="num" w:pos="2469"/>
        </w:tabs>
        <w:ind w:left="2550" w:hanging="425"/>
      </w:pPr>
      <w:rPr>
        <w:rFonts w:hint="default"/>
      </w:rPr>
    </w:lvl>
    <w:lvl w:ilvl="6">
      <w:start w:val="1"/>
      <w:numFmt w:val="none"/>
      <w:lvlText w:val=""/>
      <w:lvlJc w:val="left"/>
      <w:pPr>
        <w:tabs>
          <w:tab w:val="num" w:pos="2838"/>
        </w:tabs>
        <w:ind w:left="2975" w:hanging="425"/>
      </w:pPr>
      <w:rPr>
        <w:rFonts w:hint="default"/>
      </w:rPr>
    </w:lvl>
    <w:lvl w:ilvl="7">
      <w:start w:val="1"/>
      <w:numFmt w:val="none"/>
      <w:lvlText w:val=""/>
      <w:lvlJc w:val="left"/>
      <w:pPr>
        <w:tabs>
          <w:tab w:val="num" w:pos="3207"/>
        </w:tabs>
        <w:ind w:left="3400" w:hanging="425"/>
      </w:pPr>
      <w:rPr>
        <w:rFonts w:hint="default"/>
      </w:rPr>
    </w:lvl>
    <w:lvl w:ilvl="8">
      <w:start w:val="1"/>
      <w:numFmt w:val="none"/>
      <w:lvlText w:val=""/>
      <w:lvlJc w:val="left"/>
      <w:pPr>
        <w:tabs>
          <w:tab w:val="num" w:pos="3576"/>
        </w:tabs>
        <w:ind w:left="3825" w:hanging="425"/>
      </w:pPr>
      <w:rPr>
        <w:rFonts w:hint="default"/>
      </w:rPr>
    </w:lvl>
  </w:abstractNum>
  <w:abstractNum w:abstractNumId="5" w15:restartNumberingAfterBreak="0">
    <w:nsid w:val="160B58A1"/>
    <w:multiLevelType w:val="multilevel"/>
    <w:tmpl w:val="E2300710"/>
    <w:name w:val="MarketRules"/>
    <w:styleLink w:val="MarketRules"/>
    <w:lvl w:ilvl="0">
      <w:start w:val="1"/>
      <w:numFmt w:val="decimal"/>
      <w:lvlText w:val="%1."/>
      <w:lvlJc w:val="left"/>
      <w:pPr>
        <w:tabs>
          <w:tab w:val="num" w:pos="1134"/>
        </w:tabs>
        <w:ind w:left="1134" w:hanging="1134"/>
      </w:pPr>
      <w:rPr>
        <w:rFonts w:hint="default"/>
        <w:color w:val="auto"/>
        <w:sz w:val="40"/>
      </w:rPr>
    </w:lvl>
    <w:lvl w:ilvl="1">
      <w:start w:val="1"/>
      <w:numFmt w:val="decimal"/>
      <w:lvlText w:val="%1.%2"/>
      <w:lvlJc w:val="left"/>
      <w:pPr>
        <w:tabs>
          <w:tab w:val="num" w:pos="1134"/>
        </w:tabs>
        <w:ind w:left="1134" w:hanging="1134"/>
      </w:pPr>
      <w:rPr>
        <w:rFonts w:hint="default"/>
        <w:color w:val="auto"/>
        <w:sz w:val="20"/>
      </w:rPr>
    </w:lvl>
    <w:lvl w:ilvl="2">
      <w:start w:val="1"/>
      <w:numFmt w:val="decimal"/>
      <w:lvlText w:val="%1.%2.%3"/>
      <w:lvlJc w:val="left"/>
      <w:pPr>
        <w:tabs>
          <w:tab w:val="num" w:pos="1134"/>
        </w:tabs>
        <w:ind w:left="1134" w:hanging="1134"/>
      </w:pPr>
      <w:rPr>
        <w:rFonts w:hint="default"/>
        <w:color w:val="auto"/>
        <w:sz w:val="20"/>
      </w:rPr>
    </w:lvl>
    <w:lvl w:ilvl="3">
      <w:start w:val="1"/>
      <w:numFmt w:val="lowerLetter"/>
      <w:lvlText w:val="(%4)"/>
      <w:lvlJc w:val="left"/>
      <w:pPr>
        <w:tabs>
          <w:tab w:val="num" w:pos="1701"/>
        </w:tabs>
        <w:ind w:left="1701" w:hanging="567"/>
      </w:pPr>
      <w:rPr>
        <w:rFonts w:hint="default"/>
      </w:rPr>
    </w:lvl>
    <w:lvl w:ilvl="4">
      <w:start w:val="1"/>
      <w:numFmt w:val="lowerRoman"/>
      <w:lvlText w:val="%5."/>
      <w:lvlJc w:val="left"/>
      <w:pPr>
        <w:tabs>
          <w:tab w:val="num" w:pos="2268"/>
        </w:tabs>
        <w:ind w:left="2268" w:hanging="567"/>
      </w:pPr>
      <w:rPr>
        <w:rFonts w:hint="default"/>
      </w:rPr>
    </w:lvl>
    <w:lvl w:ilvl="5">
      <w:start w:val="1"/>
      <w:numFmt w:val="decimal"/>
      <w:lvlText w:val="%6."/>
      <w:lvlJc w:val="right"/>
      <w:pPr>
        <w:tabs>
          <w:tab w:val="num" w:pos="2835"/>
        </w:tabs>
        <w:ind w:left="2835" w:hanging="567"/>
      </w:pPr>
      <w:rPr>
        <w:rFonts w:hint="default"/>
      </w:rPr>
    </w:lvl>
    <w:lvl w:ilvl="6">
      <w:start w:val="1"/>
      <w:numFmt w:val="none"/>
      <w:lvlText w:val=""/>
      <w:lvlJc w:val="left"/>
      <w:pPr>
        <w:tabs>
          <w:tab w:val="num" w:pos="2779"/>
        </w:tabs>
        <w:ind w:left="2779" w:hanging="397"/>
      </w:pPr>
      <w:rPr>
        <w:rFonts w:hint="default"/>
      </w:rPr>
    </w:lvl>
    <w:lvl w:ilvl="7">
      <w:start w:val="1"/>
      <w:numFmt w:val="none"/>
      <w:lvlText w:val=""/>
      <w:lvlJc w:val="left"/>
      <w:pPr>
        <w:tabs>
          <w:tab w:val="num" w:pos="3176"/>
        </w:tabs>
        <w:ind w:left="3176" w:hanging="397"/>
      </w:pPr>
      <w:rPr>
        <w:rFonts w:hint="default"/>
      </w:rPr>
    </w:lvl>
    <w:lvl w:ilvl="8">
      <w:start w:val="1"/>
      <w:numFmt w:val="none"/>
      <w:lvlText w:val=""/>
      <w:lvlJc w:val="right"/>
      <w:pPr>
        <w:tabs>
          <w:tab w:val="num" w:pos="3573"/>
        </w:tabs>
        <w:ind w:left="3573" w:hanging="397"/>
      </w:pPr>
      <w:rPr>
        <w:rFonts w:hint="default"/>
      </w:rPr>
    </w:lvl>
  </w:abstractNum>
  <w:abstractNum w:abstractNumId="6" w15:restartNumberingAfterBreak="0">
    <w:nsid w:val="18F06EC6"/>
    <w:multiLevelType w:val="multilevel"/>
    <w:tmpl w:val="C254AA40"/>
    <w:name w:val="Pull Box Numbering2"/>
    <w:lvl w:ilvl="0">
      <w:start w:val="1"/>
      <w:numFmt w:val="bullet"/>
      <w:lvlText w:val=""/>
      <w:lvlJc w:val="left"/>
      <w:pPr>
        <w:ind w:left="425" w:hanging="425"/>
      </w:pPr>
      <w:rPr>
        <w:rFonts w:ascii="Symbol" w:hAnsi="Symbol" w:hint="default"/>
      </w:rPr>
    </w:lvl>
    <w:lvl w:ilvl="1">
      <w:start w:val="1"/>
      <w:numFmt w:val="bullet"/>
      <w:lvlText w:val="o"/>
      <w:lvlJc w:val="left"/>
      <w:pPr>
        <w:ind w:left="850" w:hanging="425"/>
      </w:pPr>
      <w:rPr>
        <w:rFonts w:ascii="Courier New" w:hAnsi="Courier New" w:hint="default"/>
      </w:rPr>
    </w:lvl>
    <w:lvl w:ilvl="2">
      <w:start w:val="1"/>
      <w:numFmt w:val="bullet"/>
      <w:lvlText w:val="–"/>
      <w:lvlJc w:val="left"/>
      <w:pPr>
        <w:ind w:left="1275" w:hanging="425"/>
      </w:pPr>
      <w:rPr>
        <w:rFonts w:ascii="Circular Std Book" w:hAnsi="Circular Std Book" w:hint="default"/>
        <w:color w:val="auto"/>
      </w:rPr>
    </w:lvl>
    <w:lvl w:ilvl="3">
      <w:start w:val="1"/>
      <w:numFmt w:val="bullet"/>
      <w:lvlText w:val="–"/>
      <w:lvlJc w:val="left"/>
      <w:pPr>
        <w:ind w:left="1700" w:hanging="425"/>
      </w:pPr>
      <w:rPr>
        <w:rFonts w:ascii="Times New Roman" w:hAnsi="Times New Roman" w:cs="Times New Roman" w:hint="default"/>
        <w:color w:val="191919" w:themeColor="text1"/>
      </w:rPr>
    </w:lvl>
    <w:lvl w:ilvl="4">
      <w:start w:val="1"/>
      <w:numFmt w:val="bullet"/>
      <w:lvlText w:val="–"/>
      <w:lvlJc w:val="left"/>
      <w:pPr>
        <w:ind w:left="2125" w:hanging="425"/>
      </w:pPr>
      <w:rPr>
        <w:rFonts w:ascii="Times New Roman" w:hAnsi="Times New Roman" w:cs="Times New Roman" w:hint="default"/>
        <w:color w:val="191919" w:themeColor="text1"/>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o"/>
      <w:lvlJc w:val="left"/>
      <w:pPr>
        <w:ind w:left="3400" w:hanging="425"/>
      </w:pPr>
      <w:rPr>
        <w:rFonts w:ascii="Courier New" w:hAnsi="Courier New" w:cs="Courier New" w:hint="default"/>
      </w:rPr>
    </w:lvl>
    <w:lvl w:ilvl="8">
      <w:start w:val="1"/>
      <w:numFmt w:val="bullet"/>
      <w:lvlText w:val=""/>
      <w:lvlJc w:val="left"/>
      <w:pPr>
        <w:ind w:left="3825" w:hanging="425"/>
      </w:pPr>
      <w:rPr>
        <w:rFonts w:ascii="Wingdings" w:hAnsi="Wingdings" w:hint="default"/>
      </w:rPr>
    </w:lvl>
  </w:abstractNum>
  <w:abstractNum w:abstractNumId="7" w15:restartNumberingAfterBreak="0">
    <w:nsid w:val="1B3A3B26"/>
    <w:multiLevelType w:val="multilevel"/>
    <w:tmpl w:val="8F28627A"/>
    <w:lvl w:ilvl="0">
      <w:start w:val="1"/>
      <w:numFmt w:val="bullet"/>
      <w:pStyle w:val="QuoteBullet"/>
      <w:lvlText w:val=""/>
      <w:lvlJc w:val="left"/>
      <w:pPr>
        <w:tabs>
          <w:tab w:val="num" w:pos="1644"/>
        </w:tabs>
        <w:ind w:left="1644" w:hanging="397"/>
      </w:pPr>
      <w:rPr>
        <w:rFonts w:ascii="Symbol" w:hAnsi="Symbol" w:hint="default"/>
        <w:color w:val="auto"/>
      </w:rPr>
    </w:lvl>
    <w:lvl w:ilvl="1">
      <w:start w:val="1"/>
      <w:numFmt w:val="bullet"/>
      <w:lvlText w:val="–"/>
      <w:lvlJc w:val="left"/>
      <w:pPr>
        <w:tabs>
          <w:tab w:val="num" w:pos="2041"/>
        </w:tabs>
        <w:ind w:left="2041" w:hanging="397"/>
      </w:pPr>
      <w:rPr>
        <w:rFonts w:ascii="Arial Black" w:hAnsi="Arial Black" w:hint="default"/>
      </w:rPr>
    </w:lvl>
    <w:lvl w:ilvl="2">
      <w:start w:val="1"/>
      <w:numFmt w:val="bullet"/>
      <w:lvlText w:val=""/>
      <w:lvlJc w:val="left"/>
      <w:pPr>
        <w:tabs>
          <w:tab w:val="num" w:pos="2438"/>
        </w:tabs>
        <w:ind w:left="2438" w:hanging="397"/>
      </w:pPr>
      <w:rPr>
        <w:rFonts w:ascii="Symbol" w:hAnsi="Symbol" w:hint="default"/>
        <w:color w:val="auto"/>
      </w:rPr>
    </w:lvl>
    <w:lvl w:ilvl="3">
      <w:start w:val="1"/>
      <w:numFmt w:val="bullet"/>
      <w:lvlText w:val="–"/>
      <w:lvlJc w:val="left"/>
      <w:pPr>
        <w:tabs>
          <w:tab w:val="num" w:pos="2607"/>
        </w:tabs>
        <w:ind w:left="2607" w:hanging="454"/>
      </w:pPr>
      <w:rPr>
        <w:rFonts w:ascii="Arial Black" w:hAnsi="Arial Black" w:hint="default"/>
      </w:rPr>
    </w:lvl>
    <w:lvl w:ilvl="4">
      <w:start w:val="1"/>
      <w:numFmt w:val="bullet"/>
      <w:lvlText w:val=""/>
      <w:lvlJc w:val="left"/>
      <w:pPr>
        <w:tabs>
          <w:tab w:val="num" w:pos="2706"/>
        </w:tabs>
        <w:ind w:left="2706" w:hanging="360"/>
      </w:pPr>
      <w:rPr>
        <w:rFonts w:ascii="Symbol" w:hAnsi="Symbol" w:hint="default"/>
      </w:rPr>
    </w:lvl>
    <w:lvl w:ilvl="5">
      <w:start w:val="1"/>
      <w:numFmt w:val="bullet"/>
      <w:lvlText w:val=""/>
      <w:lvlJc w:val="left"/>
      <w:pPr>
        <w:tabs>
          <w:tab w:val="num" w:pos="3066"/>
        </w:tabs>
        <w:ind w:left="3066" w:hanging="360"/>
      </w:pPr>
      <w:rPr>
        <w:rFonts w:ascii="Wingdings" w:hAnsi="Wingdings" w:hint="default"/>
      </w:rPr>
    </w:lvl>
    <w:lvl w:ilvl="6">
      <w:start w:val="1"/>
      <w:numFmt w:val="bullet"/>
      <w:lvlText w:val=""/>
      <w:lvlJc w:val="left"/>
      <w:pPr>
        <w:tabs>
          <w:tab w:val="num" w:pos="3426"/>
        </w:tabs>
        <w:ind w:left="3426" w:hanging="360"/>
      </w:pPr>
      <w:rPr>
        <w:rFonts w:ascii="Wingdings" w:hAnsi="Wingdings" w:hint="default"/>
      </w:rPr>
    </w:lvl>
    <w:lvl w:ilvl="7">
      <w:start w:val="1"/>
      <w:numFmt w:val="bullet"/>
      <w:lvlText w:val=""/>
      <w:lvlJc w:val="left"/>
      <w:pPr>
        <w:tabs>
          <w:tab w:val="num" w:pos="3786"/>
        </w:tabs>
        <w:ind w:left="3786" w:hanging="360"/>
      </w:pPr>
      <w:rPr>
        <w:rFonts w:ascii="Symbol" w:hAnsi="Symbol" w:hint="default"/>
      </w:rPr>
    </w:lvl>
    <w:lvl w:ilvl="8">
      <w:start w:val="1"/>
      <w:numFmt w:val="bullet"/>
      <w:lvlText w:val=""/>
      <w:lvlJc w:val="left"/>
      <w:pPr>
        <w:tabs>
          <w:tab w:val="num" w:pos="4146"/>
        </w:tabs>
        <w:ind w:left="4146" w:hanging="360"/>
      </w:pPr>
      <w:rPr>
        <w:rFonts w:ascii="Symbol" w:hAnsi="Symbol" w:hint="default"/>
      </w:rPr>
    </w:lvl>
  </w:abstractNum>
  <w:abstractNum w:abstractNumId="8"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9" w15:restartNumberingAfterBreak="0">
    <w:nsid w:val="1E1A0704"/>
    <w:multiLevelType w:val="multilevel"/>
    <w:tmpl w:val="0EB69AEC"/>
    <w:name w:val="IMOProcedureStyles3"/>
    <w:lvl w:ilvl="0">
      <w:start w:val="1"/>
      <w:numFmt w:val="decimal"/>
      <w:lvlText w:val="%1."/>
      <w:lvlJc w:val="left"/>
      <w:pPr>
        <w:tabs>
          <w:tab w:val="num" w:pos="992"/>
        </w:tabs>
        <w:ind w:left="992" w:hanging="992"/>
      </w:pPr>
      <w:rPr>
        <w:rFonts w:hint="default"/>
      </w:rPr>
    </w:lvl>
    <w:lvl w:ilvl="1">
      <w:start w:val="1"/>
      <w:numFmt w:val="decimal"/>
      <w:lvlText w:val="%1.%2"/>
      <w:lvlJc w:val="left"/>
      <w:pPr>
        <w:tabs>
          <w:tab w:val="num" w:pos="992"/>
        </w:tabs>
        <w:ind w:left="992" w:hanging="992"/>
      </w:pPr>
      <w:rPr>
        <w:rFonts w:hint="default"/>
      </w:rPr>
    </w:lvl>
    <w:lvl w:ilvl="2">
      <w:start w:val="1"/>
      <w:numFmt w:val="decimal"/>
      <w:lvlText w:val="%1.%2.%3"/>
      <w:lvlJc w:val="left"/>
      <w:pPr>
        <w:tabs>
          <w:tab w:val="num" w:pos="992"/>
        </w:tabs>
        <w:ind w:left="992" w:hanging="992"/>
      </w:pPr>
      <w:rPr>
        <w:rFonts w:hint="default"/>
        <w:spacing w:val="-6"/>
      </w:rPr>
    </w:lvl>
    <w:lvl w:ilvl="3">
      <w:start w:val="1"/>
      <w:numFmt w:val="decimal"/>
      <w:lvlText w:val="%1.%2.%3.%4"/>
      <w:lvlJc w:val="left"/>
      <w:pPr>
        <w:tabs>
          <w:tab w:val="num" w:pos="992"/>
        </w:tabs>
        <w:ind w:left="992" w:hanging="992"/>
      </w:pPr>
      <w:rPr>
        <w:rFonts w:hint="default"/>
        <w:spacing w:val="-6"/>
      </w:rPr>
    </w:lvl>
    <w:lvl w:ilvl="4">
      <w:start w:val="1"/>
      <w:numFmt w:val="lowerLetter"/>
      <w:lvlText w:val="(%5)"/>
      <w:lvlJc w:val="left"/>
      <w:pPr>
        <w:tabs>
          <w:tab w:val="num" w:pos="1559"/>
        </w:tabs>
        <w:ind w:left="1559" w:hanging="567"/>
      </w:pPr>
      <w:rPr>
        <w:rFonts w:hint="default"/>
      </w:rPr>
    </w:lvl>
    <w:lvl w:ilvl="5">
      <w:start w:val="1"/>
      <w:numFmt w:val="lowerRoman"/>
      <w:lvlText w:val="%6."/>
      <w:lvlJc w:val="left"/>
      <w:pPr>
        <w:tabs>
          <w:tab w:val="num" w:pos="2126"/>
        </w:tabs>
        <w:ind w:left="2126" w:hanging="567"/>
      </w:pPr>
      <w:rPr>
        <w:rFonts w:hint="default"/>
      </w:rPr>
    </w:lvl>
    <w:lvl w:ilvl="6">
      <w:start w:val="1"/>
      <w:numFmt w:val="upperLetter"/>
      <w:lvlText w:val="%7."/>
      <w:lvlJc w:val="left"/>
      <w:pPr>
        <w:tabs>
          <w:tab w:val="num" w:pos="2693"/>
        </w:tabs>
        <w:ind w:left="2693" w:hanging="567"/>
      </w:pPr>
      <w:rPr>
        <w:rFonts w:hint="default"/>
      </w:rPr>
    </w:lvl>
    <w:lvl w:ilvl="7">
      <w:start w:val="1"/>
      <w:numFmt w:val="decimal"/>
      <w:lvlText w:val="%8."/>
      <w:lvlJc w:val="left"/>
      <w:pPr>
        <w:tabs>
          <w:tab w:val="num" w:pos="3260"/>
        </w:tabs>
        <w:ind w:left="3260" w:hanging="567"/>
      </w:pPr>
      <w:rPr>
        <w:rFonts w:hint="default"/>
      </w:rPr>
    </w:lvl>
    <w:lvl w:ilvl="8">
      <w:start w:val="1"/>
      <w:numFmt w:val="lowerRoman"/>
      <w:lvlText w:val="%9."/>
      <w:lvlJc w:val="left"/>
      <w:pPr>
        <w:tabs>
          <w:tab w:val="num" w:pos="1134"/>
        </w:tabs>
        <w:ind w:left="992" w:hanging="992"/>
      </w:pPr>
      <w:rPr>
        <w:rFonts w:hint="default"/>
      </w:rPr>
    </w:lvl>
  </w:abstractNum>
  <w:abstractNum w:abstractNumId="10" w15:restartNumberingAfterBreak="0">
    <w:nsid w:val="1F6639B1"/>
    <w:multiLevelType w:val="multilevel"/>
    <w:tmpl w:val="A89E5CB0"/>
    <w:name w:val="IMOProcedureStyles"/>
    <w:lvl w:ilvl="0">
      <w:start w:val="1"/>
      <w:numFmt w:val="decimal"/>
      <w:lvlText w:val="%1."/>
      <w:lvlJc w:val="left"/>
      <w:pPr>
        <w:tabs>
          <w:tab w:val="num" w:pos="992"/>
        </w:tabs>
        <w:ind w:left="992" w:hanging="992"/>
      </w:pPr>
      <w:rPr>
        <w:rFonts w:hint="default"/>
      </w:rPr>
    </w:lvl>
    <w:lvl w:ilvl="1">
      <w:start w:val="1"/>
      <w:numFmt w:val="decimal"/>
      <w:lvlText w:val="%1.%2"/>
      <w:lvlJc w:val="left"/>
      <w:pPr>
        <w:tabs>
          <w:tab w:val="num" w:pos="992"/>
        </w:tabs>
        <w:ind w:left="992" w:hanging="992"/>
      </w:pPr>
      <w:rPr>
        <w:rFonts w:hint="default"/>
      </w:rPr>
    </w:lvl>
    <w:lvl w:ilvl="2">
      <w:start w:val="1"/>
      <w:numFmt w:val="decimal"/>
      <w:lvlText w:val="%1.%2.%3"/>
      <w:lvlJc w:val="left"/>
      <w:pPr>
        <w:tabs>
          <w:tab w:val="num" w:pos="992"/>
        </w:tabs>
        <w:ind w:left="992" w:hanging="992"/>
      </w:pPr>
      <w:rPr>
        <w:rFonts w:hint="default"/>
        <w:spacing w:val="-6"/>
      </w:rPr>
    </w:lvl>
    <w:lvl w:ilvl="3">
      <w:start w:val="1"/>
      <w:numFmt w:val="decimal"/>
      <w:lvlText w:val="%1.%2.%3.%4"/>
      <w:lvlJc w:val="left"/>
      <w:pPr>
        <w:tabs>
          <w:tab w:val="num" w:pos="992"/>
        </w:tabs>
        <w:ind w:left="992" w:hanging="992"/>
      </w:pPr>
      <w:rPr>
        <w:rFonts w:hint="default"/>
        <w:spacing w:val="-6"/>
      </w:rPr>
    </w:lvl>
    <w:lvl w:ilvl="4">
      <w:start w:val="1"/>
      <w:numFmt w:val="lowerLetter"/>
      <w:lvlText w:val="(%5)"/>
      <w:lvlJc w:val="left"/>
      <w:pPr>
        <w:tabs>
          <w:tab w:val="num" w:pos="1559"/>
        </w:tabs>
        <w:ind w:left="1559" w:hanging="567"/>
      </w:pPr>
      <w:rPr>
        <w:rFonts w:hint="default"/>
      </w:rPr>
    </w:lvl>
    <w:lvl w:ilvl="5">
      <w:start w:val="1"/>
      <w:numFmt w:val="lowerRoman"/>
      <w:lvlText w:val="%6."/>
      <w:lvlJc w:val="left"/>
      <w:pPr>
        <w:tabs>
          <w:tab w:val="num" w:pos="2126"/>
        </w:tabs>
        <w:ind w:left="2126" w:hanging="567"/>
      </w:pPr>
      <w:rPr>
        <w:rFonts w:hint="default"/>
      </w:rPr>
    </w:lvl>
    <w:lvl w:ilvl="6">
      <w:start w:val="1"/>
      <w:numFmt w:val="decimal"/>
      <w:lvlText w:val="%7."/>
      <w:lvlJc w:val="left"/>
      <w:pPr>
        <w:tabs>
          <w:tab w:val="num" w:pos="2693"/>
        </w:tabs>
        <w:ind w:left="2693" w:hanging="567"/>
      </w:pPr>
      <w:rPr>
        <w:rFonts w:hint="default"/>
      </w:rPr>
    </w:lvl>
    <w:lvl w:ilvl="7">
      <w:start w:val="1"/>
      <w:numFmt w:val="upperLetter"/>
      <w:lvlText w:val="%8."/>
      <w:lvlJc w:val="left"/>
      <w:pPr>
        <w:tabs>
          <w:tab w:val="num" w:pos="3260"/>
        </w:tabs>
        <w:ind w:left="3260" w:hanging="567"/>
      </w:pPr>
      <w:rPr>
        <w:rFonts w:hint="default"/>
      </w:rPr>
    </w:lvl>
    <w:lvl w:ilvl="8">
      <w:start w:val="1"/>
      <w:numFmt w:val="lowerRoman"/>
      <w:lvlText w:val="%9."/>
      <w:lvlJc w:val="left"/>
      <w:pPr>
        <w:tabs>
          <w:tab w:val="num" w:pos="1134"/>
        </w:tabs>
        <w:ind w:left="992" w:hanging="992"/>
      </w:pPr>
      <w:rPr>
        <w:rFonts w:hint="default"/>
      </w:rPr>
    </w:lvl>
  </w:abstractNum>
  <w:abstractNum w:abstractNumId="11" w15:restartNumberingAfterBreak="0">
    <w:nsid w:val="226A6EE6"/>
    <w:multiLevelType w:val="multilevel"/>
    <w:tmpl w:val="4C189156"/>
    <w:lvl w:ilvl="0">
      <w:start w:val="1"/>
      <w:numFmt w:val="bullet"/>
      <w:pStyle w:val="TableListBullet"/>
      <w:lvlText w:val=""/>
      <w:lvlJc w:val="left"/>
      <w:pPr>
        <w:ind w:left="397" w:hanging="397"/>
      </w:pPr>
      <w:rPr>
        <w:rFonts w:ascii="Symbol" w:hAnsi="Symbol" w:hint="default"/>
        <w:color w:val="auto"/>
        <w:position w:val="0"/>
        <w:sz w:val="18"/>
      </w:rPr>
    </w:lvl>
    <w:lvl w:ilvl="1">
      <w:start w:val="1"/>
      <w:numFmt w:val="bullet"/>
      <w:pStyle w:val="TableListBullet2"/>
      <w:lvlText w:val="–"/>
      <w:lvlJc w:val="left"/>
      <w:pPr>
        <w:ind w:left="794" w:hanging="397"/>
      </w:pPr>
      <w:rPr>
        <w:rFonts w:ascii="Arial" w:hAnsi="Arial" w:hint="default"/>
        <w:color w:val="auto"/>
        <w:position w:val="4"/>
        <w:sz w:val="18"/>
      </w:rPr>
    </w:lvl>
    <w:lvl w:ilvl="2">
      <w:start w:val="1"/>
      <w:numFmt w:val="bullet"/>
      <w:pStyle w:val="TableListBullet3"/>
      <w:lvlText w:val="–"/>
      <w:lvlJc w:val="left"/>
      <w:pPr>
        <w:ind w:left="1191" w:hanging="397"/>
      </w:pPr>
      <w:rPr>
        <w:rFonts w:ascii="Times New Roman" w:hAnsi="Times New Roman" w:cs="Times New Roman" w:hint="default"/>
        <w:color w:val="191919" w:themeColor="text1"/>
        <w:position w:val="0"/>
        <w:sz w:val="18"/>
      </w:rPr>
    </w:lvl>
    <w:lvl w:ilvl="3">
      <w:start w:val="1"/>
      <w:numFmt w:val="bullet"/>
      <w:pStyle w:val="TableListBullet4"/>
      <w:lvlText w:val="–"/>
      <w:lvlJc w:val="left"/>
      <w:pPr>
        <w:ind w:left="1588" w:hanging="397"/>
      </w:pPr>
      <w:rPr>
        <w:rFonts w:ascii="Times New Roman" w:hAnsi="Times New Roman" w:cs="Times New Roman" w:hint="default"/>
        <w:color w:val="auto"/>
      </w:rPr>
    </w:lvl>
    <w:lvl w:ilvl="4">
      <w:start w:val="1"/>
      <w:numFmt w:val="none"/>
      <w:lvlText w:val=""/>
      <w:lvlJc w:val="left"/>
      <w:pPr>
        <w:tabs>
          <w:tab w:val="num" w:pos="2098"/>
        </w:tabs>
        <w:ind w:left="1985" w:hanging="397"/>
      </w:pPr>
      <w:rPr>
        <w:rFonts w:hint="default"/>
      </w:rPr>
    </w:lvl>
    <w:lvl w:ilvl="5">
      <w:start w:val="1"/>
      <w:numFmt w:val="none"/>
      <w:lvlText w:val=""/>
      <w:lvlJc w:val="left"/>
      <w:pPr>
        <w:tabs>
          <w:tab w:val="num" w:pos="2495"/>
        </w:tabs>
        <w:ind w:left="2382" w:hanging="397"/>
      </w:pPr>
      <w:rPr>
        <w:rFonts w:hint="default"/>
      </w:rPr>
    </w:lvl>
    <w:lvl w:ilvl="6">
      <w:start w:val="1"/>
      <w:numFmt w:val="none"/>
      <w:lvlText w:val=""/>
      <w:lvlJc w:val="left"/>
      <w:pPr>
        <w:tabs>
          <w:tab w:val="num" w:pos="2892"/>
        </w:tabs>
        <w:ind w:left="2779" w:hanging="397"/>
      </w:pPr>
      <w:rPr>
        <w:rFonts w:hint="default"/>
      </w:rPr>
    </w:lvl>
    <w:lvl w:ilvl="7">
      <w:start w:val="1"/>
      <w:numFmt w:val="none"/>
      <w:lvlText w:val=""/>
      <w:lvlJc w:val="left"/>
      <w:pPr>
        <w:tabs>
          <w:tab w:val="num" w:pos="3289"/>
        </w:tabs>
        <w:ind w:left="3176" w:hanging="397"/>
      </w:pPr>
      <w:rPr>
        <w:rFonts w:hint="default"/>
      </w:rPr>
    </w:lvl>
    <w:lvl w:ilvl="8">
      <w:start w:val="1"/>
      <w:numFmt w:val="none"/>
      <w:lvlText w:val=""/>
      <w:lvlJc w:val="left"/>
      <w:pPr>
        <w:tabs>
          <w:tab w:val="num" w:pos="3686"/>
        </w:tabs>
        <w:ind w:left="3573" w:hanging="397"/>
      </w:pPr>
      <w:rPr>
        <w:rFonts w:hint="default"/>
      </w:rPr>
    </w:lvl>
  </w:abstractNum>
  <w:abstractNum w:abstractNumId="12" w15:restartNumberingAfterBreak="0">
    <w:nsid w:val="254B6A47"/>
    <w:multiLevelType w:val="multilevel"/>
    <w:tmpl w:val="9F726544"/>
    <w:lvl w:ilvl="0">
      <w:start w:val="1"/>
      <w:numFmt w:val="lowerLetter"/>
      <w:pStyle w:val="ListAlpha"/>
      <w:lvlText w:val="%1."/>
      <w:lvlJc w:val="left"/>
      <w:pPr>
        <w:ind w:left="425" w:hanging="425"/>
      </w:pPr>
      <w:rPr>
        <w:rFonts w:hint="default"/>
      </w:rPr>
    </w:lvl>
    <w:lvl w:ilvl="1">
      <w:start w:val="1"/>
      <w:numFmt w:val="lowerRoman"/>
      <w:pStyle w:val="ListAlpha2"/>
      <w:lvlText w:val="%2."/>
      <w:lvlJc w:val="left"/>
      <w:pPr>
        <w:ind w:left="850" w:hanging="425"/>
      </w:pPr>
      <w:rPr>
        <w:rFonts w:hint="default"/>
      </w:rPr>
    </w:lvl>
    <w:lvl w:ilvl="2">
      <w:start w:val="1"/>
      <w:numFmt w:val="decimal"/>
      <w:pStyle w:val="ListAlpha3"/>
      <w:lvlText w:val="%3."/>
      <w:lvlJc w:val="left"/>
      <w:pPr>
        <w:ind w:left="1275" w:hanging="425"/>
      </w:pPr>
      <w:rPr>
        <w:rFonts w:hint="default"/>
      </w:rPr>
    </w:lvl>
    <w:lvl w:ilvl="3">
      <w:start w:val="1"/>
      <w:numFmt w:val="upperLetter"/>
      <w:lvlText w:val="%4."/>
      <w:lvlJc w:val="left"/>
      <w:pPr>
        <w:ind w:left="1700" w:hanging="425"/>
      </w:pPr>
      <w:rPr>
        <w:rFonts w:hint="default"/>
      </w:rPr>
    </w:lvl>
    <w:lvl w:ilvl="4">
      <w:start w:val="1"/>
      <w:numFmt w:val="upperRoman"/>
      <w:lvlText w:val="%5."/>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13"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4" w15:restartNumberingAfterBreak="0">
    <w:nsid w:val="28BA23CD"/>
    <w:multiLevelType w:val="multilevel"/>
    <w:tmpl w:val="02E8C50C"/>
    <w:lvl w:ilvl="0">
      <w:start w:val="1"/>
      <w:numFmt w:val="none"/>
      <w:pStyle w:val="Issue"/>
      <w:suff w:val="nothing"/>
      <w:lvlText w:val="Issue"/>
      <w:lvlJc w:val="left"/>
      <w:pPr>
        <w:ind w:left="587" w:hanging="587"/>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5" w15:restartNumberingAfterBreak="0">
    <w:nsid w:val="29F84D50"/>
    <w:multiLevelType w:val="multilevel"/>
    <w:tmpl w:val="B7F49A62"/>
    <w:styleLink w:val="Appendices"/>
    <w:lvl w:ilvl="0">
      <w:start w:val="1"/>
      <w:numFmt w:val="decimal"/>
      <w:lvlText w:val="%1."/>
      <w:lvlJc w:val="left"/>
      <w:pPr>
        <w:ind w:left="360" w:hanging="360"/>
      </w:pPr>
      <w:rPr>
        <w:rFonts w:hint="default"/>
        <w:b/>
        <w:i w:val="0"/>
        <w:sz w:val="28"/>
      </w:rPr>
    </w:lvl>
    <w:lvl w:ilvl="1">
      <w:start w:val="1"/>
      <w:numFmt w:val="decimal"/>
      <w:lvlText w:val="%1.%2."/>
      <w:lvlJc w:val="left"/>
      <w:pPr>
        <w:ind w:left="792" w:hanging="432"/>
      </w:pPr>
      <w:rPr>
        <w:rFonts w:hint="default"/>
        <w:b/>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C72580B"/>
    <w:multiLevelType w:val="multilevel"/>
    <w:tmpl w:val="2BFA6B20"/>
    <w:lvl w:ilvl="0">
      <w:start w:val="1"/>
      <w:numFmt w:val="decimal"/>
      <w:lvlText w:val="%1."/>
      <w:lvlJc w:val="left"/>
      <w:pPr>
        <w:ind w:left="425" w:hanging="425"/>
      </w:pPr>
      <w:rPr>
        <w:rFonts w:hint="default"/>
        <w:color w:val="auto"/>
      </w:rPr>
    </w:lvl>
    <w:lvl w:ilvl="1">
      <w:start w:val="1"/>
      <w:numFmt w:val="lowerLetter"/>
      <w:lvlText w:val="%2."/>
      <w:lvlJc w:val="left"/>
      <w:pPr>
        <w:tabs>
          <w:tab w:val="num" w:pos="851"/>
        </w:tabs>
        <w:ind w:left="850" w:hanging="425"/>
      </w:pPr>
      <w:rPr>
        <w:rFonts w:hint="default"/>
        <w:color w:val="auto"/>
      </w:rPr>
    </w:lvl>
    <w:lvl w:ilvl="2">
      <w:start w:val="1"/>
      <w:numFmt w:val="lowerRoman"/>
      <w:lvlText w:val="%3."/>
      <w:lvlJc w:val="left"/>
      <w:pPr>
        <w:ind w:left="1275" w:hanging="425"/>
      </w:pPr>
      <w:rPr>
        <w:rFonts w:hint="default"/>
        <w:color w:val="auto"/>
        <w:position w:val="2"/>
        <w:sz w:val="20"/>
      </w:rPr>
    </w:lvl>
    <w:lvl w:ilvl="3">
      <w:start w:val="1"/>
      <w:numFmt w:val="none"/>
      <w:lvlText w:val=""/>
      <w:lvlJc w:val="left"/>
      <w:pPr>
        <w:tabs>
          <w:tab w:val="num" w:pos="1842"/>
        </w:tabs>
        <w:ind w:left="1700" w:hanging="425"/>
      </w:pPr>
      <w:rPr>
        <w:rFonts w:hint="default"/>
      </w:rPr>
    </w:lvl>
    <w:lvl w:ilvl="4">
      <w:start w:val="1"/>
      <w:numFmt w:val="none"/>
      <w:lvlText w:val=""/>
      <w:lvlJc w:val="left"/>
      <w:pPr>
        <w:tabs>
          <w:tab w:val="num" w:pos="2267"/>
        </w:tabs>
        <w:ind w:left="2125" w:hanging="425"/>
      </w:pPr>
      <w:rPr>
        <w:rFonts w:hint="default"/>
      </w:rPr>
    </w:lvl>
    <w:lvl w:ilvl="5">
      <w:start w:val="1"/>
      <w:numFmt w:val="none"/>
      <w:lvlText w:val=""/>
      <w:lvlJc w:val="left"/>
      <w:pPr>
        <w:tabs>
          <w:tab w:val="num" w:pos="2692"/>
        </w:tabs>
        <w:ind w:left="2550" w:hanging="425"/>
      </w:pPr>
      <w:rPr>
        <w:rFonts w:hint="default"/>
      </w:rPr>
    </w:lvl>
    <w:lvl w:ilvl="6">
      <w:start w:val="1"/>
      <w:numFmt w:val="none"/>
      <w:lvlText w:val=""/>
      <w:lvlJc w:val="left"/>
      <w:pPr>
        <w:tabs>
          <w:tab w:val="num" w:pos="3117"/>
        </w:tabs>
        <w:ind w:left="2975" w:hanging="425"/>
      </w:pPr>
      <w:rPr>
        <w:rFonts w:hint="default"/>
      </w:rPr>
    </w:lvl>
    <w:lvl w:ilvl="7">
      <w:start w:val="1"/>
      <w:numFmt w:val="none"/>
      <w:lvlText w:val=""/>
      <w:lvlJc w:val="left"/>
      <w:pPr>
        <w:tabs>
          <w:tab w:val="num" w:pos="3542"/>
        </w:tabs>
        <w:ind w:left="3400" w:hanging="425"/>
      </w:pPr>
      <w:rPr>
        <w:rFonts w:hint="default"/>
      </w:rPr>
    </w:lvl>
    <w:lvl w:ilvl="8">
      <w:start w:val="1"/>
      <w:numFmt w:val="none"/>
      <w:lvlText w:val=""/>
      <w:lvlJc w:val="left"/>
      <w:pPr>
        <w:tabs>
          <w:tab w:val="num" w:pos="3967"/>
        </w:tabs>
        <w:ind w:left="3825" w:hanging="425"/>
      </w:pPr>
      <w:rPr>
        <w:rFonts w:hint="default"/>
      </w:rPr>
    </w:lvl>
  </w:abstractNum>
  <w:abstractNum w:abstractNumId="17" w15:restartNumberingAfterBreak="0">
    <w:nsid w:val="2C976934"/>
    <w:multiLevelType w:val="multilevel"/>
    <w:tmpl w:val="C9881CB4"/>
    <w:name w:val="TableBullets"/>
    <w:styleLink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18" w15:restartNumberingAfterBreak="0">
    <w:nsid w:val="315672CA"/>
    <w:multiLevelType w:val="multilevel"/>
    <w:tmpl w:val="7BEA3BA4"/>
    <w:lvl w:ilvl="0">
      <w:start w:val="1"/>
      <w:numFmt w:val="decimal"/>
      <w:pStyle w:val="TableListNumber"/>
      <w:lvlText w:val="%1."/>
      <w:lvlJc w:val="left"/>
      <w:pPr>
        <w:ind w:left="397" w:hanging="397"/>
      </w:pPr>
      <w:rPr>
        <w:rFonts w:hint="default"/>
        <w:color w:val="252420"/>
      </w:rPr>
    </w:lvl>
    <w:lvl w:ilvl="1">
      <w:start w:val="1"/>
      <w:numFmt w:val="lowerLetter"/>
      <w:pStyle w:val="TableListNumber2"/>
      <w:lvlText w:val="%2."/>
      <w:lvlJc w:val="left"/>
      <w:pPr>
        <w:ind w:left="794" w:hanging="397"/>
      </w:pPr>
      <w:rPr>
        <w:rFonts w:hint="default"/>
        <w:color w:val="252420"/>
      </w:rPr>
    </w:lvl>
    <w:lvl w:ilvl="2">
      <w:start w:val="1"/>
      <w:numFmt w:val="lowerRoman"/>
      <w:pStyle w:val="TableListNumber3"/>
      <w:lvlText w:val="%3."/>
      <w:lvlJc w:val="left"/>
      <w:pPr>
        <w:ind w:left="1191" w:hanging="397"/>
      </w:pPr>
      <w:rPr>
        <w:rFonts w:hint="default"/>
        <w:color w:val="252420"/>
        <w:sz w:val="20"/>
      </w:rPr>
    </w:lvl>
    <w:lvl w:ilvl="3">
      <w:start w:val="1"/>
      <w:numFmt w:val="none"/>
      <w:lvlText w:val=""/>
      <w:lvlJc w:val="left"/>
      <w:pPr>
        <w:tabs>
          <w:tab w:val="num" w:pos="1701"/>
        </w:tabs>
        <w:ind w:left="1588" w:hanging="397"/>
      </w:pPr>
      <w:rPr>
        <w:rFonts w:hint="default"/>
      </w:rPr>
    </w:lvl>
    <w:lvl w:ilvl="4">
      <w:start w:val="1"/>
      <w:numFmt w:val="none"/>
      <w:lvlText w:val=""/>
      <w:lvlJc w:val="left"/>
      <w:pPr>
        <w:tabs>
          <w:tab w:val="num" w:pos="2098"/>
        </w:tabs>
        <w:ind w:left="1985" w:hanging="397"/>
      </w:pPr>
      <w:rPr>
        <w:rFonts w:hint="default"/>
      </w:rPr>
    </w:lvl>
    <w:lvl w:ilvl="5">
      <w:start w:val="1"/>
      <w:numFmt w:val="none"/>
      <w:lvlText w:val=""/>
      <w:lvlJc w:val="left"/>
      <w:pPr>
        <w:tabs>
          <w:tab w:val="num" w:pos="2495"/>
        </w:tabs>
        <w:ind w:left="2382" w:hanging="397"/>
      </w:pPr>
      <w:rPr>
        <w:rFonts w:hint="default"/>
      </w:rPr>
    </w:lvl>
    <w:lvl w:ilvl="6">
      <w:start w:val="1"/>
      <w:numFmt w:val="none"/>
      <w:lvlText w:val=""/>
      <w:lvlJc w:val="left"/>
      <w:pPr>
        <w:tabs>
          <w:tab w:val="num" w:pos="2892"/>
        </w:tabs>
        <w:ind w:left="2779" w:hanging="397"/>
      </w:pPr>
      <w:rPr>
        <w:rFonts w:hint="default"/>
      </w:rPr>
    </w:lvl>
    <w:lvl w:ilvl="7">
      <w:start w:val="1"/>
      <w:numFmt w:val="none"/>
      <w:lvlText w:val=""/>
      <w:lvlJc w:val="left"/>
      <w:pPr>
        <w:tabs>
          <w:tab w:val="num" w:pos="3289"/>
        </w:tabs>
        <w:ind w:left="3176" w:hanging="397"/>
      </w:pPr>
      <w:rPr>
        <w:rFonts w:hint="default"/>
      </w:rPr>
    </w:lvl>
    <w:lvl w:ilvl="8">
      <w:start w:val="1"/>
      <w:numFmt w:val="none"/>
      <w:lvlText w:val=""/>
      <w:lvlJc w:val="left"/>
      <w:pPr>
        <w:tabs>
          <w:tab w:val="num" w:pos="3686"/>
        </w:tabs>
        <w:ind w:left="3573" w:hanging="397"/>
      </w:pPr>
      <w:rPr>
        <w:rFonts w:hint="default"/>
      </w:rPr>
    </w:lvl>
  </w:abstractNum>
  <w:abstractNum w:abstractNumId="19" w15:restartNumberingAfterBreak="0">
    <w:nsid w:val="3178730F"/>
    <w:multiLevelType w:val="multilevel"/>
    <w:tmpl w:val="C590B284"/>
    <w:lvl w:ilvl="0">
      <w:start w:val="1"/>
      <w:numFmt w:val="upperLetter"/>
      <w:lvlText w:val="Appendix %1"/>
      <w:lvlJc w:val="left"/>
      <w:pPr>
        <w:ind w:left="992" w:hanging="992"/>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right"/>
      <w:pPr>
        <w:ind w:left="851" w:hanging="851"/>
      </w:pPr>
      <w:rPr>
        <w:rFonts w:hint="default"/>
      </w:rPr>
    </w:lvl>
  </w:abstractNum>
  <w:abstractNum w:abstractNumId="20" w15:restartNumberingAfterBreak="0">
    <w:nsid w:val="33D41AD1"/>
    <w:multiLevelType w:val="multilevel"/>
    <w:tmpl w:val="EE84D4AA"/>
    <w:name w:val="Appendices"/>
    <w:lvl w:ilvl="0">
      <w:start w:val="1"/>
      <w:numFmt w:val="decimal"/>
      <w:pStyle w:val="Heading8"/>
      <w:suff w:val="space"/>
      <w:lvlText w:val="Appendix %1"/>
      <w:lvlJc w:val="left"/>
      <w:pPr>
        <w:ind w:left="0" w:firstLine="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lowerRoman"/>
      <w:lvlText w:val="%6."/>
      <w:lvlJc w:val="righ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right"/>
      <w:pPr>
        <w:ind w:left="851" w:hanging="851"/>
      </w:pPr>
      <w:rPr>
        <w:rFonts w:hint="default"/>
      </w:rPr>
    </w:lvl>
  </w:abstractNum>
  <w:abstractNum w:abstractNumId="21" w15:restartNumberingAfterBreak="0">
    <w:nsid w:val="38723AD4"/>
    <w:multiLevelType w:val="multilevel"/>
    <w:tmpl w:val="D8FA953A"/>
    <w:lvl w:ilvl="0">
      <w:start w:val="1"/>
      <w:numFmt w:val="bullet"/>
      <w:lvlText w:val=""/>
      <w:lvlJc w:val="left"/>
      <w:pPr>
        <w:ind w:left="425" w:hanging="425"/>
      </w:pPr>
      <w:rPr>
        <w:rFonts w:ascii="Symbol" w:hAnsi="Symbol" w:hint="default"/>
        <w:color w:val="auto"/>
        <w:position w:val="0"/>
        <w:sz w:val="20"/>
      </w:rPr>
    </w:lvl>
    <w:lvl w:ilvl="1">
      <w:start w:val="1"/>
      <w:numFmt w:val="bullet"/>
      <w:lvlText w:val="o"/>
      <w:lvlJc w:val="left"/>
      <w:pPr>
        <w:ind w:left="850" w:hanging="425"/>
      </w:pPr>
      <w:rPr>
        <w:rFonts w:ascii="Calibri" w:hAnsi="Calibri" w:hint="default"/>
        <w:b w:val="0"/>
        <w:i w:val="0"/>
        <w:color w:val="auto"/>
        <w:position w:val="4"/>
        <w:sz w:val="18"/>
      </w:rPr>
    </w:lvl>
    <w:lvl w:ilvl="2">
      <w:start w:val="1"/>
      <w:numFmt w:val="bullet"/>
      <w:lvlText w:val="–"/>
      <w:lvlJc w:val="left"/>
      <w:pPr>
        <w:ind w:left="1275" w:hanging="425"/>
      </w:pPr>
      <w:rPr>
        <w:rFonts w:ascii="Times New Roman" w:hAnsi="Times New Roman" w:cs="Times New Roman" w:hint="default"/>
        <w:b w:val="0"/>
        <w:i w:val="0"/>
        <w:color w:val="191919" w:themeColor="text1"/>
        <w:position w:val="3"/>
        <w:sz w:val="18"/>
      </w:rPr>
    </w:lvl>
    <w:lvl w:ilvl="3">
      <w:start w:val="1"/>
      <w:numFmt w:val="bullet"/>
      <w:lvlText w:val=""/>
      <w:lvlJc w:val="left"/>
      <w:pPr>
        <w:ind w:left="1700" w:hanging="425"/>
      </w:pPr>
      <w:rPr>
        <w:rFonts w:ascii="Symbol" w:hAnsi="Symbol" w:hint="default"/>
        <w:color w:val="auto"/>
      </w:rPr>
    </w:lvl>
    <w:lvl w:ilvl="4">
      <w:start w:val="1"/>
      <w:numFmt w:val="none"/>
      <w:lvlText w:val=""/>
      <w:lvlJc w:val="left"/>
      <w:pPr>
        <w:tabs>
          <w:tab w:val="num" w:pos="2267"/>
        </w:tabs>
        <w:ind w:left="2125" w:hanging="425"/>
      </w:pPr>
      <w:rPr>
        <w:rFonts w:hint="default"/>
      </w:rPr>
    </w:lvl>
    <w:lvl w:ilvl="5">
      <w:start w:val="1"/>
      <w:numFmt w:val="none"/>
      <w:lvlText w:val=""/>
      <w:lvlJc w:val="left"/>
      <w:pPr>
        <w:tabs>
          <w:tab w:val="num" w:pos="2692"/>
        </w:tabs>
        <w:ind w:left="2550" w:hanging="425"/>
      </w:pPr>
      <w:rPr>
        <w:rFonts w:hint="default"/>
      </w:rPr>
    </w:lvl>
    <w:lvl w:ilvl="6">
      <w:start w:val="1"/>
      <w:numFmt w:val="none"/>
      <w:lvlText w:val=""/>
      <w:lvlJc w:val="left"/>
      <w:pPr>
        <w:tabs>
          <w:tab w:val="num" w:pos="3117"/>
        </w:tabs>
        <w:ind w:left="2975" w:hanging="425"/>
      </w:pPr>
      <w:rPr>
        <w:rFonts w:hint="default"/>
      </w:rPr>
    </w:lvl>
    <w:lvl w:ilvl="7">
      <w:start w:val="1"/>
      <w:numFmt w:val="none"/>
      <w:lvlText w:val=""/>
      <w:lvlJc w:val="left"/>
      <w:pPr>
        <w:tabs>
          <w:tab w:val="num" w:pos="3542"/>
        </w:tabs>
        <w:ind w:left="3400" w:hanging="425"/>
      </w:pPr>
      <w:rPr>
        <w:rFonts w:hint="default"/>
      </w:rPr>
    </w:lvl>
    <w:lvl w:ilvl="8">
      <w:start w:val="1"/>
      <w:numFmt w:val="none"/>
      <w:lvlText w:val=""/>
      <w:lvlJc w:val="left"/>
      <w:pPr>
        <w:tabs>
          <w:tab w:val="num" w:pos="3967"/>
        </w:tabs>
        <w:ind w:left="3825" w:hanging="425"/>
      </w:pPr>
      <w:rPr>
        <w:rFonts w:hint="default"/>
      </w:rPr>
    </w:lvl>
  </w:abstractNum>
  <w:abstractNum w:abstractNumId="22" w15:restartNumberingAfterBreak="0">
    <w:nsid w:val="3BD773F3"/>
    <w:multiLevelType w:val="multilevel"/>
    <w:tmpl w:val="E0746088"/>
    <w:styleLink w:val="ERAHeadings"/>
    <w:lvl w:ilvl="0">
      <w:start w:val="1"/>
      <w:numFmt w:val="none"/>
      <w:lvlRestart w:val="0"/>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none"/>
      <w:suff w:val="nothing"/>
      <w:lvlText w:val=""/>
      <w:lvlJc w:val="left"/>
      <w:pPr>
        <w:tabs>
          <w:tab w:val="num" w:pos="0"/>
        </w:tabs>
        <w:ind w:left="0" w:firstLine="0"/>
      </w:pPr>
      <w:rPr>
        <w:rFonts w:hint="default"/>
      </w:rPr>
    </w:lvl>
    <w:lvl w:ilvl="3">
      <w:start w:val="1"/>
      <w:numFmt w:val="none"/>
      <w:suff w:val="nothing"/>
      <w:lvlText w:val=""/>
      <w:lvlJc w:val="left"/>
      <w:pPr>
        <w:tabs>
          <w:tab w:val="num" w:pos="0"/>
        </w:tabs>
        <w:ind w:left="0" w:firstLine="0"/>
      </w:pPr>
      <w:rPr>
        <w:rFonts w:hint="default"/>
      </w:rPr>
    </w:lvl>
    <w:lvl w:ilvl="4">
      <w:start w:val="1"/>
      <w:numFmt w:val="none"/>
      <w:suff w:val="nothing"/>
      <w:lvlText w:val=""/>
      <w:lvlJc w:val="left"/>
      <w:pPr>
        <w:tabs>
          <w:tab w:val="num" w:pos="0"/>
        </w:tabs>
        <w:ind w:left="0" w:firstLine="0"/>
      </w:pPr>
      <w:rPr>
        <w:rFonts w:hint="default"/>
      </w:rPr>
    </w:lvl>
    <w:lvl w:ilvl="5">
      <w:start w:val="1"/>
      <w:numFmt w:val="decimal"/>
      <w:lvlText w:val="%1.%2.%3.%4.%5.%6"/>
      <w:lvlJc w:val="left"/>
      <w:pPr>
        <w:tabs>
          <w:tab w:val="num" w:pos="1134"/>
        </w:tabs>
        <w:ind w:left="851" w:hanging="851"/>
      </w:pPr>
      <w:rPr>
        <w:rFonts w:hint="default"/>
      </w:rPr>
    </w:lvl>
    <w:lvl w:ilvl="6">
      <w:start w:val="1"/>
      <w:numFmt w:val="decimal"/>
      <w:lvlText w:val="%1.%2.%3.%4.%5.%6.%7"/>
      <w:lvlJc w:val="left"/>
      <w:pPr>
        <w:tabs>
          <w:tab w:val="num" w:pos="1134"/>
        </w:tabs>
        <w:ind w:left="851" w:hanging="851"/>
      </w:pPr>
      <w:rPr>
        <w:rFonts w:hint="default"/>
      </w:rPr>
    </w:lvl>
    <w:lvl w:ilvl="7">
      <w:start w:val="1"/>
      <w:numFmt w:val="decimal"/>
      <w:lvlText w:val="%1.%2.%3.%4.%5.%6.%7.%8"/>
      <w:lvlJc w:val="left"/>
      <w:pPr>
        <w:tabs>
          <w:tab w:val="num" w:pos="1134"/>
        </w:tabs>
        <w:ind w:left="851" w:hanging="851"/>
      </w:pPr>
      <w:rPr>
        <w:rFonts w:hint="default"/>
      </w:rPr>
    </w:lvl>
    <w:lvl w:ilvl="8">
      <w:start w:val="1"/>
      <w:numFmt w:val="decimal"/>
      <w:lvlText w:val="%1.%2.%3.%4.%5.%6.%7.%8.%9"/>
      <w:lvlJc w:val="left"/>
      <w:pPr>
        <w:tabs>
          <w:tab w:val="num" w:pos="1134"/>
        </w:tabs>
        <w:ind w:left="851" w:hanging="851"/>
      </w:pPr>
      <w:rPr>
        <w:rFonts w:hint="default"/>
      </w:rPr>
    </w:lvl>
  </w:abstractNum>
  <w:abstractNum w:abstractNumId="23" w15:restartNumberingAfterBreak="0">
    <w:nsid w:val="3D785AE0"/>
    <w:multiLevelType w:val="multilevel"/>
    <w:tmpl w:val="1BCE1556"/>
    <w:name w:val="IMOProcedures"/>
    <w:lvl w:ilvl="0">
      <w:start w:val="1"/>
      <w:numFmt w:val="decimal"/>
      <w:lvlText w:val="%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0E25836"/>
    <w:multiLevelType w:val="multilevel"/>
    <w:tmpl w:val="E2300710"/>
    <w:name w:val="MarketRules"/>
    <w:lvl w:ilvl="0">
      <w:start w:val="1"/>
      <w:numFmt w:val="decimal"/>
      <w:lvlText w:val="%1."/>
      <w:lvlJc w:val="left"/>
      <w:pPr>
        <w:tabs>
          <w:tab w:val="num" w:pos="1134"/>
        </w:tabs>
        <w:ind w:left="1134" w:hanging="1134"/>
      </w:pPr>
      <w:rPr>
        <w:rFonts w:hint="default"/>
        <w:color w:val="auto"/>
        <w:sz w:val="40"/>
      </w:rPr>
    </w:lvl>
    <w:lvl w:ilvl="1">
      <w:start w:val="1"/>
      <w:numFmt w:val="decimal"/>
      <w:lvlText w:val="%1.%2"/>
      <w:lvlJc w:val="left"/>
      <w:pPr>
        <w:tabs>
          <w:tab w:val="num" w:pos="1134"/>
        </w:tabs>
        <w:ind w:left="1134" w:hanging="1134"/>
      </w:pPr>
      <w:rPr>
        <w:rFonts w:hint="default"/>
        <w:color w:val="auto"/>
        <w:sz w:val="20"/>
      </w:rPr>
    </w:lvl>
    <w:lvl w:ilvl="2">
      <w:start w:val="1"/>
      <w:numFmt w:val="decimal"/>
      <w:lvlText w:val="%1.%2.%3"/>
      <w:lvlJc w:val="left"/>
      <w:pPr>
        <w:tabs>
          <w:tab w:val="num" w:pos="1134"/>
        </w:tabs>
        <w:ind w:left="1134" w:hanging="1134"/>
      </w:pPr>
      <w:rPr>
        <w:rFonts w:hint="default"/>
        <w:color w:val="auto"/>
        <w:sz w:val="20"/>
      </w:rPr>
    </w:lvl>
    <w:lvl w:ilvl="3">
      <w:start w:val="1"/>
      <w:numFmt w:val="lowerLetter"/>
      <w:lvlText w:val="(%4)"/>
      <w:lvlJc w:val="left"/>
      <w:pPr>
        <w:tabs>
          <w:tab w:val="num" w:pos="1701"/>
        </w:tabs>
        <w:ind w:left="1701" w:hanging="567"/>
      </w:pPr>
      <w:rPr>
        <w:rFonts w:hint="default"/>
      </w:rPr>
    </w:lvl>
    <w:lvl w:ilvl="4">
      <w:start w:val="1"/>
      <w:numFmt w:val="lowerRoman"/>
      <w:lvlText w:val="%5."/>
      <w:lvlJc w:val="left"/>
      <w:pPr>
        <w:tabs>
          <w:tab w:val="num" w:pos="2268"/>
        </w:tabs>
        <w:ind w:left="2268" w:hanging="567"/>
      </w:pPr>
      <w:rPr>
        <w:rFonts w:hint="default"/>
      </w:rPr>
    </w:lvl>
    <w:lvl w:ilvl="5">
      <w:start w:val="1"/>
      <w:numFmt w:val="decimal"/>
      <w:lvlText w:val="%6."/>
      <w:lvlJc w:val="right"/>
      <w:pPr>
        <w:tabs>
          <w:tab w:val="num" w:pos="2835"/>
        </w:tabs>
        <w:ind w:left="2835" w:hanging="567"/>
      </w:pPr>
      <w:rPr>
        <w:rFonts w:hint="default"/>
      </w:rPr>
    </w:lvl>
    <w:lvl w:ilvl="6">
      <w:start w:val="1"/>
      <w:numFmt w:val="none"/>
      <w:lvlText w:val=""/>
      <w:lvlJc w:val="left"/>
      <w:pPr>
        <w:tabs>
          <w:tab w:val="num" w:pos="2779"/>
        </w:tabs>
        <w:ind w:left="2779" w:hanging="397"/>
      </w:pPr>
      <w:rPr>
        <w:rFonts w:hint="default"/>
      </w:rPr>
    </w:lvl>
    <w:lvl w:ilvl="7">
      <w:start w:val="1"/>
      <w:numFmt w:val="none"/>
      <w:lvlText w:val=""/>
      <w:lvlJc w:val="left"/>
      <w:pPr>
        <w:tabs>
          <w:tab w:val="num" w:pos="3176"/>
        </w:tabs>
        <w:ind w:left="3176" w:hanging="397"/>
      </w:pPr>
      <w:rPr>
        <w:rFonts w:hint="default"/>
      </w:rPr>
    </w:lvl>
    <w:lvl w:ilvl="8">
      <w:start w:val="1"/>
      <w:numFmt w:val="none"/>
      <w:lvlText w:val=""/>
      <w:lvlJc w:val="right"/>
      <w:pPr>
        <w:tabs>
          <w:tab w:val="num" w:pos="3573"/>
        </w:tabs>
        <w:ind w:left="3573" w:hanging="397"/>
      </w:pPr>
      <w:rPr>
        <w:rFonts w:hint="default"/>
      </w:rPr>
    </w:lvl>
  </w:abstractNum>
  <w:abstractNum w:abstractNumId="25" w15:restartNumberingAfterBreak="0">
    <w:nsid w:val="49B6126B"/>
    <w:multiLevelType w:val="multilevel"/>
    <w:tmpl w:val="E2300710"/>
    <w:name w:val="MarketRules2"/>
    <w:lvl w:ilvl="0">
      <w:start w:val="1"/>
      <w:numFmt w:val="decimal"/>
      <w:lvlText w:val="%1."/>
      <w:lvlJc w:val="left"/>
      <w:pPr>
        <w:tabs>
          <w:tab w:val="num" w:pos="1134"/>
        </w:tabs>
        <w:ind w:left="1134" w:hanging="1134"/>
      </w:pPr>
      <w:rPr>
        <w:rFonts w:hint="default"/>
        <w:color w:val="auto"/>
        <w:sz w:val="40"/>
      </w:rPr>
    </w:lvl>
    <w:lvl w:ilvl="1">
      <w:start w:val="1"/>
      <w:numFmt w:val="decimal"/>
      <w:lvlText w:val="%1.%2"/>
      <w:lvlJc w:val="left"/>
      <w:pPr>
        <w:tabs>
          <w:tab w:val="num" w:pos="1134"/>
        </w:tabs>
        <w:ind w:left="1134" w:hanging="1134"/>
      </w:pPr>
      <w:rPr>
        <w:rFonts w:hint="default"/>
        <w:color w:val="auto"/>
        <w:sz w:val="20"/>
      </w:rPr>
    </w:lvl>
    <w:lvl w:ilvl="2">
      <w:start w:val="1"/>
      <w:numFmt w:val="decimal"/>
      <w:lvlText w:val="%1.%2.%3"/>
      <w:lvlJc w:val="left"/>
      <w:pPr>
        <w:tabs>
          <w:tab w:val="num" w:pos="1134"/>
        </w:tabs>
        <w:ind w:left="1134" w:hanging="1134"/>
      </w:pPr>
      <w:rPr>
        <w:rFonts w:hint="default"/>
        <w:color w:val="auto"/>
        <w:sz w:val="20"/>
      </w:rPr>
    </w:lvl>
    <w:lvl w:ilvl="3">
      <w:start w:val="1"/>
      <w:numFmt w:val="lowerLetter"/>
      <w:lvlText w:val="(%4)"/>
      <w:lvlJc w:val="left"/>
      <w:pPr>
        <w:tabs>
          <w:tab w:val="num" w:pos="1701"/>
        </w:tabs>
        <w:ind w:left="1701" w:hanging="567"/>
      </w:pPr>
      <w:rPr>
        <w:rFonts w:hint="default"/>
      </w:rPr>
    </w:lvl>
    <w:lvl w:ilvl="4">
      <w:start w:val="1"/>
      <w:numFmt w:val="lowerRoman"/>
      <w:lvlText w:val="%5."/>
      <w:lvlJc w:val="left"/>
      <w:pPr>
        <w:tabs>
          <w:tab w:val="num" w:pos="2268"/>
        </w:tabs>
        <w:ind w:left="2268" w:hanging="567"/>
      </w:pPr>
      <w:rPr>
        <w:rFonts w:hint="default"/>
      </w:rPr>
    </w:lvl>
    <w:lvl w:ilvl="5">
      <w:start w:val="1"/>
      <w:numFmt w:val="decimal"/>
      <w:lvlText w:val="%6."/>
      <w:lvlJc w:val="right"/>
      <w:pPr>
        <w:tabs>
          <w:tab w:val="num" w:pos="2835"/>
        </w:tabs>
        <w:ind w:left="2835" w:hanging="567"/>
      </w:pPr>
      <w:rPr>
        <w:rFonts w:hint="default"/>
      </w:rPr>
    </w:lvl>
    <w:lvl w:ilvl="6">
      <w:start w:val="1"/>
      <w:numFmt w:val="none"/>
      <w:lvlText w:val=""/>
      <w:lvlJc w:val="left"/>
      <w:pPr>
        <w:tabs>
          <w:tab w:val="num" w:pos="2779"/>
        </w:tabs>
        <w:ind w:left="2779" w:hanging="397"/>
      </w:pPr>
      <w:rPr>
        <w:rFonts w:hint="default"/>
      </w:rPr>
    </w:lvl>
    <w:lvl w:ilvl="7">
      <w:start w:val="1"/>
      <w:numFmt w:val="none"/>
      <w:lvlText w:val=""/>
      <w:lvlJc w:val="left"/>
      <w:pPr>
        <w:tabs>
          <w:tab w:val="num" w:pos="3176"/>
        </w:tabs>
        <w:ind w:left="3176" w:hanging="397"/>
      </w:pPr>
      <w:rPr>
        <w:rFonts w:hint="default"/>
      </w:rPr>
    </w:lvl>
    <w:lvl w:ilvl="8">
      <w:start w:val="1"/>
      <w:numFmt w:val="none"/>
      <w:lvlText w:val=""/>
      <w:lvlJc w:val="right"/>
      <w:pPr>
        <w:tabs>
          <w:tab w:val="num" w:pos="3573"/>
        </w:tabs>
        <w:ind w:left="3573" w:hanging="397"/>
      </w:pPr>
      <w:rPr>
        <w:rFonts w:hint="default"/>
      </w:rPr>
    </w:lvl>
  </w:abstractNum>
  <w:abstractNum w:abstractNumId="26" w15:restartNumberingAfterBreak="0">
    <w:nsid w:val="4C063496"/>
    <w:multiLevelType w:val="multilevel"/>
    <w:tmpl w:val="9ADC5578"/>
    <w:styleLink w:val="TableNumbering"/>
    <w:lvl w:ilvl="0">
      <w:start w:val="1"/>
      <w:numFmt w:val="decimal"/>
      <w:lvlText w:val="%1."/>
      <w:lvlJc w:val="left"/>
      <w:pPr>
        <w:ind w:left="680" w:hanging="567"/>
      </w:pPr>
      <w:rPr>
        <w:rFonts w:hint="default"/>
      </w:rPr>
    </w:lvl>
    <w:lvl w:ilvl="1">
      <w:start w:val="1"/>
      <w:numFmt w:val="decimal"/>
      <w:lvlText w:val="%1.%2"/>
      <w:lvlJc w:val="left"/>
      <w:pPr>
        <w:ind w:left="680" w:hanging="567"/>
      </w:pPr>
      <w:rPr>
        <w:rFonts w:hint="default"/>
      </w:rPr>
    </w:lvl>
    <w:lvl w:ilvl="2">
      <w:start w:val="1"/>
      <w:numFmt w:val="decimal"/>
      <w:lvlText w:val="%1.%2.%3"/>
      <w:lvlJc w:val="left"/>
      <w:pPr>
        <w:ind w:left="680" w:hanging="567"/>
      </w:pPr>
      <w:rPr>
        <w:rFonts w:hint="default"/>
      </w:rPr>
    </w:lvl>
    <w:lvl w:ilvl="3">
      <w:start w:val="1"/>
      <w:numFmt w:val="none"/>
      <w:lvlText w:val=""/>
      <w:lvlJc w:val="left"/>
      <w:pPr>
        <w:ind w:left="1019" w:hanging="906"/>
      </w:pPr>
      <w:rPr>
        <w:rFonts w:hint="default"/>
      </w:rPr>
    </w:lvl>
    <w:lvl w:ilvl="4">
      <w:start w:val="1"/>
      <w:numFmt w:val="none"/>
      <w:lvlText w:val=""/>
      <w:lvlJc w:val="left"/>
      <w:pPr>
        <w:ind w:left="1132" w:hanging="1019"/>
      </w:pPr>
      <w:rPr>
        <w:rFonts w:hint="default"/>
      </w:rPr>
    </w:lvl>
    <w:lvl w:ilvl="5">
      <w:start w:val="1"/>
      <w:numFmt w:val="none"/>
      <w:lvlText w:val=""/>
      <w:lvlJc w:val="left"/>
      <w:pPr>
        <w:ind w:left="1245" w:hanging="1132"/>
      </w:pPr>
      <w:rPr>
        <w:rFonts w:hint="default"/>
      </w:rPr>
    </w:lvl>
    <w:lvl w:ilvl="6">
      <w:start w:val="1"/>
      <w:numFmt w:val="none"/>
      <w:lvlText w:val=""/>
      <w:lvlJc w:val="left"/>
      <w:pPr>
        <w:ind w:left="1358" w:hanging="1245"/>
      </w:pPr>
      <w:rPr>
        <w:rFonts w:hint="default"/>
      </w:rPr>
    </w:lvl>
    <w:lvl w:ilvl="7">
      <w:start w:val="1"/>
      <w:numFmt w:val="none"/>
      <w:lvlText w:val=""/>
      <w:lvlJc w:val="left"/>
      <w:pPr>
        <w:tabs>
          <w:tab w:val="num" w:pos="5103"/>
        </w:tabs>
        <w:ind w:left="1471" w:hanging="1358"/>
      </w:pPr>
      <w:rPr>
        <w:rFonts w:hint="default"/>
      </w:rPr>
    </w:lvl>
    <w:lvl w:ilvl="8">
      <w:start w:val="1"/>
      <w:numFmt w:val="none"/>
      <w:lvlText w:val=""/>
      <w:lvlJc w:val="left"/>
      <w:pPr>
        <w:ind w:left="1584" w:hanging="1471"/>
      </w:pPr>
      <w:rPr>
        <w:rFonts w:hint="default"/>
      </w:rPr>
    </w:lvl>
  </w:abstractNum>
  <w:abstractNum w:abstractNumId="27"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28" w15:restartNumberingAfterBreak="0">
    <w:nsid w:val="52890B29"/>
    <w:multiLevelType w:val="multilevel"/>
    <w:tmpl w:val="BCF23258"/>
    <w:name w:val="MyHeadings4"/>
    <w:lvl w:ilvl="0">
      <w:start w:val="1"/>
      <w:numFmt w:val="bullet"/>
      <w:pStyle w:val="PullOutBoxBullet"/>
      <w:lvlText w:val=""/>
      <w:lvlJc w:val="left"/>
      <w:pPr>
        <w:ind w:left="397" w:hanging="397"/>
      </w:pPr>
      <w:rPr>
        <w:rFonts w:ascii="Symbol" w:hAnsi="Symbol" w:hint="default"/>
      </w:rPr>
    </w:lvl>
    <w:lvl w:ilvl="1">
      <w:start w:val="1"/>
      <w:numFmt w:val="bullet"/>
      <w:pStyle w:val="PullOutBoxBullet2"/>
      <w:lvlText w:val="o"/>
      <w:lvlJc w:val="left"/>
      <w:pPr>
        <w:ind w:left="794" w:hanging="397"/>
      </w:pPr>
      <w:rPr>
        <w:rFonts w:ascii="Courier New" w:hAnsi="Courier New" w:hint="default"/>
      </w:rPr>
    </w:lvl>
    <w:lvl w:ilvl="2">
      <w:start w:val="1"/>
      <w:numFmt w:val="bullet"/>
      <w:pStyle w:val="PullOutBoxBullet3"/>
      <w:lvlText w:val="–"/>
      <w:lvlJc w:val="left"/>
      <w:pPr>
        <w:ind w:left="1191" w:hanging="397"/>
      </w:pPr>
      <w:rPr>
        <w:rFonts w:ascii="Circular Std Book" w:hAnsi="Circular Std Book" w:hint="default"/>
      </w:rPr>
    </w:lvl>
    <w:lvl w:ilvl="3">
      <w:start w:val="1"/>
      <w:numFmt w:val="bullet"/>
      <w:pStyle w:val="PullOutBoxBullet4"/>
      <w:lvlText w:val="–"/>
      <w:lvlJc w:val="left"/>
      <w:pPr>
        <w:ind w:left="1588" w:hanging="397"/>
      </w:pPr>
      <w:rPr>
        <w:rFonts w:ascii="Circular Std Book" w:hAnsi="Circular Std Book"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29" w15:restartNumberingAfterBreak="0">
    <w:nsid w:val="543E1D99"/>
    <w:multiLevelType w:val="multilevel"/>
    <w:tmpl w:val="1BCE1556"/>
    <w:name w:val="My Bullets2"/>
    <w:lvl w:ilvl="0">
      <w:start w:val="1"/>
      <w:numFmt w:val="decimal"/>
      <w:lvlText w:val="%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8741D25"/>
    <w:multiLevelType w:val="multilevel"/>
    <w:tmpl w:val="10107B4A"/>
    <w:name w:val="TableNumbering"/>
    <w:styleLink w:val="TableFootnotes"/>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1" w15:restartNumberingAfterBreak="0">
    <w:nsid w:val="5AE6625A"/>
    <w:multiLevelType w:val="multilevel"/>
    <w:tmpl w:val="9886FC06"/>
    <w:name w:val="Headings"/>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418" w:hanging="1418"/>
      </w:pPr>
      <w:rPr>
        <w:rFonts w:hint="default"/>
      </w:rPr>
    </w:lvl>
    <w:lvl w:ilvl="4">
      <w:start w:val="1"/>
      <w:numFmt w:val="decimal"/>
      <w:suff w:val="space"/>
      <w:lvlText w:val="%1.%2.%3.%4.%5"/>
      <w:lvlJc w:val="left"/>
      <w:pPr>
        <w:ind w:left="851" w:hanging="851"/>
      </w:pPr>
      <w:rPr>
        <w:rFonts w:hint="default"/>
      </w:rPr>
    </w:lvl>
    <w:lvl w:ilvl="5">
      <w:start w:val="1"/>
      <w:numFmt w:val="decimal"/>
      <w:lvlText w:val="%1.%2.%3.%4.%5.%6"/>
      <w:lvlJc w:val="left"/>
      <w:pPr>
        <w:tabs>
          <w:tab w:val="num" w:pos="1134"/>
        </w:tabs>
        <w:ind w:left="851" w:hanging="851"/>
      </w:pPr>
      <w:rPr>
        <w:rFonts w:hint="default"/>
      </w:rPr>
    </w:lvl>
    <w:lvl w:ilvl="6">
      <w:start w:val="1"/>
      <w:numFmt w:val="decimal"/>
      <w:lvlText w:val="%1.%2.%3.%4.%5.%6.%7"/>
      <w:lvlJc w:val="left"/>
      <w:pPr>
        <w:tabs>
          <w:tab w:val="num" w:pos="1134"/>
        </w:tabs>
        <w:ind w:left="851" w:hanging="851"/>
      </w:pPr>
      <w:rPr>
        <w:rFonts w:hint="default"/>
      </w:rPr>
    </w:lvl>
    <w:lvl w:ilvl="7">
      <w:start w:val="1"/>
      <w:numFmt w:val="decimal"/>
      <w:lvlText w:val="%1.%2.%3.%4.%5.%6.%7.%8"/>
      <w:lvlJc w:val="left"/>
      <w:pPr>
        <w:tabs>
          <w:tab w:val="num" w:pos="1134"/>
        </w:tabs>
        <w:ind w:left="851" w:hanging="851"/>
      </w:pPr>
      <w:rPr>
        <w:rFonts w:hint="default"/>
      </w:rPr>
    </w:lvl>
    <w:lvl w:ilvl="8">
      <w:start w:val="1"/>
      <w:numFmt w:val="decimal"/>
      <w:lvlText w:val="%1.%2.%3.%4.%5.%6.%7.%8.%9"/>
      <w:lvlJc w:val="left"/>
      <w:pPr>
        <w:tabs>
          <w:tab w:val="num" w:pos="1134"/>
        </w:tabs>
        <w:ind w:left="851" w:hanging="851"/>
      </w:pPr>
      <w:rPr>
        <w:rFonts w:hint="default"/>
      </w:rPr>
    </w:lvl>
  </w:abstractNum>
  <w:abstractNum w:abstractNumId="32" w15:restartNumberingAfterBreak="0">
    <w:nsid w:val="5D0540A9"/>
    <w:multiLevelType w:val="multilevel"/>
    <w:tmpl w:val="2676C5D0"/>
    <w:lvl w:ilvl="0">
      <w:start w:val="1"/>
      <w:numFmt w:val="upperLetter"/>
      <w:lvlText w:val="Appendix %1."/>
      <w:lvlJc w:val="left"/>
      <w:pPr>
        <w:ind w:left="1701" w:hanging="1701"/>
      </w:pPr>
      <w:rPr>
        <w:rFonts w:hint="default"/>
        <w:b/>
        <w:i w:val="0"/>
        <w:sz w:val="28"/>
      </w:rPr>
    </w:lvl>
    <w:lvl w:ilvl="1">
      <w:start w:val="1"/>
      <w:numFmt w:val="decimal"/>
      <w:lvlText w:val="%1.%2"/>
      <w:lvlJc w:val="left"/>
      <w:pPr>
        <w:ind w:left="851" w:hanging="851"/>
      </w:pPr>
      <w:rPr>
        <w:rFonts w:hint="default"/>
        <w:b/>
        <w:i w:val="0"/>
        <w:sz w:val="24"/>
      </w:rPr>
    </w:lvl>
    <w:lvl w:ilvl="2">
      <w:start w:val="1"/>
      <w:numFmt w:val="decimal"/>
      <w:lvlText w:val="%1.%2.%3"/>
      <w:lvlJc w:val="left"/>
      <w:pPr>
        <w:ind w:left="851" w:hanging="851"/>
      </w:pPr>
      <w:rPr>
        <w:rFonts w:hint="default"/>
      </w:rPr>
    </w:lvl>
    <w:lvl w:ilvl="3">
      <w:start w:val="1"/>
      <w:numFmt w:val="decimal"/>
      <w:suff w:val="space"/>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33" w15:restartNumberingAfterBreak="0">
    <w:nsid w:val="6AFA4877"/>
    <w:multiLevelType w:val="multilevel"/>
    <w:tmpl w:val="9FD065DA"/>
    <w:lvl w:ilvl="0">
      <w:start w:val="1"/>
      <w:numFmt w:val="decimal"/>
      <w:pStyle w:val="RecommendationsHeading"/>
      <w:lvlText w:val="Recommendation %1"/>
      <w:lvlJc w:val="left"/>
      <w:pPr>
        <w:tabs>
          <w:tab w:val="num" w:pos="360"/>
        </w:tabs>
        <w:ind w:left="360" w:hanging="360"/>
      </w:pPr>
      <w:rPr>
        <w:rFonts w:hint="default"/>
        <w:b/>
        <w:bCs w:val="0"/>
        <w:i w:val="0"/>
        <w:iCs w:val="0"/>
        <w:caps w:val="0"/>
        <w:strike w:val="0"/>
        <w:dstrike w:val="0"/>
        <w:vanish w:val="0"/>
        <w:color w:val="FFFFFF" w:themeColor="background1"/>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15:restartNumberingAfterBreak="0">
    <w:nsid w:val="71202D37"/>
    <w:multiLevelType w:val="multilevel"/>
    <w:tmpl w:val="833AA950"/>
    <w:name w:val="MarketRules3"/>
    <w:lvl w:ilvl="0">
      <w:start w:val="1"/>
      <w:numFmt w:val="none"/>
      <w:lvlText w:val="%1"/>
      <w:lvlJc w:val="left"/>
      <w:pPr>
        <w:tabs>
          <w:tab w:val="num" w:pos="1134"/>
        </w:tabs>
        <w:ind w:left="1134" w:hanging="1134"/>
      </w:pPr>
      <w:rPr>
        <w:rFonts w:hint="default"/>
        <w:color w:val="auto"/>
        <w:sz w:val="40"/>
      </w:rPr>
    </w:lvl>
    <w:lvl w:ilvl="1">
      <w:start w:val="1"/>
      <w:numFmt w:val="none"/>
      <w:lvlText w:val="%1"/>
      <w:lvlJc w:val="left"/>
      <w:pPr>
        <w:tabs>
          <w:tab w:val="num" w:pos="1134"/>
        </w:tabs>
        <w:ind w:left="1134" w:hanging="1134"/>
      </w:pPr>
      <w:rPr>
        <w:rFonts w:hint="default"/>
        <w:color w:val="auto"/>
        <w:sz w:val="20"/>
      </w:rPr>
    </w:lvl>
    <w:lvl w:ilvl="2">
      <w:start w:val="1"/>
      <w:numFmt w:val="none"/>
      <w:lvlText w:val="%1"/>
      <w:lvlJc w:val="left"/>
      <w:pPr>
        <w:tabs>
          <w:tab w:val="num" w:pos="1134"/>
        </w:tabs>
        <w:ind w:left="1134" w:hanging="1134"/>
      </w:pPr>
      <w:rPr>
        <w:rFonts w:hint="default"/>
        <w:color w:val="auto"/>
        <w:sz w:val="20"/>
      </w:rPr>
    </w:lvl>
    <w:lvl w:ilvl="3">
      <w:start w:val="1"/>
      <w:numFmt w:val="none"/>
      <w:lvlText w:val=""/>
      <w:lvlJc w:val="left"/>
      <w:pPr>
        <w:tabs>
          <w:tab w:val="num" w:pos="1843"/>
        </w:tabs>
        <w:ind w:left="1899" w:hanging="765"/>
      </w:pPr>
      <w:rPr>
        <w:rFonts w:hint="default"/>
      </w:rPr>
    </w:lvl>
    <w:lvl w:ilvl="4">
      <w:start w:val="1"/>
      <w:numFmt w:val="none"/>
      <w:lvlText w:val="%5"/>
      <w:lvlJc w:val="left"/>
      <w:pPr>
        <w:tabs>
          <w:tab w:val="num" w:pos="3260"/>
        </w:tabs>
        <w:ind w:left="3260" w:hanging="850"/>
      </w:pPr>
      <w:rPr>
        <w:rFonts w:hint="default"/>
      </w:rPr>
    </w:lvl>
    <w:lvl w:ilvl="5">
      <w:start w:val="1"/>
      <w:numFmt w:val="none"/>
      <w:lvlText w:val="%6"/>
      <w:lvlJc w:val="right"/>
      <w:pPr>
        <w:tabs>
          <w:tab w:val="num" w:pos="2835"/>
        </w:tabs>
        <w:ind w:left="2835" w:hanging="567"/>
      </w:pPr>
      <w:rPr>
        <w:rFonts w:hint="default"/>
      </w:rPr>
    </w:lvl>
    <w:lvl w:ilvl="6">
      <w:start w:val="1"/>
      <w:numFmt w:val="none"/>
      <w:lvlText w:val=""/>
      <w:lvlJc w:val="left"/>
      <w:pPr>
        <w:tabs>
          <w:tab w:val="num" w:pos="2779"/>
        </w:tabs>
        <w:ind w:left="2779" w:hanging="397"/>
      </w:pPr>
      <w:rPr>
        <w:rFonts w:hint="default"/>
      </w:rPr>
    </w:lvl>
    <w:lvl w:ilvl="7">
      <w:start w:val="1"/>
      <w:numFmt w:val="none"/>
      <w:lvlText w:val=""/>
      <w:lvlJc w:val="left"/>
      <w:pPr>
        <w:tabs>
          <w:tab w:val="num" w:pos="3176"/>
        </w:tabs>
        <w:ind w:left="3176" w:hanging="397"/>
      </w:pPr>
      <w:rPr>
        <w:rFonts w:hint="default"/>
      </w:rPr>
    </w:lvl>
    <w:lvl w:ilvl="8">
      <w:start w:val="1"/>
      <w:numFmt w:val="none"/>
      <w:lvlText w:val=""/>
      <w:lvlJc w:val="right"/>
      <w:pPr>
        <w:tabs>
          <w:tab w:val="num" w:pos="3573"/>
        </w:tabs>
        <w:ind w:left="3573" w:hanging="397"/>
      </w:pPr>
      <w:rPr>
        <w:rFonts w:hint="default"/>
      </w:rPr>
    </w:lvl>
  </w:abstractNum>
  <w:abstractNum w:abstractNumId="35" w15:restartNumberingAfterBreak="0">
    <w:nsid w:val="795F12AB"/>
    <w:multiLevelType w:val="multilevel"/>
    <w:tmpl w:val="3140BED4"/>
    <w:name w:val="Pull Box Numbering"/>
    <w:lvl w:ilvl="0">
      <w:start w:val="1"/>
      <w:numFmt w:val="decimal"/>
      <w:pStyle w:val="PullOutBoxNumbered"/>
      <w:lvlText w:val="%1."/>
      <w:lvlJc w:val="left"/>
      <w:pPr>
        <w:ind w:left="397" w:hanging="397"/>
      </w:pPr>
      <w:rPr>
        <w:rFonts w:hint="default"/>
      </w:rPr>
    </w:lvl>
    <w:lvl w:ilvl="1">
      <w:start w:val="1"/>
      <w:numFmt w:val="lowerLetter"/>
      <w:pStyle w:val="PullOutBoxNumbered2"/>
      <w:lvlText w:val="%2."/>
      <w:lvlJc w:val="left"/>
      <w:pPr>
        <w:ind w:left="794" w:hanging="397"/>
      </w:pPr>
      <w:rPr>
        <w:rFonts w:hint="default"/>
      </w:rPr>
    </w:lvl>
    <w:lvl w:ilvl="2">
      <w:start w:val="1"/>
      <w:numFmt w:val="lowerRoman"/>
      <w:pStyle w:val="PullOutBoxNumbered3"/>
      <w:lvlText w:val="%3."/>
      <w:lvlJc w:val="lef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36" w15:restartNumberingAfterBreak="0">
    <w:nsid w:val="7AAF5A53"/>
    <w:multiLevelType w:val="multilevel"/>
    <w:tmpl w:val="0C09001D"/>
    <w:name w:val="IMOProcedures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B30240C"/>
    <w:multiLevelType w:val="multilevel"/>
    <w:tmpl w:val="A89E5CB0"/>
    <w:name w:val="IMOProcedureStyles2"/>
    <w:lvl w:ilvl="0">
      <w:start w:val="1"/>
      <w:numFmt w:val="decimal"/>
      <w:lvlText w:val="%1."/>
      <w:lvlJc w:val="left"/>
      <w:pPr>
        <w:tabs>
          <w:tab w:val="num" w:pos="992"/>
        </w:tabs>
        <w:ind w:left="992" w:hanging="992"/>
      </w:pPr>
      <w:rPr>
        <w:rFonts w:hint="default"/>
      </w:rPr>
    </w:lvl>
    <w:lvl w:ilvl="1">
      <w:start w:val="1"/>
      <w:numFmt w:val="decimal"/>
      <w:lvlText w:val="%1.%2"/>
      <w:lvlJc w:val="left"/>
      <w:pPr>
        <w:tabs>
          <w:tab w:val="num" w:pos="992"/>
        </w:tabs>
        <w:ind w:left="992" w:hanging="992"/>
      </w:pPr>
      <w:rPr>
        <w:rFonts w:hint="default"/>
      </w:rPr>
    </w:lvl>
    <w:lvl w:ilvl="2">
      <w:start w:val="1"/>
      <w:numFmt w:val="decimal"/>
      <w:lvlText w:val="%1.%2.%3"/>
      <w:lvlJc w:val="left"/>
      <w:pPr>
        <w:tabs>
          <w:tab w:val="num" w:pos="992"/>
        </w:tabs>
        <w:ind w:left="992" w:hanging="992"/>
      </w:pPr>
      <w:rPr>
        <w:rFonts w:hint="default"/>
        <w:spacing w:val="-6"/>
      </w:rPr>
    </w:lvl>
    <w:lvl w:ilvl="3">
      <w:start w:val="1"/>
      <w:numFmt w:val="decimal"/>
      <w:lvlText w:val="%1.%2.%3.%4"/>
      <w:lvlJc w:val="left"/>
      <w:pPr>
        <w:tabs>
          <w:tab w:val="num" w:pos="992"/>
        </w:tabs>
        <w:ind w:left="992" w:hanging="992"/>
      </w:pPr>
      <w:rPr>
        <w:rFonts w:hint="default"/>
        <w:spacing w:val="-6"/>
      </w:rPr>
    </w:lvl>
    <w:lvl w:ilvl="4">
      <w:start w:val="1"/>
      <w:numFmt w:val="lowerLetter"/>
      <w:lvlText w:val="(%5)"/>
      <w:lvlJc w:val="left"/>
      <w:pPr>
        <w:tabs>
          <w:tab w:val="num" w:pos="1559"/>
        </w:tabs>
        <w:ind w:left="1559" w:hanging="567"/>
      </w:pPr>
      <w:rPr>
        <w:rFonts w:hint="default"/>
      </w:rPr>
    </w:lvl>
    <w:lvl w:ilvl="5">
      <w:start w:val="1"/>
      <w:numFmt w:val="lowerRoman"/>
      <w:lvlText w:val="%6."/>
      <w:lvlJc w:val="left"/>
      <w:pPr>
        <w:tabs>
          <w:tab w:val="num" w:pos="2126"/>
        </w:tabs>
        <w:ind w:left="2126" w:hanging="567"/>
      </w:pPr>
      <w:rPr>
        <w:rFonts w:hint="default"/>
      </w:rPr>
    </w:lvl>
    <w:lvl w:ilvl="6">
      <w:start w:val="1"/>
      <w:numFmt w:val="decimal"/>
      <w:lvlText w:val="%7."/>
      <w:lvlJc w:val="left"/>
      <w:pPr>
        <w:tabs>
          <w:tab w:val="num" w:pos="2693"/>
        </w:tabs>
        <w:ind w:left="2693" w:hanging="567"/>
      </w:pPr>
      <w:rPr>
        <w:rFonts w:hint="default"/>
      </w:rPr>
    </w:lvl>
    <w:lvl w:ilvl="7">
      <w:start w:val="1"/>
      <w:numFmt w:val="upperLetter"/>
      <w:lvlText w:val="%8."/>
      <w:lvlJc w:val="left"/>
      <w:pPr>
        <w:tabs>
          <w:tab w:val="num" w:pos="3260"/>
        </w:tabs>
        <w:ind w:left="3260" w:hanging="567"/>
      </w:pPr>
      <w:rPr>
        <w:rFonts w:hint="default"/>
      </w:rPr>
    </w:lvl>
    <w:lvl w:ilvl="8">
      <w:start w:val="1"/>
      <w:numFmt w:val="lowerRoman"/>
      <w:lvlText w:val="%9."/>
      <w:lvlJc w:val="left"/>
      <w:pPr>
        <w:tabs>
          <w:tab w:val="num" w:pos="1134"/>
        </w:tabs>
        <w:ind w:left="992" w:hanging="992"/>
      </w:pPr>
      <w:rPr>
        <w:rFonts w:hint="default"/>
      </w:rPr>
    </w:lvl>
  </w:abstractNum>
  <w:abstractNum w:abstractNumId="38" w15:restartNumberingAfterBreak="0">
    <w:nsid w:val="7E030DAE"/>
    <w:multiLevelType w:val="multilevel"/>
    <w:tmpl w:val="813ECDE6"/>
    <w:lvl w:ilvl="0">
      <w:start w:val="1"/>
      <w:numFmt w:val="decimal"/>
      <w:pStyle w:val="ListNumber"/>
      <w:lvlText w:val="%1."/>
      <w:lvlJc w:val="left"/>
      <w:pPr>
        <w:tabs>
          <w:tab w:val="num" w:pos="425"/>
        </w:tabs>
        <w:ind w:left="425" w:hanging="425"/>
      </w:pPr>
      <w:rPr>
        <w:rFonts w:hint="default"/>
        <w:color w:val="auto"/>
        <w:sz w:val="22"/>
      </w:rPr>
    </w:lvl>
    <w:lvl w:ilvl="1">
      <w:start w:val="1"/>
      <w:numFmt w:val="lowerLetter"/>
      <w:pStyle w:val="ListNumber2"/>
      <w:lvlText w:val="%2."/>
      <w:lvlJc w:val="left"/>
      <w:pPr>
        <w:tabs>
          <w:tab w:val="num" w:pos="851"/>
        </w:tabs>
        <w:ind w:left="851" w:hanging="426"/>
      </w:pPr>
      <w:rPr>
        <w:rFonts w:hint="default"/>
        <w:color w:val="auto"/>
        <w:sz w:val="22"/>
      </w:rPr>
    </w:lvl>
    <w:lvl w:ilvl="2">
      <w:start w:val="1"/>
      <w:numFmt w:val="lowerRoman"/>
      <w:pStyle w:val="ListNumber3"/>
      <w:lvlText w:val="%3."/>
      <w:lvlJc w:val="left"/>
      <w:pPr>
        <w:tabs>
          <w:tab w:val="num" w:pos="1276"/>
        </w:tabs>
        <w:ind w:left="1276" w:hanging="425"/>
      </w:pPr>
      <w:rPr>
        <w:rFonts w:hint="default"/>
        <w:color w:val="auto"/>
        <w:sz w:val="22"/>
      </w:rPr>
    </w:lvl>
    <w:lvl w:ilvl="3">
      <w:start w:val="1"/>
      <w:numFmt w:val="upperRoman"/>
      <w:pStyle w:val="ListNumber4"/>
      <w:lvlText w:val="%4."/>
      <w:lvlJc w:val="left"/>
      <w:pPr>
        <w:tabs>
          <w:tab w:val="num" w:pos="1701"/>
        </w:tabs>
        <w:ind w:left="1701" w:hanging="425"/>
      </w:pPr>
      <w:rPr>
        <w:rFonts w:hint="default"/>
      </w:rPr>
    </w:lvl>
    <w:lvl w:ilvl="4">
      <w:start w:val="1"/>
      <w:numFmt w:val="upperLetter"/>
      <w:pStyle w:val="ListNumber5"/>
      <w:lvlText w:val="%5."/>
      <w:lvlJc w:val="left"/>
      <w:pPr>
        <w:tabs>
          <w:tab w:val="num" w:pos="2126"/>
        </w:tabs>
        <w:ind w:left="2126" w:hanging="425"/>
      </w:pPr>
      <w:rPr>
        <w:rFonts w:hint="default"/>
      </w:rPr>
    </w:lvl>
    <w:lvl w:ilvl="5">
      <w:start w:val="1"/>
      <w:numFmt w:val="none"/>
      <w:lvlText w:val=""/>
      <w:lvlJc w:val="right"/>
      <w:pPr>
        <w:tabs>
          <w:tab w:val="num" w:pos="2382"/>
        </w:tabs>
        <w:ind w:left="2382" w:hanging="397"/>
      </w:pPr>
      <w:rPr>
        <w:rFonts w:hint="default"/>
      </w:rPr>
    </w:lvl>
    <w:lvl w:ilvl="6">
      <w:start w:val="1"/>
      <w:numFmt w:val="none"/>
      <w:lvlText w:val=""/>
      <w:lvlJc w:val="left"/>
      <w:pPr>
        <w:tabs>
          <w:tab w:val="num" w:pos="2779"/>
        </w:tabs>
        <w:ind w:left="2779" w:hanging="397"/>
      </w:pPr>
      <w:rPr>
        <w:rFonts w:hint="default"/>
      </w:rPr>
    </w:lvl>
    <w:lvl w:ilvl="7">
      <w:start w:val="1"/>
      <w:numFmt w:val="none"/>
      <w:lvlText w:val=""/>
      <w:lvlJc w:val="left"/>
      <w:pPr>
        <w:tabs>
          <w:tab w:val="num" w:pos="3176"/>
        </w:tabs>
        <w:ind w:left="3176" w:hanging="397"/>
      </w:pPr>
      <w:rPr>
        <w:rFonts w:hint="default"/>
      </w:rPr>
    </w:lvl>
    <w:lvl w:ilvl="8">
      <w:start w:val="1"/>
      <w:numFmt w:val="none"/>
      <w:lvlText w:val=""/>
      <w:lvlJc w:val="right"/>
      <w:pPr>
        <w:tabs>
          <w:tab w:val="num" w:pos="3573"/>
        </w:tabs>
        <w:ind w:left="3573" w:hanging="397"/>
      </w:pPr>
      <w:rPr>
        <w:rFonts w:hint="default"/>
      </w:rPr>
    </w:lvl>
  </w:abstractNum>
  <w:num w:numId="1" w16cid:durableId="1806507352">
    <w:abstractNumId w:val="17"/>
  </w:num>
  <w:num w:numId="2" w16cid:durableId="431241040">
    <w:abstractNumId w:val="30"/>
  </w:num>
  <w:num w:numId="3" w16cid:durableId="1265116550">
    <w:abstractNumId w:val="26"/>
  </w:num>
  <w:num w:numId="4" w16cid:durableId="1653219529">
    <w:abstractNumId w:val="15"/>
  </w:num>
  <w:num w:numId="5" w16cid:durableId="164981889">
    <w:abstractNumId w:val="2"/>
  </w:num>
  <w:num w:numId="6" w16cid:durableId="1660159253">
    <w:abstractNumId w:val="13"/>
  </w:num>
  <w:num w:numId="7" w16cid:durableId="965505858">
    <w:abstractNumId w:val="31"/>
  </w:num>
  <w:num w:numId="8" w16cid:durableId="42339794">
    <w:abstractNumId w:val="32"/>
  </w:num>
  <w:num w:numId="9" w16cid:durableId="1067074981">
    <w:abstractNumId w:val="8"/>
  </w:num>
  <w:num w:numId="10" w16cid:durableId="1053577598">
    <w:abstractNumId w:val="12"/>
  </w:num>
  <w:num w:numId="11" w16cid:durableId="66806898">
    <w:abstractNumId w:val="4"/>
  </w:num>
  <w:num w:numId="12" w16cid:durableId="543908817">
    <w:abstractNumId w:val="38"/>
  </w:num>
  <w:num w:numId="13" w16cid:durableId="1266233432">
    <w:abstractNumId w:val="5"/>
  </w:num>
  <w:num w:numId="14" w16cid:durableId="225148232">
    <w:abstractNumId w:val="0"/>
  </w:num>
  <w:num w:numId="15" w16cid:durableId="998386606">
    <w:abstractNumId w:val="21"/>
  </w:num>
  <w:num w:numId="16" w16cid:durableId="389964569">
    <w:abstractNumId w:val="16"/>
  </w:num>
  <w:num w:numId="17" w16cid:durableId="1741707183">
    <w:abstractNumId w:val="11"/>
  </w:num>
  <w:num w:numId="18" w16cid:durableId="179199786">
    <w:abstractNumId w:val="18"/>
  </w:num>
  <w:num w:numId="19" w16cid:durableId="1017586798">
    <w:abstractNumId w:val="28"/>
  </w:num>
  <w:num w:numId="20" w16cid:durableId="12182055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414692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84914312">
    <w:abstractNumId w:val="7"/>
  </w:num>
  <w:num w:numId="23" w16cid:durableId="1001279634">
    <w:abstractNumId w:val="1"/>
  </w:num>
  <w:num w:numId="24" w16cid:durableId="755635575">
    <w:abstractNumId w:val="35"/>
  </w:num>
  <w:num w:numId="25" w16cid:durableId="318507898">
    <w:abstractNumId w:val="6"/>
  </w:num>
  <w:num w:numId="26" w16cid:durableId="14899772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4344685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45660135">
    <w:abstractNumId w:val="3"/>
  </w:num>
  <w:num w:numId="29" w16cid:durableId="1115560266">
    <w:abstractNumId w:val="33"/>
  </w:num>
  <w:num w:numId="30" w16cid:durableId="503862981">
    <w:abstractNumId w:val="14"/>
  </w:num>
  <w:num w:numId="31" w16cid:durableId="1827355329">
    <w:abstractNumId w:val="19"/>
  </w:num>
  <w:num w:numId="32" w16cid:durableId="885989756">
    <w:abstractNumId w:val="20"/>
  </w:num>
  <w:num w:numId="33" w16cid:durableId="1578974400">
    <w:abstractNumId w:val="33"/>
  </w:num>
  <w:num w:numId="34" w16cid:durableId="112404321">
    <w:abstractNumId w:val="3"/>
  </w:num>
  <w:num w:numId="35" w16cid:durableId="1422946923">
    <w:abstractNumId w:val="14"/>
  </w:num>
  <w:num w:numId="36" w16cid:durableId="128978749">
    <w:abstractNumId w:val="33"/>
  </w:num>
  <w:num w:numId="37" w16cid:durableId="2021200970">
    <w:abstractNumId w:val="3"/>
  </w:num>
  <w:num w:numId="38" w16cid:durableId="358701803">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enforcement="0"/>
  <w:defaultTabStop w:val="720"/>
  <w:clickAndTypeStyle w:val="BodyText"/>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odyTextWidth" w:val="Standard"/>
    <w:docVar w:name="BrandingOptions" w:val="True"/>
    <w:docVar w:name="CustomTemplates" w:val="True"/>
    <w:docVar w:name="custPartID" w:val="{2C4DBF73-F03A-47A9-8A18-04F3A6D15FA4}"/>
    <w:docVar w:name="Heading1Numbered" w:val="False"/>
    <w:docVar w:name="Heading2Numbered" w:val="False"/>
    <w:docVar w:name="Heading3Numbered" w:val="False"/>
    <w:docVar w:name="Heading4Numbered" w:val="False"/>
    <w:docVar w:name="Heading5Numbered" w:val="False"/>
    <w:docVar w:name="isReport" w:val="True"/>
    <w:docVar w:name="PageSetup" w:val="Single"/>
    <w:docVar w:name="Para" w:val="_x000d__x000a_"/>
    <w:docVar w:name="Theme" w:val="CorporateElectricity"/>
    <w:docVar w:name="TOCNew" w:val="True"/>
    <w:docVar w:name="UpdateTheme" w:val="False"/>
    <w:docVar w:name="xAppendixName" w:val="Appendix"/>
    <w:docVar w:name="xHeadingsNumbered" w:val="False"/>
    <w:docVar w:name="xTOCApp" w:val="S"/>
    <w:docVar w:name="xTOCFigure" w:val="S"/>
    <w:docVar w:name="xTOCH2" w:val="Y"/>
    <w:docVar w:name="xTOCH3" w:val="Y"/>
    <w:docVar w:name="xTOCTable" w:val="S"/>
  </w:docVars>
  <w:rsids>
    <w:rsidRoot w:val="0056666B"/>
    <w:rsid w:val="00000194"/>
    <w:rsid w:val="00000333"/>
    <w:rsid w:val="000004FA"/>
    <w:rsid w:val="00002FC5"/>
    <w:rsid w:val="000031A9"/>
    <w:rsid w:val="000035F6"/>
    <w:rsid w:val="00004810"/>
    <w:rsid w:val="00004A68"/>
    <w:rsid w:val="00005DF9"/>
    <w:rsid w:val="00006093"/>
    <w:rsid w:val="00006EF4"/>
    <w:rsid w:val="00006FFD"/>
    <w:rsid w:val="00007562"/>
    <w:rsid w:val="0001050C"/>
    <w:rsid w:val="000105A9"/>
    <w:rsid w:val="00010C6C"/>
    <w:rsid w:val="000119CF"/>
    <w:rsid w:val="000125A5"/>
    <w:rsid w:val="0001285F"/>
    <w:rsid w:val="000147F3"/>
    <w:rsid w:val="000157BA"/>
    <w:rsid w:val="00020425"/>
    <w:rsid w:val="00021E76"/>
    <w:rsid w:val="000220BB"/>
    <w:rsid w:val="00023619"/>
    <w:rsid w:val="0002376C"/>
    <w:rsid w:val="000237D5"/>
    <w:rsid w:val="00024D80"/>
    <w:rsid w:val="000268CB"/>
    <w:rsid w:val="000278E1"/>
    <w:rsid w:val="00027D71"/>
    <w:rsid w:val="000343D3"/>
    <w:rsid w:val="00035095"/>
    <w:rsid w:val="00035D19"/>
    <w:rsid w:val="0003608F"/>
    <w:rsid w:val="00036D45"/>
    <w:rsid w:val="000374E9"/>
    <w:rsid w:val="00040FD1"/>
    <w:rsid w:val="00041613"/>
    <w:rsid w:val="0004170D"/>
    <w:rsid w:val="00041C2D"/>
    <w:rsid w:val="000435B0"/>
    <w:rsid w:val="00044622"/>
    <w:rsid w:val="000470C3"/>
    <w:rsid w:val="000479DD"/>
    <w:rsid w:val="00050713"/>
    <w:rsid w:val="00051D5C"/>
    <w:rsid w:val="00052454"/>
    <w:rsid w:val="0005252A"/>
    <w:rsid w:val="00052E60"/>
    <w:rsid w:val="00053DD3"/>
    <w:rsid w:val="00056734"/>
    <w:rsid w:val="00056D42"/>
    <w:rsid w:val="00057295"/>
    <w:rsid w:val="000574CC"/>
    <w:rsid w:val="00057ACD"/>
    <w:rsid w:val="00057E95"/>
    <w:rsid w:val="00060952"/>
    <w:rsid w:val="00060A17"/>
    <w:rsid w:val="00060B9F"/>
    <w:rsid w:val="00063003"/>
    <w:rsid w:val="000633A3"/>
    <w:rsid w:val="000634B5"/>
    <w:rsid w:val="000637DD"/>
    <w:rsid w:val="000642D2"/>
    <w:rsid w:val="00065936"/>
    <w:rsid w:val="000665B5"/>
    <w:rsid w:val="00066A4B"/>
    <w:rsid w:val="00067A55"/>
    <w:rsid w:val="00071F2C"/>
    <w:rsid w:val="00073EC3"/>
    <w:rsid w:val="000743AD"/>
    <w:rsid w:val="00074AD7"/>
    <w:rsid w:val="00074EF6"/>
    <w:rsid w:val="000758E6"/>
    <w:rsid w:val="000762F4"/>
    <w:rsid w:val="000764DD"/>
    <w:rsid w:val="00076721"/>
    <w:rsid w:val="00076CEC"/>
    <w:rsid w:val="00076D17"/>
    <w:rsid w:val="00081AB6"/>
    <w:rsid w:val="00082CAC"/>
    <w:rsid w:val="000841C2"/>
    <w:rsid w:val="00084937"/>
    <w:rsid w:val="00084A01"/>
    <w:rsid w:val="0008524E"/>
    <w:rsid w:val="00085354"/>
    <w:rsid w:val="00086400"/>
    <w:rsid w:val="00086C5B"/>
    <w:rsid w:val="000872BE"/>
    <w:rsid w:val="00087927"/>
    <w:rsid w:val="00087A77"/>
    <w:rsid w:val="00087C0C"/>
    <w:rsid w:val="0009093C"/>
    <w:rsid w:val="00090D68"/>
    <w:rsid w:val="00091196"/>
    <w:rsid w:val="0009129D"/>
    <w:rsid w:val="00091E67"/>
    <w:rsid w:val="00091FE2"/>
    <w:rsid w:val="000926FE"/>
    <w:rsid w:val="00093655"/>
    <w:rsid w:val="00093C2C"/>
    <w:rsid w:val="00093D2F"/>
    <w:rsid w:val="00094AE6"/>
    <w:rsid w:val="00096D04"/>
    <w:rsid w:val="0009714E"/>
    <w:rsid w:val="00097484"/>
    <w:rsid w:val="000A043A"/>
    <w:rsid w:val="000A0C3C"/>
    <w:rsid w:val="000A0D06"/>
    <w:rsid w:val="000A0D39"/>
    <w:rsid w:val="000A1A10"/>
    <w:rsid w:val="000A2510"/>
    <w:rsid w:val="000A251C"/>
    <w:rsid w:val="000A293C"/>
    <w:rsid w:val="000A2A5F"/>
    <w:rsid w:val="000A3069"/>
    <w:rsid w:val="000A5A68"/>
    <w:rsid w:val="000A64D2"/>
    <w:rsid w:val="000A7A48"/>
    <w:rsid w:val="000B0425"/>
    <w:rsid w:val="000B0852"/>
    <w:rsid w:val="000B1A24"/>
    <w:rsid w:val="000B2AA6"/>
    <w:rsid w:val="000B4237"/>
    <w:rsid w:val="000B4E23"/>
    <w:rsid w:val="000B51C0"/>
    <w:rsid w:val="000B5948"/>
    <w:rsid w:val="000B59CB"/>
    <w:rsid w:val="000B65EE"/>
    <w:rsid w:val="000B68CA"/>
    <w:rsid w:val="000B71CC"/>
    <w:rsid w:val="000B7FF5"/>
    <w:rsid w:val="000C036C"/>
    <w:rsid w:val="000C043D"/>
    <w:rsid w:val="000C11FA"/>
    <w:rsid w:val="000C269E"/>
    <w:rsid w:val="000C2B19"/>
    <w:rsid w:val="000C2E1E"/>
    <w:rsid w:val="000C3390"/>
    <w:rsid w:val="000C48E8"/>
    <w:rsid w:val="000C7BB4"/>
    <w:rsid w:val="000D01DB"/>
    <w:rsid w:val="000D1543"/>
    <w:rsid w:val="000D1DA0"/>
    <w:rsid w:val="000D2FF8"/>
    <w:rsid w:val="000D3881"/>
    <w:rsid w:val="000D4049"/>
    <w:rsid w:val="000D4FE0"/>
    <w:rsid w:val="000D544F"/>
    <w:rsid w:val="000D5967"/>
    <w:rsid w:val="000D6077"/>
    <w:rsid w:val="000D66AF"/>
    <w:rsid w:val="000D70F5"/>
    <w:rsid w:val="000D73BF"/>
    <w:rsid w:val="000D7689"/>
    <w:rsid w:val="000E0068"/>
    <w:rsid w:val="000E04FC"/>
    <w:rsid w:val="000E15FD"/>
    <w:rsid w:val="000E1D30"/>
    <w:rsid w:val="000E2E35"/>
    <w:rsid w:val="000E2F22"/>
    <w:rsid w:val="000E3898"/>
    <w:rsid w:val="000E43BA"/>
    <w:rsid w:val="000E5431"/>
    <w:rsid w:val="000E6382"/>
    <w:rsid w:val="000E6C12"/>
    <w:rsid w:val="000E6F1E"/>
    <w:rsid w:val="000F1017"/>
    <w:rsid w:val="000F322B"/>
    <w:rsid w:val="000F3362"/>
    <w:rsid w:val="000F4050"/>
    <w:rsid w:val="000F47F5"/>
    <w:rsid w:val="000F4D26"/>
    <w:rsid w:val="000F59FB"/>
    <w:rsid w:val="000F5E55"/>
    <w:rsid w:val="000F6DC5"/>
    <w:rsid w:val="000F7466"/>
    <w:rsid w:val="000F7980"/>
    <w:rsid w:val="000F7F60"/>
    <w:rsid w:val="001003D7"/>
    <w:rsid w:val="0010068D"/>
    <w:rsid w:val="00101714"/>
    <w:rsid w:val="00101A80"/>
    <w:rsid w:val="00102073"/>
    <w:rsid w:val="001022A6"/>
    <w:rsid w:val="00102496"/>
    <w:rsid w:val="001032E9"/>
    <w:rsid w:val="00103B3A"/>
    <w:rsid w:val="001042E1"/>
    <w:rsid w:val="0010487B"/>
    <w:rsid w:val="0011087C"/>
    <w:rsid w:val="00111D48"/>
    <w:rsid w:val="0011225F"/>
    <w:rsid w:val="00112FB2"/>
    <w:rsid w:val="0011371C"/>
    <w:rsid w:val="0011418E"/>
    <w:rsid w:val="00114377"/>
    <w:rsid w:val="00114662"/>
    <w:rsid w:val="001147CE"/>
    <w:rsid w:val="001152CA"/>
    <w:rsid w:val="00115885"/>
    <w:rsid w:val="00116179"/>
    <w:rsid w:val="00116264"/>
    <w:rsid w:val="001176AC"/>
    <w:rsid w:val="00121C84"/>
    <w:rsid w:val="00122843"/>
    <w:rsid w:val="001228B4"/>
    <w:rsid w:val="001230A0"/>
    <w:rsid w:val="00123397"/>
    <w:rsid w:val="0012419D"/>
    <w:rsid w:val="001259F6"/>
    <w:rsid w:val="00125E20"/>
    <w:rsid w:val="001266F8"/>
    <w:rsid w:val="0013044E"/>
    <w:rsid w:val="00131307"/>
    <w:rsid w:val="001320DB"/>
    <w:rsid w:val="0013324D"/>
    <w:rsid w:val="00133BA8"/>
    <w:rsid w:val="00133CEB"/>
    <w:rsid w:val="001346CA"/>
    <w:rsid w:val="001347BE"/>
    <w:rsid w:val="00134ADD"/>
    <w:rsid w:val="00135BD6"/>
    <w:rsid w:val="00136C12"/>
    <w:rsid w:val="00137A24"/>
    <w:rsid w:val="001403B2"/>
    <w:rsid w:val="00140CCC"/>
    <w:rsid w:val="00141793"/>
    <w:rsid w:val="00141AE1"/>
    <w:rsid w:val="00141FFB"/>
    <w:rsid w:val="00143A76"/>
    <w:rsid w:val="00145431"/>
    <w:rsid w:val="00146947"/>
    <w:rsid w:val="0014722D"/>
    <w:rsid w:val="00151633"/>
    <w:rsid w:val="001536B2"/>
    <w:rsid w:val="001539D4"/>
    <w:rsid w:val="00155B41"/>
    <w:rsid w:val="00156765"/>
    <w:rsid w:val="001568F3"/>
    <w:rsid w:val="001571C1"/>
    <w:rsid w:val="00157D57"/>
    <w:rsid w:val="00157E95"/>
    <w:rsid w:val="00157F04"/>
    <w:rsid w:val="00160E5F"/>
    <w:rsid w:val="00162508"/>
    <w:rsid w:val="0016271B"/>
    <w:rsid w:val="0016371D"/>
    <w:rsid w:val="00163851"/>
    <w:rsid w:val="00164198"/>
    <w:rsid w:val="00164716"/>
    <w:rsid w:val="00164B99"/>
    <w:rsid w:val="00164D13"/>
    <w:rsid w:val="00165E30"/>
    <w:rsid w:val="00166097"/>
    <w:rsid w:val="00166E6D"/>
    <w:rsid w:val="001679B9"/>
    <w:rsid w:val="0017134D"/>
    <w:rsid w:val="001714B2"/>
    <w:rsid w:val="001725B9"/>
    <w:rsid w:val="001726D4"/>
    <w:rsid w:val="00173049"/>
    <w:rsid w:val="0017363F"/>
    <w:rsid w:val="00173F1F"/>
    <w:rsid w:val="001750A0"/>
    <w:rsid w:val="0017610C"/>
    <w:rsid w:val="00176662"/>
    <w:rsid w:val="00176FB1"/>
    <w:rsid w:val="001804B5"/>
    <w:rsid w:val="001806F4"/>
    <w:rsid w:val="001814DF"/>
    <w:rsid w:val="0018193D"/>
    <w:rsid w:val="00181DE8"/>
    <w:rsid w:val="001827CC"/>
    <w:rsid w:val="00182E10"/>
    <w:rsid w:val="0018426D"/>
    <w:rsid w:val="00184490"/>
    <w:rsid w:val="001844C6"/>
    <w:rsid w:val="001845EF"/>
    <w:rsid w:val="00185247"/>
    <w:rsid w:val="001874D7"/>
    <w:rsid w:val="00187EBF"/>
    <w:rsid w:val="001914B4"/>
    <w:rsid w:val="00192166"/>
    <w:rsid w:val="0019286D"/>
    <w:rsid w:val="001933E1"/>
    <w:rsid w:val="00194B60"/>
    <w:rsid w:val="00194D9D"/>
    <w:rsid w:val="001959E9"/>
    <w:rsid w:val="00195CF2"/>
    <w:rsid w:val="00195D19"/>
    <w:rsid w:val="0019673B"/>
    <w:rsid w:val="0019791D"/>
    <w:rsid w:val="00197C9A"/>
    <w:rsid w:val="001A037B"/>
    <w:rsid w:val="001A05DB"/>
    <w:rsid w:val="001A0E0E"/>
    <w:rsid w:val="001A1602"/>
    <w:rsid w:val="001A3352"/>
    <w:rsid w:val="001A3695"/>
    <w:rsid w:val="001A3A06"/>
    <w:rsid w:val="001A612B"/>
    <w:rsid w:val="001A6233"/>
    <w:rsid w:val="001A6640"/>
    <w:rsid w:val="001B1559"/>
    <w:rsid w:val="001B1773"/>
    <w:rsid w:val="001B1992"/>
    <w:rsid w:val="001B1B2B"/>
    <w:rsid w:val="001B27B9"/>
    <w:rsid w:val="001B38B5"/>
    <w:rsid w:val="001B40A3"/>
    <w:rsid w:val="001B4541"/>
    <w:rsid w:val="001B49BE"/>
    <w:rsid w:val="001B5419"/>
    <w:rsid w:val="001B6285"/>
    <w:rsid w:val="001B6919"/>
    <w:rsid w:val="001B6D41"/>
    <w:rsid w:val="001B7FD0"/>
    <w:rsid w:val="001C145F"/>
    <w:rsid w:val="001C21C2"/>
    <w:rsid w:val="001C386C"/>
    <w:rsid w:val="001C7091"/>
    <w:rsid w:val="001D09B0"/>
    <w:rsid w:val="001D169D"/>
    <w:rsid w:val="001D299E"/>
    <w:rsid w:val="001D3169"/>
    <w:rsid w:val="001D3478"/>
    <w:rsid w:val="001D39F8"/>
    <w:rsid w:val="001D3B02"/>
    <w:rsid w:val="001D52AA"/>
    <w:rsid w:val="001D62E3"/>
    <w:rsid w:val="001D63D0"/>
    <w:rsid w:val="001D755A"/>
    <w:rsid w:val="001E04BC"/>
    <w:rsid w:val="001E1079"/>
    <w:rsid w:val="001E2412"/>
    <w:rsid w:val="001E2EDA"/>
    <w:rsid w:val="001E3E6C"/>
    <w:rsid w:val="001E4FCE"/>
    <w:rsid w:val="001E5E3A"/>
    <w:rsid w:val="001E6421"/>
    <w:rsid w:val="001E6674"/>
    <w:rsid w:val="001E78FD"/>
    <w:rsid w:val="001E7B71"/>
    <w:rsid w:val="001F0B69"/>
    <w:rsid w:val="001F2043"/>
    <w:rsid w:val="001F2A11"/>
    <w:rsid w:val="001F2B76"/>
    <w:rsid w:val="001F2E18"/>
    <w:rsid w:val="001F4477"/>
    <w:rsid w:val="001F44D3"/>
    <w:rsid w:val="001F4E58"/>
    <w:rsid w:val="001F5040"/>
    <w:rsid w:val="001F5222"/>
    <w:rsid w:val="001F797E"/>
    <w:rsid w:val="002004FD"/>
    <w:rsid w:val="00202702"/>
    <w:rsid w:val="00202AAA"/>
    <w:rsid w:val="00202D57"/>
    <w:rsid w:val="00202F69"/>
    <w:rsid w:val="002033D4"/>
    <w:rsid w:val="0020457A"/>
    <w:rsid w:val="002048E2"/>
    <w:rsid w:val="0020602F"/>
    <w:rsid w:val="00206A19"/>
    <w:rsid w:val="00207187"/>
    <w:rsid w:val="002071C2"/>
    <w:rsid w:val="002074FB"/>
    <w:rsid w:val="00207596"/>
    <w:rsid w:val="002077EF"/>
    <w:rsid w:val="002116F4"/>
    <w:rsid w:val="002146AD"/>
    <w:rsid w:val="00215AE9"/>
    <w:rsid w:val="00215C18"/>
    <w:rsid w:val="00220820"/>
    <w:rsid w:val="0022085B"/>
    <w:rsid w:val="0022093F"/>
    <w:rsid w:val="00221D62"/>
    <w:rsid w:val="00222A31"/>
    <w:rsid w:val="002232DB"/>
    <w:rsid w:val="002239CD"/>
    <w:rsid w:val="002240CB"/>
    <w:rsid w:val="00224628"/>
    <w:rsid w:val="00226225"/>
    <w:rsid w:val="002267A4"/>
    <w:rsid w:val="00230156"/>
    <w:rsid w:val="00230494"/>
    <w:rsid w:val="0023213F"/>
    <w:rsid w:val="00232D3E"/>
    <w:rsid w:val="00233571"/>
    <w:rsid w:val="00234F1B"/>
    <w:rsid w:val="0023624D"/>
    <w:rsid w:val="00236793"/>
    <w:rsid w:val="00237D5F"/>
    <w:rsid w:val="00240093"/>
    <w:rsid w:val="00242C60"/>
    <w:rsid w:val="00243399"/>
    <w:rsid w:val="002448CB"/>
    <w:rsid w:val="0024628B"/>
    <w:rsid w:val="00246D58"/>
    <w:rsid w:val="00247DAF"/>
    <w:rsid w:val="00251010"/>
    <w:rsid w:val="00251061"/>
    <w:rsid w:val="00254C95"/>
    <w:rsid w:val="002559BE"/>
    <w:rsid w:val="00255A1E"/>
    <w:rsid w:val="002560A8"/>
    <w:rsid w:val="0025626D"/>
    <w:rsid w:val="00256560"/>
    <w:rsid w:val="00256624"/>
    <w:rsid w:val="00257C9F"/>
    <w:rsid w:val="00257F30"/>
    <w:rsid w:val="00260CB3"/>
    <w:rsid w:val="00262ACE"/>
    <w:rsid w:val="00263FB9"/>
    <w:rsid w:val="002644F5"/>
    <w:rsid w:val="00265BC4"/>
    <w:rsid w:val="00265C0D"/>
    <w:rsid w:val="0026655E"/>
    <w:rsid w:val="0027240B"/>
    <w:rsid w:val="00273DBC"/>
    <w:rsid w:val="0027416D"/>
    <w:rsid w:val="0027434F"/>
    <w:rsid w:val="00274DED"/>
    <w:rsid w:val="002758C8"/>
    <w:rsid w:val="0027593C"/>
    <w:rsid w:val="00276040"/>
    <w:rsid w:val="00276A82"/>
    <w:rsid w:val="0027759D"/>
    <w:rsid w:val="00283EA9"/>
    <w:rsid w:val="00284634"/>
    <w:rsid w:val="00284E18"/>
    <w:rsid w:val="00285129"/>
    <w:rsid w:val="002857D1"/>
    <w:rsid w:val="00286B39"/>
    <w:rsid w:val="002903A8"/>
    <w:rsid w:val="002906EB"/>
    <w:rsid w:val="0029084C"/>
    <w:rsid w:val="00290D0E"/>
    <w:rsid w:val="00292041"/>
    <w:rsid w:val="002925F4"/>
    <w:rsid w:val="002941E8"/>
    <w:rsid w:val="00295115"/>
    <w:rsid w:val="002953E2"/>
    <w:rsid w:val="002959B5"/>
    <w:rsid w:val="0029653E"/>
    <w:rsid w:val="00297C2D"/>
    <w:rsid w:val="00297F5A"/>
    <w:rsid w:val="002A0A44"/>
    <w:rsid w:val="002A11B8"/>
    <w:rsid w:val="002A175E"/>
    <w:rsid w:val="002A268F"/>
    <w:rsid w:val="002A28DF"/>
    <w:rsid w:val="002A375C"/>
    <w:rsid w:val="002A4019"/>
    <w:rsid w:val="002A4311"/>
    <w:rsid w:val="002A57C6"/>
    <w:rsid w:val="002A640A"/>
    <w:rsid w:val="002A70F0"/>
    <w:rsid w:val="002A7392"/>
    <w:rsid w:val="002A7D81"/>
    <w:rsid w:val="002B0733"/>
    <w:rsid w:val="002B0CEC"/>
    <w:rsid w:val="002B118F"/>
    <w:rsid w:val="002B22B4"/>
    <w:rsid w:val="002B23F8"/>
    <w:rsid w:val="002B2407"/>
    <w:rsid w:val="002B2D48"/>
    <w:rsid w:val="002B34CD"/>
    <w:rsid w:val="002B3597"/>
    <w:rsid w:val="002B4A7C"/>
    <w:rsid w:val="002B6B22"/>
    <w:rsid w:val="002B742D"/>
    <w:rsid w:val="002B78EF"/>
    <w:rsid w:val="002B7B5A"/>
    <w:rsid w:val="002B7D15"/>
    <w:rsid w:val="002C02B3"/>
    <w:rsid w:val="002C0518"/>
    <w:rsid w:val="002C19ED"/>
    <w:rsid w:val="002C1EB3"/>
    <w:rsid w:val="002C212D"/>
    <w:rsid w:val="002C37A5"/>
    <w:rsid w:val="002C5540"/>
    <w:rsid w:val="002C68F2"/>
    <w:rsid w:val="002C74CE"/>
    <w:rsid w:val="002D1C81"/>
    <w:rsid w:val="002D21C9"/>
    <w:rsid w:val="002D2577"/>
    <w:rsid w:val="002D2A80"/>
    <w:rsid w:val="002D2D1D"/>
    <w:rsid w:val="002D341D"/>
    <w:rsid w:val="002D3BCD"/>
    <w:rsid w:val="002D412C"/>
    <w:rsid w:val="002D4215"/>
    <w:rsid w:val="002D44DC"/>
    <w:rsid w:val="002D51BA"/>
    <w:rsid w:val="002D526F"/>
    <w:rsid w:val="002D5E1C"/>
    <w:rsid w:val="002D6332"/>
    <w:rsid w:val="002D7797"/>
    <w:rsid w:val="002D7AA5"/>
    <w:rsid w:val="002E0ED2"/>
    <w:rsid w:val="002E1548"/>
    <w:rsid w:val="002E1844"/>
    <w:rsid w:val="002E2586"/>
    <w:rsid w:val="002E3000"/>
    <w:rsid w:val="002E34C5"/>
    <w:rsid w:val="002E3829"/>
    <w:rsid w:val="002E4E4D"/>
    <w:rsid w:val="002E53CE"/>
    <w:rsid w:val="002E5E0C"/>
    <w:rsid w:val="002E6086"/>
    <w:rsid w:val="002E6528"/>
    <w:rsid w:val="002E696B"/>
    <w:rsid w:val="002F01F1"/>
    <w:rsid w:val="002F1994"/>
    <w:rsid w:val="002F234A"/>
    <w:rsid w:val="002F3731"/>
    <w:rsid w:val="002F498C"/>
    <w:rsid w:val="002F5A46"/>
    <w:rsid w:val="002F5E5D"/>
    <w:rsid w:val="002F7972"/>
    <w:rsid w:val="00300E54"/>
    <w:rsid w:val="00301647"/>
    <w:rsid w:val="0030259D"/>
    <w:rsid w:val="003031DE"/>
    <w:rsid w:val="0030427C"/>
    <w:rsid w:val="00305A8F"/>
    <w:rsid w:val="00306258"/>
    <w:rsid w:val="00307001"/>
    <w:rsid w:val="003076E6"/>
    <w:rsid w:val="0031041A"/>
    <w:rsid w:val="00310DBB"/>
    <w:rsid w:val="0031158C"/>
    <w:rsid w:val="0031211F"/>
    <w:rsid w:val="00312219"/>
    <w:rsid w:val="00312B12"/>
    <w:rsid w:val="00313EE1"/>
    <w:rsid w:val="003144A4"/>
    <w:rsid w:val="00315198"/>
    <w:rsid w:val="00315A9F"/>
    <w:rsid w:val="00315C0E"/>
    <w:rsid w:val="00315F6E"/>
    <w:rsid w:val="003172A7"/>
    <w:rsid w:val="00317D2D"/>
    <w:rsid w:val="00321B2F"/>
    <w:rsid w:val="00321B3E"/>
    <w:rsid w:val="0032263D"/>
    <w:rsid w:val="00322949"/>
    <w:rsid w:val="003233A9"/>
    <w:rsid w:val="00323FF0"/>
    <w:rsid w:val="00325018"/>
    <w:rsid w:val="00325069"/>
    <w:rsid w:val="003254E9"/>
    <w:rsid w:val="003255CB"/>
    <w:rsid w:val="003255DA"/>
    <w:rsid w:val="00325C81"/>
    <w:rsid w:val="00325E0A"/>
    <w:rsid w:val="00325FF5"/>
    <w:rsid w:val="00326E64"/>
    <w:rsid w:val="003274D6"/>
    <w:rsid w:val="003274FA"/>
    <w:rsid w:val="003303AA"/>
    <w:rsid w:val="00330600"/>
    <w:rsid w:val="00331625"/>
    <w:rsid w:val="00331931"/>
    <w:rsid w:val="00332132"/>
    <w:rsid w:val="003337C6"/>
    <w:rsid w:val="0033402F"/>
    <w:rsid w:val="003347F7"/>
    <w:rsid w:val="00336FE4"/>
    <w:rsid w:val="00337017"/>
    <w:rsid w:val="00337DDB"/>
    <w:rsid w:val="00340F88"/>
    <w:rsid w:val="00341D4C"/>
    <w:rsid w:val="00341F25"/>
    <w:rsid w:val="003425C3"/>
    <w:rsid w:val="00343100"/>
    <w:rsid w:val="003437B0"/>
    <w:rsid w:val="00343C72"/>
    <w:rsid w:val="00343E4C"/>
    <w:rsid w:val="00343F93"/>
    <w:rsid w:val="00344658"/>
    <w:rsid w:val="00345BE9"/>
    <w:rsid w:val="00346ADF"/>
    <w:rsid w:val="0034759F"/>
    <w:rsid w:val="00347812"/>
    <w:rsid w:val="00350662"/>
    <w:rsid w:val="0035112D"/>
    <w:rsid w:val="003511E3"/>
    <w:rsid w:val="00351859"/>
    <w:rsid w:val="0035206E"/>
    <w:rsid w:val="0035215F"/>
    <w:rsid w:val="00353FF1"/>
    <w:rsid w:val="00357819"/>
    <w:rsid w:val="00357CA0"/>
    <w:rsid w:val="003601AC"/>
    <w:rsid w:val="00361ECA"/>
    <w:rsid w:val="0036258B"/>
    <w:rsid w:val="00362974"/>
    <w:rsid w:val="003631BD"/>
    <w:rsid w:val="00363B33"/>
    <w:rsid w:val="00366836"/>
    <w:rsid w:val="00366E1B"/>
    <w:rsid w:val="00367626"/>
    <w:rsid w:val="00370000"/>
    <w:rsid w:val="00370B9E"/>
    <w:rsid w:val="00372BDE"/>
    <w:rsid w:val="00373C41"/>
    <w:rsid w:val="00373DC4"/>
    <w:rsid w:val="00373E60"/>
    <w:rsid w:val="003756A1"/>
    <w:rsid w:val="003763C4"/>
    <w:rsid w:val="00380020"/>
    <w:rsid w:val="003803CA"/>
    <w:rsid w:val="00381AC0"/>
    <w:rsid w:val="00381EA6"/>
    <w:rsid w:val="00381F86"/>
    <w:rsid w:val="00382239"/>
    <w:rsid w:val="003823B6"/>
    <w:rsid w:val="003824AA"/>
    <w:rsid w:val="00382E1E"/>
    <w:rsid w:val="00383E80"/>
    <w:rsid w:val="00384E82"/>
    <w:rsid w:val="00385607"/>
    <w:rsid w:val="003878B4"/>
    <w:rsid w:val="00387B15"/>
    <w:rsid w:val="00391B89"/>
    <w:rsid w:val="003924A7"/>
    <w:rsid w:val="0039263C"/>
    <w:rsid w:val="00393793"/>
    <w:rsid w:val="0039477E"/>
    <w:rsid w:val="00394B6F"/>
    <w:rsid w:val="00396FEE"/>
    <w:rsid w:val="003972DF"/>
    <w:rsid w:val="00397FA2"/>
    <w:rsid w:val="003A0279"/>
    <w:rsid w:val="003A09E8"/>
    <w:rsid w:val="003A1578"/>
    <w:rsid w:val="003A1CFE"/>
    <w:rsid w:val="003A4666"/>
    <w:rsid w:val="003A497D"/>
    <w:rsid w:val="003A6305"/>
    <w:rsid w:val="003A6BCB"/>
    <w:rsid w:val="003A77C0"/>
    <w:rsid w:val="003A7E6D"/>
    <w:rsid w:val="003B177F"/>
    <w:rsid w:val="003B19AA"/>
    <w:rsid w:val="003B1D62"/>
    <w:rsid w:val="003B23F9"/>
    <w:rsid w:val="003B2E0D"/>
    <w:rsid w:val="003B53BD"/>
    <w:rsid w:val="003B5522"/>
    <w:rsid w:val="003B578C"/>
    <w:rsid w:val="003B6CE2"/>
    <w:rsid w:val="003B7220"/>
    <w:rsid w:val="003B7497"/>
    <w:rsid w:val="003B74BE"/>
    <w:rsid w:val="003B7E4D"/>
    <w:rsid w:val="003C003A"/>
    <w:rsid w:val="003C0BB3"/>
    <w:rsid w:val="003C0E80"/>
    <w:rsid w:val="003C16D7"/>
    <w:rsid w:val="003C1874"/>
    <w:rsid w:val="003C25F9"/>
    <w:rsid w:val="003C2C0D"/>
    <w:rsid w:val="003C2C66"/>
    <w:rsid w:val="003C300B"/>
    <w:rsid w:val="003C3B57"/>
    <w:rsid w:val="003C3C7D"/>
    <w:rsid w:val="003C449A"/>
    <w:rsid w:val="003C4F47"/>
    <w:rsid w:val="003C555C"/>
    <w:rsid w:val="003C5ECE"/>
    <w:rsid w:val="003C5F37"/>
    <w:rsid w:val="003C76A4"/>
    <w:rsid w:val="003C7FC5"/>
    <w:rsid w:val="003D1B6E"/>
    <w:rsid w:val="003D1B95"/>
    <w:rsid w:val="003D242F"/>
    <w:rsid w:val="003D2562"/>
    <w:rsid w:val="003D298F"/>
    <w:rsid w:val="003D3AA9"/>
    <w:rsid w:val="003D3BE8"/>
    <w:rsid w:val="003D55D9"/>
    <w:rsid w:val="003D70B4"/>
    <w:rsid w:val="003D70C8"/>
    <w:rsid w:val="003E0A82"/>
    <w:rsid w:val="003E1BAD"/>
    <w:rsid w:val="003E329B"/>
    <w:rsid w:val="003E3BB7"/>
    <w:rsid w:val="003E4103"/>
    <w:rsid w:val="003E4715"/>
    <w:rsid w:val="003E4809"/>
    <w:rsid w:val="003E5011"/>
    <w:rsid w:val="003E55A4"/>
    <w:rsid w:val="003E666B"/>
    <w:rsid w:val="003E7DED"/>
    <w:rsid w:val="003F011E"/>
    <w:rsid w:val="003F0C6C"/>
    <w:rsid w:val="003F1067"/>
    <w:rsid w:val="003F1A32"/>
    <w:rsid w:val="003F1AD0"/>
    <w:rsid w:val="003F1FE5"/>
    <w:rsid w:val="003F3278"/>
    <w:rsid w:val="003F38A2"/>
    <w:rsid w:val="003F418A"/>
    <w:rsid w:val="003F5238"/>
    <w:rsid w:val="003F56D8"/>
    <w:rsid w:val="003F6ABE"/>
    <w:rsid w:val="003F782D"/>
    <w:rsid w:val="00400434"/>
    <w:rsid w:val="00401061"/>
    <w:rsid w:val="00401460"/>
    <w:rsid w:val="0040292D"/>
    <w:rsid w:val="00402D62"/>
    <w:rsid w:val="00402F91"/>
    <w:rsid w:val="00403A6B"/>
    <w:rsid w:val="00403D87"/>
    <w:rsid w:val="004055D5"/>
    <w:rsid w:val="0040641F"/>
    <w:rsid w:val="0040743E"/>
    <w:rsid w:val="00407885"/>
    <w:rsid w:val="004100E9"/>
    <w:rsid w:val="004100F3"/>
    <w:rsid w:val="00411440"/>
    <w:rsid w:val="004128A0"/>
    <w:rsid w:val="00414812"/>
    <w:rsid w:val="00414C7D"/>
    <w:rsid w:val="00415C93"/>
    <w:rsid w:val="00417333"/>
    <w:rsid w:val="004178B0"/>
    <w:rsid w:val="00417C9A"/>
    <w:rsid w:val="00417D0D"/>
    <w:rsid w:val="00417EBE"/>
    <w:rsid w:val="00420982"/>
    <w:rsid w:val="0042521F"/>
    <w:rsid w:val="0042583F"/>
    <w:rsid w:val="0042615C"/>
    <w:rsid w:val="004307E8"/>
    <w:rsid w:val="004316A1"/>
    <w:rsid w:val="00431B70"/>
    <w:rsid w:val="004335DB"/>
    <w:rsid w:val="00433729"/>
    <w:rsid w:val="00433F43"/>
    <w:rsid w:val="00434606"/>
    <w:rsid w:val="00436175"/>
    <w:rsid w:val="004362E4"/>
    <w:rsid w:val="00437842"/>
    <w:rsid w:val="0044145F"/>
    <w:rsid w:val="0044209F"/>
    <w:rsid w:val="004421F1"/>
    <w:rsid w:val="004435BE"/>
    <w:rsid w:val="0044496E"/>
    <w:rsid w:val="00445B59"/>
    <w:rsid w:val="00446365"/>
    <w:rsid w:val="004504CD"/>
    <w:rsid w:val="004508BD"/>
    <w:rsid w:val="00451E05"/>
    <w:rsid w:val="0045222D"/>
    <w:rsid w:val="00452294"/>
    <w:rsid w:val="00452568"/>
    <w:rsid w:val="00452809"/>
    <w:rsid w:val="00452B6E"/>
    <w:rsid w:val="00453627"/>
    <w:rsid w:val="00453796"/>
    <w:rsid w:val="0045425E"/>
    <w:rsid w:val="004547DD"/>
    <w:rsid w:val="004556FE"/>
    <w:rsid w:val="00455994"/>
    <w:rsid w:val="00455AD1"/>
    <w:rsid w:val="00456F8E"/>
    <w:rsid w:val="0045796F"/>
    <w:rsid w:val="00460249"/>
    <w:rsid w:val="00460B70"/>
    <w:rsid w:val="00461991"/>
    <w:rsid w:val="00462092"/>
    <w:rsid w:val="004620C7"/>
    <w:rsid w:val="004639A7"/>
    <w:rsid w:val="00463BBC"/>
    <w:rsid w:val="00463E1E"/>
    <w:rsid w:val="004643E0"/>
    <w:rsid w:val="00464B0E"/>
    <w:rsid w:val="00465728"/>
    <w:rsid w:val="00466199"/>
    <w:rsid w:val="004664F8"/>
    <w:rsid w:val="00467742"/>
    <w:rsid w:val="004744DC"/>
    <w:rsid w:val="004745C7"/>
    <w:rsid w:val="00474718"/>
    <w:rsid w:val="00474BD8"/>
    <w:rsid w:val="00474F53"/>
    <w:rsid w:val="00475145"/>
    <w:rsid w:val="0047517F"/>
    <w:rsid w:val="00475624"/>
    <w:rsid w:val="0047713B"/>
    <w:rsid w:val="004774F6"/>
    <w:rsid w:val="00480BFE"/>
    <w:rsid w:val="00481819"/>
    <w:rsid w:val="00481A08"/>
    <w:rsid w:val="0048263F"/>
    <w:rsid w:val="0048370C"/>
    <w:rsid w:val="004846E4"/>
    <w:rsid w:val="00484F7A"/>
    <w:rsid w:val="00485D29"/>
    <w:rsid w:val="0048667B"/>
    <w:rsid w:val="00487817"/>
    <w:rsid w:val="004900DF"/>
    <w:rsid w:val="00490235"/>
    <w:rsid w:val="00490510"/>
    <w:rsid w:val="00490AC0"/>
    <w:rsid w:val="00490AEC"/>
    <w:rsid w:val="00492BBD"/>
    <w:rsid w:val="00493C59"/>
    <w:rsid w:val="00493E42"/>
    <w:rsid w:val="00494D37"/>
    <w:rsid w:val="004A1E69"/>
    <w:rsid w:val="004A2220"/>
    <w:rsid w:val="004A4396"/>
    <w:rsid w:val="004A4F73"/>
    <w:rsid w:val="004A6368"/>
    <w:rsid w:val="004A752F"/>
    <w:rsid w:val="004A76C2"/>
    <w:rsid w:val="004A7F3E"/>
    <w:rsid w:val="004B0AB5"/>
    <w:rsid w:val="004B1EF8"/>
    <w:rsid w:val="004B2721"/>
    <w:rsid w:val="004B3B70"/>
    <w:rsid w:val="004B40AB"/>
    <w:rsid w:val="004B4388"/>
    <w:rsid w:val="004B5875"/>
    <w:rsid w:val="004B5C8D"/>
    <w:rsid w:val="004B62AA"/>
    <w:rsid w:val="004B7B9D"/>
    <w:rsid w:val="004B7C73"/>
    <w:rsid w:val="004C07DA"/>
    <w:rsid w:val="004C14A6"/>
    <w:rsid w:val="004C2263"/>
    <w:rsid w:val="004C2B0B"/>
    <w:rsid w:val="004C31B4"/>
    <w:rsid w:val="004C38BC"/>
    <w:rsid w:val="004C4381"/>
    <w:rsid w:val="004C492C"/>
    <w:rsid w:val="004C6B7E"/>
    <w:rsid w:val="004C6E0D"/>
    <w:rsid w:val="004C7156"/>
    <w:rsid w:val="004C7D7A"/>
    <w:rsid w:val="004D085E"/>
    <w:rsid w:val="004D12C5"/>
    <w:rsid w:val="004D14DA"/>
    <w:rsid w:val="004D1FB2"/>
    <w:rsid w:val="004D25D5"/>
    <w:rsid w:val="004D3104"/>
    <w:rsid w:val="004D3B30"/>
    <w:rsid w:val="004D4169"/>
    <w:rsid w:val="004D5882"/>
    <w:rsid w:val="004D5C7F"/>
    <w:rsid w:val="004D61AA"/>
    <w:rsid w:val="004D634F"/>
    <w:rsid w:val="004D695D"/>
    <w:rsid w:val="004E0938"/>
    <w:rsid w:val="004E25AF"/>
    <w:rsid w:val="004E270D"/>
    <w:rsid w:val="004E2D9D"/>
    <w:rsid w:val="004E35BE"/>
    <w:rsid w:val="004E45D0"/>
    <w:rsid w:val="004E60F4"/>
    <w:rsid w:val="004E68E7"/>
    <w:rsid w:val="004E7673"/>
    <w:rsid w:val="004E7720"/>
    <w:rsid w:val="004E78B5"/>
    <w:rsid w:val="004F03F3"/>
    <w:rsid w:val="004F06F2"/>
    <w:rsid w:val="004F1B6F"/>
    <w:rsid w:val="004F1E7A"/>
    <w:rsid w:val="004F2737"/>
    <w:rsid w:val="004F35AB"/>
    <w:rsid w:val="004F3EAF"/>
    <w:rsid w:val="004F4239"/>
    <w:rsid w:val="004F4977"/>
    <w:rsid w:val="004F5562"/>
    <w:rsid w:val="004F6804"/>
    <w:rsid w:val="004F7867"/>
    <w:rsid w:val="00500192"/>
    <w:rsid w:val="00500589"/>
    <w:rsid w:val="00500C6B"/>
    <w:rsid w:val="005021BD"/>
    <w:rsid w:val="0050237E"/>
    <w:rsid w:val="00503033"/>
    <w:rsid w:val="00504037"/>
    <w:rsid w:val="005040D3"/>
    <w:rsid w:val="00504158"/>
    <w:rsid w:val="005047D7"/>
    <w:rsid w:val="00506D1B"/>
    <w:rsid w:val="00507966"/>
    <w:rsid w:val="00507BA4"/>
    <w:rsid w:val="0051007F"/>
    <w:rsid w:val="00510B0F"/>
    <w:rsid w:val="00511536"/>
    <w:rsid w:val="005124D0"/>
    <w:rsid w:val="0051273F"/>
    <w:rsid w:val="00513797"/>
    <w:rsid w:val="00513D22"/>
    <w:rsid w:val="00514861"/>
    <w:rsid w:val="00515968"/>
    <w:rsid w:val="00516B48"/>
    <w:rsid w:val="005214A8"/>
    <w:rsid w:val="00522FBF"/>
    <w:rsid w:val="005234B7"/>
    <w:rsid w:val="00523C40"/>
    <w:rsid w:val="0052549A"/>
    <w:rsid w:val="00525FF7"/>
    <w:rsid w:val="0052785D"/>
    <w:rsid w:val="0053166A"/>
    <w:rsid w:val="005317D4"/>
    <w:rsid w:val="00531BE4"/>
    <w:rsid w:val="005327B9"/>
    <w:rsid w:val="00532DB9"/>
    <w:rsid w:val="00535A55"/>
    <w:rsid w:val="0053703D"/>
    <w:rsid w:val="005404AA"/>
    <w:rsid w:val="005408E6"/>
    <w:rsid w:val="005409A3"/>
    <w:rsid w:val="00542301"/>
    <w:rsid w:val="005423F5"/>
    <w:rsid w:val="00542F54"/>
    <w:rsid w:val="0054391D"/>
    <w:rsid w:val="00544415"/>
    <w:rsid w:val="00544D97"/>
    <w:rsid w:val="00545597"/>
    <w:rsid w:val="00547998"/>
    <w:rsid w:val="00550FB0"/>
    <w:rsid w:val="005516A4"/>
    <w:rsid w:val="00551CFE"/>
    <w:rsid w:val="00551FD0"/>
    <w:rsid w:val="00552AC8"/>
    <w:rsid w:val="005542F9"/>
    <w:rsid w:val="005545CF"/>
    <w:rsid w:val="00554A12"/>
    <w:rsid w:val="00560B95"/>
    <w:rsid w:val="00561657"/>
    <w:rsid w:val="00562ABC"/>
    <w:rsid w:val="00563494"/>
    <w:rsid w:val="0056448C"/>
    <w:rsid w:val="00564AA6"/>
    <w:rsid w:val="00564AF3"/>
    <w:rsid w:val="00564C54"/>
    <w:rsid w:val="00565168"/>
    <w:rsid w:val="00565172"/>
    <w:rsid w:val="005664B7"/>
    <w:rsid w:val="0056666B"/>
    <w:rsid w:val="005667FF"/>
    <w:rsid w:val="00566A2F"/>
    <w:rsid w:val="00566E04"/>
    <w:rsid w:val="00567462"/>
    <w:rsid w:val="00570C3D"/>
    <w:rsid w:val="00571B7C"/>
    <w:rsid w:val="0057259E"/>
    <w:rsid w:val="00572857"/>
    <w:rsid w:val="005728FE"/>
    <w:rsid w:val="00572D43"/>
    <w:rsid w:val="00572F4C"/>
    <w:rsid w:val="005736C9"/>
    <w:rsid w:val="005736DF"/>
    <w:rsid w:val="00573E71"/>
    <w:rsid w:val="00574068"/>
    <w:rsid w:val="005740E1"/>
    <w:rsid w:val="005779D6"/>
    <w:rsid w:val="00577D7B"/>
    <w:rsid w:val="005808C1"/>
    <w:rsid w:val="00580C64"/>
    <w:rsid w:val="00580E0D"/>
    <w:rsid w:val="00582406"/>
    <w:rsid w:val="005825F9"/>
    <w:rsid w:val="00582985"/>
    <w:rsid w:val="00582B69"/>
    <w:rsid w:val="005833ED"/>
    <w:rsid w:val="00586AD5"/>
    <w:rsid w:val="0058786F"/>
    <w:rsid w:val="00590D65"/>
    <w:rsid w:val="00592D23"/>
    <w:rsid w:val="00593334"/>
    <w:rsid w:val="0059378B"/>
    <w:rsid w:val="00593E92"/>
    <w:rsid w:val="00593EF7"/>
    <w:rsid w:val="00593EF8"/>
    <w:rsid w:val="00593FC9"/>
    <w:rsid w:val="005944F2"/>
    <w:rsid w:val="00595C37"/>
    <w:rsid w:val="00595CBA"/>
    <w:rsid w:val="005972CE"/>
    <w:rsid w:val="005A0693"/>
    <w:rsid w:val="005A07A1"/>
    <w:rsid w:val="005A09FD"/>
    <w:rsid w:val="005A1264"/>
    <w:rsid w:val="005A1469"/>
    <w:rsid w:val="005A2251"/>
    <w:rsid w:val="005A406F"/>
    <w:rsid w:val="005A427C"/>
    <w:rsid w:val="005A42DE"/>
    <w:rsid w:val="005A46E2"/>
    <w:rsid w:val="005A5B2C"/>
    <w:rsid w:val="005A5F6A"/>
    <w:rsid w:val="005A6051"/>
    <w:rsid w:val="005A6A92"/>
    <w:rsid w:val="005A78AC"/>
    <w:rsid w:val="005A79CB"/>
    <w:rsid w:val="005B1749"/>
    <w:rsid w:val="005B17F0"/>
    <w:rsid w:val="005B1B66"/>
    <w:rsid w:val="005B1C9F"/>
    <w:rsid w:val="005B2199"/>
    <w:rsid w:val="005B4274"/>
    <w:rsid w:val="005B51FF"/>
    <w:rsid w:val="005B61C0"/>
    <w:rsid w:val="005B6B04"/>
    <w:rsid w:val="005B6B22"/>
    <w:rsid w:val="005C0778"/>
    <w:rsid w:val="005C0DAF"/>
    <w:rsid w:val="005C1782"/>
    <w:rsid w:val="005C1A0C"/>
    <w:rsid w:val="005C1E38"/>
    <w:rsid w:val="005C23B1"/>
    <w:rsid w:val="005C3D7F"/>
    <w:rsid w:val="005C3EF5"/>
    <w:rsid w:val="005C3F9D"/>
    <w:rsid w:val="005C4539"/>
    <w:rsid w:val="005C66D0"/>
    <w:rsid w:val="005D014A"/>
    <w:rsid w:val="005D1305"/>
    <w:rsid w:val="005D20BD"/>
    <w:rsid w:val="005D21B8"/>
    <w:rsid w:val="005D3035"/>
    <w:rsid w:val="005D3BC3"/>
    <w:rsid w:val="005D3DA9"/>
    <w:rsid w:val="005D5F94"/>
    <w:rsid w:val="005D6900"/>
    <w:rsid w:val="005E092C"/>
    <w:rsid w:val="005E4437"/>
    <w:rsid w:val="005E58F8"/>
    <w:rsid w:val="005E625E"/>
    <w:rsid w:val="005E6697"/>
    <w:rsid w:val="005E69D4"/>
    <w:rsid w:val="005F0007"/>
    <w:rsid w:val="005F04BD"/>
    <w:rsid w:val="005F291B"/>
    <w:rsid w:val="005F2FD2"/>
    <w:rsid w:val="005F2FFB"/>
    <w:rsid w:val="005F3BFD"/>
    <w:rsid w:val="005F4284"/>
    <w:rsid w:val="005F4F76"/>
    <w:rsid w:val="005F5109"/>
    <w:rsid w:val="005F548C"/>
    <w:rsid w:val="005F7829"/>
    <w:rsid w:val="00601113"/>
    <w:rsid w:val="00602752"/>
    <w:rsid w:val="006039DD"/>
    <w:rsid w:val="00603CE8"/>
    <w:rsid w:val="00604B4C"/>
    <w:rsid w:val="00605B83"/>
    <w:rsid w:val="00605ECF"/>
    <w:rsid w:val="006065A9"/>
    <w:rsid w:val="00607178"/>
    <w:rsid w:val="00607DAC"/>
    <w:rsid w:val="00610636"/>
    <w:rsid w:val="0061081B"/>
    <w:rsid w:val="0061086F"/>
    <w:rsid w:val="00610A11"/>
    <w:rsid w:val="00612169"/>
    <w:rsid w:val="00612366"/>
    <w:rsid w:val="006132DB"/>
    <w:rsid w:val="0061394B"/>
    <w:rsid w:val="0061542C"/>
    <w:rsid w:val="00616561"/>
    <w:rsid w:val="00616D97"/>
    <w:rsid w:val="00617D3B"/>
    <w:rsid w:val="00621721"/>
    <w:rsid w:val="00621AA3"/>
    <w:rsid w:val="00622675"/>
    <w:rsid w:val="00622C6D"/>
    <w:rsid w:val="00622CE8"/>
    <w:rsid w:val="0062340B"/>
    <w:rsid w:val="00623492"/>
    <w:rsid w:val="00623BA8"/>
    <w:rsid w:val="00624387"/>
    <w:rsid w:val="00626A40"/>
    <w:rsid w:val="00626FEB"/>
    <w:rsid w:val="00627843"/>
    <w:rsid w:val="00627CFB"/>
    <w:rsid w:val="006301DE"/>
    <w:rsid w:val="00631CA9"/>
    <w:rsid w:val="00632211"/>
    <w:rsid w:val="00632279"/>
    <w:rsid w:val="00632F36"/>
    <w:rsid w:val="006331D4"/>
    <w:rsid w:val="00633D7A"/>
    <w:rsid w:val="006356AA"/>
    <w:rsid w:val="006364F7"/>
    <w:rsid w:val="00637A32"/>
    <w:rsid w:val="00637E93"/>
    <w:rsid w:val="0064191E"/>
    <w:rsid w:val="00641ED0"/>
    <w:rsid w:val="00644BCB"/>
    <w:rsid w:val="006451D0"/>
    <w:rsid w:val="00645F5A"/>
    <w:rsid w:val="00646714"/>
    <w:rsid w:val="00647DD3"/>
    <w:rsid w:val="00650573"/>
    <w:rsid w:val="00650CDB"/>
    <w:rsid w:val="00650F8A"/>
    <w:rsid w:val="00652E5E"/>
    <w:rsid w:val="006555B6"/>
    <w:rsid w:val="0065583D"/>
    <w:rsid w:val="006568DC"/>
    <w:rsid w:val="00657142"/>
    <w:rsid w:val="0066034F"/>
    <w:rsid w:val="0066072A"/>
    <w:rsid w:val="0066287A"/>
    <w:rsid w:val="00662B32"/>
    <w:rsid w:val="00663CE7"/>
    <w:rsid w:val="00664075"/>
    <w:rsid w:val="006645E0"/>
    <w:rsid w:val="00665384"/>
    <w:rsid w:val="00665B44"/>
    <w:rsid w:val="00666010"/>
    <w:rsid w:val="00666B55"/>
    <w:rsid w:val="0066763E"/>
    <w:rsid w:val="00667E68"/>
    <w:rsid w:val="00672F1B"/>
    <w:rsid w:val="006730D3"/>
    <w:rsid w:val="006740FB"/>
    <w:rsid w:val="006744E8"/>
    <w:rsid w:val="0067478C"/>
    <w:rsid w:val="006757AD"/>
    <w:rsid w:val="00675C13"/>
    <w:rsid w:val="00676A0A"/>
    <w:rsid w:val="0067714F"/>
    <w:rsid w:val="00677476"/>
    <w:rsid w:val="006774F1"/>
    <w:rsid w:val="00677CF9"/>
    <w:rsid w:val="006823D3"/>
    <w:rsid w:val="00683260"/>
    <w:rsid w:val="00683835"/>
    <w:rsid w:val="006838F2"/>
    <w:rsid w:val="00683F2F"/>
    <w:rsid w:val="0068477F"/>
    <w:rsid w:val="00685173"/>
    <w:rsid w:val="00685181"/>
    <w:rsid w:val="00685CEE"/>
    <w:rsid w:val="0068602B"/>
    <w:rsid w:val="00686CD1"/>
    <w:rsid w:val="00690497"/>
    <w:rsid w:val="006908BB"/>
    <w:rsid w:val="00691348"/>
    <w:rsid w:val="00691F19"/>
    <w:rsid w:val="006922F2"/>
    <w:rsid w:val="00692740"/>
    <w:rsid w:val="00694DD1"/>
    <w:rsid w:val="0069551B"/>
    <w:rsid w:val="00695E5D"/>
    <w:rsid w:val="00696057"/>
    <w:rsid w:val="00696CA2"/>
    <w:rsid w:val="00696FBB"/>
    <w:rsid w:val="006A0EE1"/>
    <w:rsid w:val="006A14B0"/>
    <w:rsid w:val="006A2E74"/>
    <w:rsid w:val="006A384C"/>
    <w:rsid w:val="006A484D"/>
    <w:rsid w:val="006A5752"/>
    <w:rsid w:val="006A581E"/>
    <w:rsid w:val="006A654A"/>
    <w:rsid w:val="006B0408"/>
    <w:rsid w:val="006B05B4"/>
    <w:rsid w:val="006B286A"/>
    <w:rsid w:val="006B2E15"/>
    <w:rsid w:val="006B36BE"/>
    <w:rsid w:val="006B45FE"/>
    <w:rsid w:val="006B4CED"/>
    <w:rsid w:val="006B511E"/>
    <w:rsid w:val="006B587E"/>
    <w:rsid w:val="006B5CC5"/>
    <w:rsid w:val="006B6055"/>
    <w:rsid w:val="006B6A6F"/>
    <w:rsid w:val="006B772C"/>
    <w:rsid w:val="006C024D"/>
    <w:rsid w:val="006C0A9B"/>
    <w:rsid w:val="006C0E0D"/>
    <w:rsid w:val="006C100D"/>
    <w:rsid w:val="006C20B6"/>
    <w:rsid w:val="006C2816"/>
    <w:rsid w:val="006C287F"/>
    <w:rsid w:val="006C2FC6"/>
    <w:rsid w:val="006C4547"/>
    <w:rsid w:val="006C4E0D"/>
    <w:rsid w:val="006C5FC0"/>
    <w:rsid w:val="006C6F24"/>
    <w:rsid w:val="006D057D"/>
    <w:rsid w:val="006D0A50"/>
    <w:rsid w:val="006D0D37"/>
    <w:rsid w:val="006D1319"/>
    <w:rsid w:val="006D147C"/>
    <w:rsid w:val="006D1D37"/>
    <w:rsid w:val="006D23B6"/>
    <w:rsid w:val="006D2408"/>
    <w:rsid w:val="006D2896"/>
    <w:rsid w:val="006D2998"/>
    <w:rsid w:val="006D35DB"/>
    <w:rsid w:val="006D3A85"/>
    <w:rsid w:val="006D3B1A"/>
    <w:rsid w:val="006D44AB"/>
    <w:rsid w:val="006D47DE"/>
    <w:rsid w:val="006D4891"/>
    <w:rsid w:val="006D4D30"/>
    <w:rsid w:val="006D51AB"/>
    <w:rsid w:val="006D51BE"/>
    <w:rsid w:val="006D5A40"/>
    <w:rsid w:val="006D687A"/>
    <w:rsid w:val="006D6D51"/>
    <w:rsid w:val="006E0134"/>
    <w:rsid w:val="006E0FAB"/>
    <w:rsid w:val="006E124F"/>
    <w:rsid w:val="006E198D"/>
    <w:rsid w:val="006E4EE8"/>
    <w:rsid w:val="006E5220"/>
    <w:rsid w:val="006E669C"/>
    <w:rsid w:val="006E669E"/>
    <w:rsid w:val="006E66A2"/>
    <w:rsid w:val="006E6D63"/>
    <w:rsid w:val="006F020B"/>
    <w:rsid w:val="006F04BD"/>
    <w:rsid w:val="006F0B3F"/>
    <w:rsid w:val="006F1443"/>
    <w:rsid w:val="006F1DED"/>
    <w:rsid w:val="006F308D"/>
    <w:rsid w:val="006F32C8"/>
    <w:rsid w:val="006F40C2"/>
    <w:rsid w:val="006F4220"/>
    <w:rsid w:val="006F4471"/>
    <w:rsid w:val="006F46E0"/>
    <w:rsid w:val="006F5B92"/>
    <w:rsid w:val="006F6ADB"/>
    <w:rsid w:val="006F7104"/>
    <w:rsid w:val="006F7161"/>
    <w:rsid w:val="007004ED"/>
    <w:rsid w:val="00700CA9"/>
    <w:rsid w:val="00701020"/>
    <w:rsid w:val="007011CA"/>
    <w:rsid w:val="0070154E"/>
    <w:rsid w:val="00701987"/>
    <w:rsid w:val="00703CB5"/>
    <w:rsid w:val="00703F32"/>
    <w:rsid w:val="00704499"/>
    <w:rsid w:val="00704C1B"/>
    <w:rsid w:val="007052FB"/>
    <w:rsid w:val="00707011"/>
    <w:rsid w:val="007076E5"/>
    <w:rsid w:val="00707AAB"/>
    <w:rsid w:val="007113ED"/>
    <w:rsid w:val="00712433"/>
    <w:rsid w:val="00712450"/>
    <w:rsid w:val="00712852"/>
    <w:rsid w:val="00712933"/>
    <w:rsid w:val="0071398E"/>
    <w:rsid w:val="00714715"/>
    <w:rsid w:val="007149B4"/>
    <w:rsid w:val="00715268"/>
    <w:rsid w:val="00715639"/>
    <w:rsid w:val="007173B3"/>
    <w:rsid w:val="00717478"/>
    <w:rsid w:val="00717963"/>
    <w:rsid w:val="00722328"/>
    <w:rsid w:val="007235EF"/>
    <w:rsid w:val="00723A69"/>
    <w:rsid w:val="007240E5"/>
    <w:rsid w:val="0072483E"/>
    <w:rsid w:val="00724E16"/>
    <w:rsid w:val="007254A7"/>
    <w:rsid w:val="007257E3"/>
    <w:rsid w:val="0072625D"/>
    <w:rsid w:val="00726480"/>
    <w:rsid w:val="0072667E"/>
    <w:rsid w:val="0072675A"/>
    <w:rsid w:val="007279E6"/>
    <w:rsid w:val="00727F09"/>
    <w:rsid w:val="00732488"/>
    <w:rsid w:val="00732CA9"/>
    <w:rsid w:val="00732EBE"/>
    <w:rsid w:val="00735988"/>
    <w:rsid w:val="0073629D"/>
    <w:rsid w:val="0073663C"/>
    <w:rsid w:val="00737F14"/>
    <w:rsid w:val="00741545"/>
    <w:rsid w:val="00742429"/>
    <w:rsid w:val="00743576"/>
    <w:rsid w:val="00743CAA"/>
    <w:rsid w:val="00744138"/>
    <w:rsid w:val="00745894"/>
    <w:rsid w:val="007465A5"/>
    <w:rsid w:val="00746C93"/>
    <w:rsid w:val="007475B7"/>
    <w:rsid w:val="00747615"/>
    <w:rsid w:val="00747643"/>
    <w:rsid w:val="00747BDB"/>
    <w:rsid w:val="007500B9"/>
    <w:rsid w:val="007508A7"/>
    <w:rsid w:val="00750C97"/>
    <w:rsid w:val="00751108"/>
    <w:rsid w:val="00751956"/>
    <w:rsid w:val="00751A5E"/>
    <w:rsid w:val="00751AD2"/>
    <w:rsid w:val="007521DE"/>
    <w:rsid w:val="00752806"/>
    <w:rsid w:val="00753540"/>
    <w:rsid w:val="00753608"/>
    <w:rsid w:val="00753CBF"/>
    <w:rsid w:val="0075649A"/>
    <w:rsid w:val="007565E3"/>
    <w:rsid w:val="00756864"/>
    <w:rsid w:val="00757826"/>
    <w:rsid w:val="00760D0A"/>
    <w:rsid w:val="00762184"/>
    <w:rsid w:val="00762550"/>
    <w:rsid w:val="00763900"/>
    <w:rsid w:val="00764942"/>
    <w:rsid w:val="00764D97"/>
    <w:rsid w:val="00765267"/>
    <w:rsid w:val="007661B9"/>
    <w:rsid w:val="007663EC"/>
    <w:rsid w:val="00766868"/>
    <w:rsid w:val="00766D74"/>
    <w:rsid w:val="00766E29"/>
    <w:rsid w:val="007702B4"/>
    <w:rsid w:val="007706BC"/>
    <w:rsid w:val="0077119C"/>
    <w:rsid w:val="00772B54"/>
    <w:rsid w:val="00772B9C"/>
    <w:rsid w:val="00774776"/>
    <w:rsid w:val="00774904"/>
    <w:rsid w:val="00774CEA"/>
    <w:rsid w:val="00774D94"/>
    <w:rsid w:val="0077557F"/>
    <w:rsid w:val="00775F5A"/>
    <w:rsid w:val="007764B2"/>
    <w:rsid w:val="00776A55"/>
    <w:rsid w:val="00780034"/>
    <w:rsid w:val="007810F7"/>
    <w:rsid w:val="00781783"/>
    <w:rsid w:val="00781974"/>
    <w:rsid w:val="00781CE3"/>
    <w:rsid w:val="007826CE"/>
    <w:rsid w:val="00782A2E"/>
    <w:rsid w:val="00782D8E"/>
    <w:rsid w:val="007834DB"/>
    <w:rsid w:val="007837DE"/>
    <w:rsid w:val="00784A3E"/>
    <w:rsid w:val="00784FB1"/>
    <w:rsid w:val="00785777"/>
    <w:rsid w:val="00786AED"/>
    <w:rsid w:val="00787561"/>
    <w:rsid w:val="00787BEB"/>
    <w:rsid w:val="0079030A"/>
    <w:rsid w:val="007908AC"/>
    <w:rsid w:val="007909A5"/>
    <w:rsid w:val="00792D28"/>
    <w:rsid w:val="007935A5"/>
    <w:rsid w:val="00793657"/>
    <w:rsid w:val="007939F2"/>
    <w:rsid w:val="007960BA"/>
    <w:rsid w:val="007A0660"/>
    <w:rsid w:val="007A096C"/>
    <w:rsid w:val="007A567B"/>
    <w:rsid w:val="007A7CFA"/>
    <w:rsid w:val="007A7EF6"/>
    <w:rsid w:val="007B1032"/>
    <w:rsid w:val="007B105B"/>
    <w:rsid w:val="007B23B7"/>
    <w:rsid w:val="007B3250"/>
    <w:rsid w:val="007B4AAA"/>
    <w:rsid w:val="007B6990"/>
    <w:rsid w:val="007B6C73"/>
    <w:rsid w:val="007B71B3"/>
    <w:rsid w:val="007B724E"/>
    <w:rsid w:val="007B7379"/>
    <w:rsid w:val="007B7A3D"/>
    <w:rsid w:val="007B7A5B"/>
    <w:rsid w:val="007C0310"/>
    <w:rsid w:val="007C0712"/>
    <w:rsid w:val="007C0C20"/>
    <w:rsid w:val="007C1CFB"/>
    <w:rsid w:val="007C22E7"/>
    <w:rsid w:val="007C25F7"/>
    <w:rsid w:val="007C2B0C"/>
    <w:rsid w:val="007C42C1"/>
    <w:rsid w:val="007C4E3F"/>
    <w:rsid w:val="007C6D10"/>
    <w:rsid w:val="007C6E41"/>
    <w:rsid w:val="007D0738"/>
    <w:rsid w:val="007D2D8C"/>
    <w:rsid w:val="007D3FBF"/>
    <w:rsid w:val="007D59C9"/>
    <w:rsid w:val="007D59F2"/>
    <w:rsid w:val="007D6B92"/>
    <w:rsid w:val="007E09AB"/>
    <w:rsid w:val="007E09F9"/>
    <w:rsid w:val="007E16E5"/>
    <w:rsid w:val="007E19ED"/>
    <w:rsid w:val="007E1CA6"/>
    <w:rsid w:val="007E288D"/>
    <w:rsid w:val="007E5AE4"/>
    <w:rsid w:val="007E5DD7"/>
    <w:rsid w:val="007E6818"/>
    <w:rsid w:val="007E743B"/>
    <w:rsid w:val="007F087B"/>
    <w:rsid w:val="007F0B2C"/>
    <w:rsid w:val="007F0C6C"/>
    <w:rsid w:val="007F1526"/>
    <w:rsid w:val="007F17D1"/>
    <w:rsid w:val="007F1A74"/>
    <w:rsid w:val="007F20FA"/>
    <w:rsid w:val="007F24B1"/>
    <w:rsid w:val="007F2AD9"/>
    <w:rsid w:val="007F360E"/>
    <w:rsid w:val="007F385F"/>
    <w:rsid w:val="007F3BDC"/>
    <w:rsid w:val="007F4191"/>
    <w:rsid w:val="007F62CF"/>
    <w:rsid w:val="007F7F72"/>
    <w:rsid w:val="00801064"/>
    <w:rsid w:val="00801DBE"/>
    <w:rsid w:val="0080278B"/>
    <w:rsid w:val="00803140"/>
    <w:rsid w:val="008035CD"/>
    <w:rsid w:val="00803778"/>
    <w:rsid w:val="00804B41"/>
    <w:rsid w:val="00804C02"/>
    <w:rsid w:val="00805BCE"/>
    <w:rsid w:val="008078A9"/>
    <w:rsid w:val="00812567"/>
    <w:rsid w:val="00812DE3"/>
    <w:rsid w:val="0081324A"/>
    <w:rsid w:val="0081458F"/>
    <w:rsid w:val="008145A3"/>
    <w:rsid w:val="008145DD"/>
    <w:rsid w:val="00814F1B"/>
    <w:rsid w:val="0081565E"/>
    <w:rsid w:val="008156E5"/>
    <w:rsid w:val="00816495"/>
    <w:rsid w:val="008174B7"/>
    <w:rsid w:val="008176E5"/>
    <w:rsid w:val="008177C6"/>
    <w:rsid w:val="00817B01"/>
    <w:rsid w:val="00817B47"/>
    <w:rsid w:val="0082217D"/>
    <w:rsid w:val="008233E8"/>
    <w:rsid w:val="00823A2D"/>
    <w:rsid w:val="00824C66"/>
    <w:rsid w:val="00825259"/>
    <w:rsid w:val="008261C9"/>
    <w:rsid w:val="008267ED"/>
    <w:rsid w:val="00827494"/>
    <w:rsid w:val="00827716"/>
    <w:rsid w:val="008305C4"/>
    <w:rsid w:val="00830651"/>
    <w:rsid w:val="00831C65"/>
    <w:rsid w:val="00832285"/>
    <w:rsid w:val="008337BF"/>
    <w:rsid w:val="00833C03"/>
    <w:rsid w:val="00833DB8"/>
    <w:rsid w:val="008346EA"/>
    <w:rsid w:val="00835B60"/>
    <w:rsid w:val="00835C6A"/>
    <w:rsid w:val="008372A6"/>
    <w:rsid w:val="00840BC3"/>
    <w:rsid w:val="00840F2D"/>
    <w:rsid w:val="00842480"/>
    <w:rsid w:val="00843032"/>
    <w:rsid w:val="008430A8"/>
    <w:rsid w:val="00846BF6"/>
    <w:rsid w:val="008473E4"/>
    <w:rsid w:val="008475F3"/>
    <w:rsid w:val="008476E1"/>
    <w:rsid w:val="00847B2A"/>
    <w:rsid w:val="00847E25"/>
    <w:rsid w:val="008506A3"/>
    <w:rsid w:val="00850F35"/>
    <w:rsid w:val="0085120C"/>
    <w:rsid w:val="0085170A"/>
    <w:rsid w:val="00852550"/>
    <w:rsid w:val="00852D2C"/>
    <w:rsid w:val="00853C7F"/>
    <w:rsid w:val="00855F77"/>
    <w:rsid w:val="00856026"/>
    <w:rsid w:val="00856DC9"/>
    <w:rsid w:val="0086086C"/>
    <w:rsid w:val="00861E3A"/>
    <w:rsid w:val="008625C9"/>
    <w:rsid w:val="00863184"/>
    <w:rsid w:val="00863B5B"/>
    <w:rsid w:val="00864874"/>
    <w:rsid w:val="00864900"/>
    <w:rsid w:val="0086499C"/>
    <w:rsid w:val="00864D16"/>
    <w:rsid w:val="00865502"/>
    <w:rsid w:val="00865C94"/>
    <w:rsid w:val="0086600A"/>
    <w:rsid w:val="00866153"/>
    <w:rsid w:val="0086694F"/>
    <w:rsid w:val="00867D73"/>
    <w:rsid w:val="00870A00"/>
    <w:rsid w:val="00870ED4"/>
    <w:rsid w:val="008717E0"/>
    <w:rsid w:val="008719A5"/>
    <w:rsid w:val="008719EF"/>
    <w:rsid w:val="00871F86"/>
    <w:rsid w:val="00872329"/>
    <w:rsid w:val="00873815"/>
    <w:rsid w:val="0087487D"/>
    <w:rsid w:val="00876FA8"/>
    <w:rsid w:val="0087720B"/>
    <w:rsid w:val="00877AF7"/>
    <w:rsid w:val="00880E76"/>
    <w:rsid w:val="00881922"/>
    <w:rsid w:val="00881F18"/>
    <w:rsid w:val="0088288E"/>
    <w:rsid w:val="008828D4"/>
    <w:rsid w:val="008846AC"/>
    <w:rsid w:val="00885038"/>
    <w:rsid w:val="008857B7"/>
    <w:rsid w:val="00890263"/>
    <w:rsid w:val="008903A4"/>
    <w:rsid w:val="00890752"/>
    <w:rsid w:val="0089075B"/>
    <w:rsid w:val="00891A08"/>
    <w:rsid w:val="00893196"/>
    <w:rsid w:val="0089490F"/>
    <w:rsid w:val="00894DB9"/>
    <w:rsid w:val="00895A02"/>
    <w:rsid w:val="00896708"/>
    <w:rsid w:val="00897519"/>
    <w:rsid w:val="0089760C"/>
    <w:rsid w:val="008A0105"/>
    <w:rsid w:val="008A0940"/>
    <w:rsid w:val="008A28E1"/>
    <w:rsid w:val="008A4A16"/>
    <w:rsid w:val="008A4B37"/>
    <w:rsid w:val="008A53C3"/>
    <w:rsid w:val="008A67A7"/>
    <w:rsid w:val="008A6C06"/>
    <w:rsid w:val="008A6DD8"/>
    <w:rsid w:val="008A71B0"/>
    <w:rsid w:val="008A771F"/>
    <w:rsid w:val="008A7EC1"/>
    <w:rsid w:val="008B06F6"/>
    <w:rsid w:val="008B10A3"/>
    <w:rsid w:val="008B15A6"/>
    <w:rsid w:val="008B20D3"/>
    <w:rsid w:val="008B232D"/>
    <w:rsid w:val="008B2481"/>
    <w:rsid w:val="008B2EBD"/>
    <w:rsid w:val="008B34B3"/>
    <w:rsid w:val="008B3710"/>
    <w:rsid w:val="008B3D36"/>
    <w:rsid w:val="008B42D8"/>
    <w:rsid w:val="008B4594"/>
    <w:rsid w:val="008B4732"/>
    <w:rsid w:val="008B724E"/>
    <w:rsid w:val="008B7505"/>
    <w:rsid w:val="008C2659"/>
    <w:rsid w:val="008C4037"/>
    <w:rsid w:val="008C4EDA"/>
    <w:rsid w:val="008C73AE"/>
    <w:rsid w:val="008C7BD6"/>
    <w:rsid w:val="008C7F4A"/>
    <w:rsid w:val="008D118E"/>
    <w:rsid w:val="008D15E7"/>
    <w:rsid w:val="008D2A7D"/>
    <w:rsid w:val="008D360A"/>
    <w:rsid w:val="008D53CB"/>
    <w:rsid w:val="008D5739"/>
    <w:rsid w:val="008D6597"/>
    <w:rsid w:val="008D6B63"/>
    <w:rsid w:val="008D6CEE"/>
    <w:rsid w:val="008D7E56"/>
    <w:rsid w:val="008E0512"/>
    <w:rsid w:val="008E0AAD"/>
    <w:rsid w:val="008E1714"/>
    <w:rsid w:val="008E1A05"/>
    <w:rsid w:val="008E2513"/>
    <w:rsid w:val="008E2604"/>
    <w:rsid w:val="008E3031"/>
    <w:rsid w:val="008E3B77"/>
    <w:rsid w:val="008E3B86"/>
    <w:rsid w:val="008E4978"/>
    <w:rsid w:val="008E498A"/>
    <w:rsid w:val="008E4B5F"/>
    <w:rsid w:val="008E5271"/>
    <w:rsid w:val="008E6927"/>
    <w:rsid w:val="008E6956"/>
    <w:rsid w:val="008E6D04"/>
    <w:rsid w:val="008E726C"/>
    <w:rsid w:val="008E7D0F"/>
    <w:rsid w:val="008E7E66"/>
    <w:rsid w:val="008F0703"/>
    <w:rsid w:val="008F2070"/>
    <w:rsid w:val="008F2202"/>
    <w:rsid w:val="008F284A"/>
    <w:rsid w:val="008F2B26"/>
    <w:rsid w:val="008F372D"/>
    <w:rsid w:val="008F49A9"/>
    <w:rsid w:val="008F4B86"/>
    <w:rsid w:val="008F56FE"/>
    <w:rsid w:val="008F5CAD"/>
    <w:rsid w:val="008F6DC8"/>
    <w:rsid w:val="008F728A"/>
    <w:rsid w:val="00900C0C"/>
    <w:rsid w:val="0090364D"/>
    <w:rsid w:val="009041B8"/>
    <w:rsid w:val="00904C7C"/>
    <w:rsid w:val="0090724F"/>
    <w:rsid w:val="00907349"/>
    <w:rsid w:val="00907E1D"/>
    <w:rsid w:val="0091073A"/>
    <w:rsid w:val="00910879"/>
    <w:rsid w:val="00910F8B"/>
    <w:rsid w:val="00911FD1"/>
    <w:rsid w:val="00912521"/>
    <w:rsid w:val="00912E8E"/>
    <w:rsid w:val="00915C6E"/>
    <w:rsid w:val="00916464"/>
    <w:rsid w:val="009168D4"/>
    <w:rsid w:val="00916E5C"/>
    <w:rsid w:val="0091701A"/>
    <w:rsid w:val="00920029"/>
    <w:rsid w:val="00920056"/>
    <w:rsid w:val="00920613"/>
    <w:rsid w:val="00920B29"/>
    <w:rsid w:val="009232A6"/>
    <w:rsid w:val="0092562A"/>
    <w:rsid w:val="0092678D"/>
    <w:rsid w:val="00926ACD"/>
    <w:rsid w:val="009276B1"/>
    <w:rsid w:val="00931227"/>
    <w:rsid w:val="009320EB"/>
    <w:rsid w:val="0093292E"/>
    <w:rsid w:val="00933477"/>
    <w:rsid w:val="009337AC"/>
    <w:rsid w:val="00933873"/>
    <w:rsid w:val="00934F70"/>
    <w:rsid w:val="00936C9E"/>
    <w:rsid w:val="00937CFC"/>
    <w:rsid w:val="00937DD6"/>
    <w:rsid w:val="009400CE"/>
    <w:rsid w:val="00940A90"/>
    <w:rsid w:val="00941EB5"/>
    <w:rsid w:val="0094258D"/>
    <w:rsid w:val="009427F0"/>
    <w:rsid w:val="009435EC"/>
    <w:rsid w:val="009437C6"/>
    <w:rsid w:val="00943B0A"/>
    <w:rsid w:val="00943D1A"/>
    <w:rsid w:val="00944DEA"/>
    <w:rsid w:val="009463AA"/>
    <w:rsid w:val="0094658C"/>
    <w:rsid w:val="00950032"/>
    <w:rsid w:val="009517EC"/>
    <w:rsid w:val="00951C5B"/>
    <w:rsid w:val="00952061"/>
    <w:rsid w:val="00952E11"/>
    <w:rsid w:val="009530EE"/>
    <w:rsid w:val="00953333"/>
    <w:rsid w:val="00955198"/>
    <w:rsid w:val="00955607"/>
    <w:rsid w:val="00957276"/>
    <w:rsid w:val="00961304"/>
    <w:rsid w:val="00964840"/>
    <w:rsid w:val="00964BBF"/>
    <w:rsid w:val="00966A23"/>
    <w:rsid w:val="0096774F"/>
    <w:rsid w:val="00967ADF"/>
    <w:rsid w:val="00970311"/>
    <w:rsid w:val="00970331"/>
    <w:rsid w:val="00970D4B"/>
    <w:rsid w:val="00971624"/>
    <w:rsid w:val="009723A6"/>
    <w:rsid w:val="0097248E"/>
    <w:rsid w:val="00972C73"/>
    <w:rsid w:val="00973236"/>
    <w:rsid w:val="00973EB7"/>
    <w:rsid w:val="009748CC"/>
    <w:rsid w:val="00975301"/>
    <w:rsid w:val="0097594F"/>
    <w:rsid w:val="0097651A"/>
    <w:rsid w:val="009767E7"/>
    <w:rsid w:val="00976EBE"/>
    <w:rsid w:val="00977249"/>
    <w:rsid w:val="00977293"/>
    <w:rsid w:val="009773C9"/>
    <w:rsid w:val="00977AB7"/>
    <w:rsid w:val="00980559"/>
    <w:rsid w:val="00981F1A"/>
    <w:rsid w:val="0098223F"/>
    <w:rsid w:val="00982272"/>
    <w:rsid w:val="009826BA"/>
    <w:rsid w:val="009832DC"/>
    <w:rsid w:val="009840C0"/>
    <w:rsid w:val="00984322"/>
    <w:rsid w:val="009843F4"/>
    <w:rsid w:val="009848DE"/>
    <w:rsid w:val="00984D17"/>
    <w:rsid w:val="00986822"/>
    <w:rsid w:val="00986A2B"/>
    <w:rsid w:val="0098761D"/>
    <w:rsid w:val="00987CDA"/>
    <w:rsid w:val="009903E9"/>
    <w:rsid w:val="0099056D"/>
    <w:rsid w:val="00990AAF"/>
    <w:rsid w:val="00990B84"/>
    <w:rsid w:val="00990EE2"/>
    <w:rsid w:val="0099325D"/>
    <w:rsid w:val="00993EF6"/>
    <w:rsid w:val="0099409A"/>
    <w:rsid w:val="00995989"/>
    <w:rsid w:val="009A0BCC"/>
    <w:rsid w:val="009A2C7E"/>
    <w:rsid w:val="009A46D6"/>
    <w:rsid w:val="009A4954"/>
    <w:rsid w:val="009A4E13"/>
    <w:rsid w:val="009A5A0E"/>
    <w:rsid w:val="009A6000"/>
    <w:rsid w:val="009A6CCA"/>
    <w:rsid w:val="009A6DA6"/>
    <w:rsid w:val="009A7701"/>
    <w:rsid w:val="009A78D4"/>
    <w:rsid w:val="009A7C1B"/>
    <w:rsid w:val="009B0FBD"/>
    <w:rsid w:val="009B116D"/>
    <w:rsid w:val="009B18E7"/>
    <w:rsid w:val="009B1F4F"/>
    <w:rsid w:val="009B25F1"/>
    <w:rsid w:val="009B3B6E"/>
    <w:rsid w:val="009B47D2"/>
    <w:rsid w:val="009B525D"/>
    <w:rsid w:val="009B5980"/>
    <w:rsid w:val="009C058E"/>
    <w:rsid w:val="009C0D28"/>
    <w:rsid w:val="009C1305"/>
    <w:rsid w:val="009C27D3"/>
    <w:rsid w:val="009C32A3"/>
    <w:rsid w:val="009C40B5"/>
    <w:rsid w:val="009C45E4"/>
    <w:rsid w:val="009C6174"/>
    <w:rsid w:val="009C76BC"/>
    <w:rsid w:val="009D01DD"/>
    <w:rsid w:val="009D11EE"/>
    <w:rsid w:val="009D246B"/>
    <w:rsid w:val="009D4706"/>
    <w:rsid w:val="009D5172"/>
    <w:rsid w:val="009D6394"/>
    <w:rsid w:val="009D65C5"/>
    <w:rsid w:val="009D75DC"/>
    <w:rsid w:val="009E01DB"/>
    <w:rsid w:val="009E0460"/>
    <w:rsid w:val="009E11DA"/>
    <w:rsid w:val="009E1909"/>
    <w:rsid w:val="009E19AB"/>
    <w:rsid w:val="009E1E43"/>
    <w:rsid w:val="009E2230"/>
    <w:rsid w:val="009E2313"/>
    <w:rsid w:val="009E2EA2"/>
    <w:rsid w:val="009E3592"/>
    <w:rsid w:val="009E3BB2"/>
    <w:rsid w:val="009E3DFE"/>
    <w:rsid w:val="009E51E9"/>
    <w:rsid w:val="009E52B5"/>
    <w:rsid w:val="009E6F06"/>
    <w:rsid w:val="009E7348"/>
    <w:rsid w:val="009E7373"/>
    <w:rsid w:val="009F2360"/>
    <w:rsid w:val="009F28C7"/>
    <w:rsid w:val="009F32BF"/>
    <w:rsid w:val="009F45B0"/>
    <w:rsid w:val="009F5387"/>
    <w:rsid w:val="009F57A8"/>
    <w:rsid w:val="009F57E0"/>
    <w:rsid w:val="009F59F5"/>
    <w:rsid w:val="009F5B03"/>
    <w:rsid w:val="009F5C7F"/>
    <w:rsid w:val="009F616B"/>
    <w:rsid w:val="009F705E"/>
    <w:rsid w:val="009F7F58"/>
    <w:rsid w:val="00A00AA6"/>
    <w:rsid w:val="00A0273C"/>
    <w:rsid w:val="00A0293C"/>
    <w:rsid w:val="00A029BB"/>
    <w:rsid w:val="00A03156"/>
    <w:rsid w:val="00A037E2"/>
    <w:rsid w:val="00A05B0B"/>
    <w:rsid w:val="00A1214D"/>
    <w:rsid w:val="00A1391C"/>
    <w:rsid w:val="00A13BA1"/>
    <w:rsid w:val="00A158EC"/>
    <w:rsid w:val="00A15E14"/>
    <w:rsid w:val="00A2070A"/>
    <w:rsid w:val="00A20D7A"/>
    <w:rsid w:val="00A21A27"/>
    <w:rsid w:val="00A22D3C"/>
    <w:rsid w:val="00A23A5B"/>
    <w:rsid w:val="00A243A8"/>
    <w:rsid w:val="00A2489A"/>
    <w:rsid w:val="00A2568B"/>
    <w:rsid w:val="00A25FAB"/>
    <w:rsid w:val="00A2714D"/>
    <w:rsid w:val="00A272A7"/>
    <w:rsid w:val="00A27669"/>
    <w:rsid w:val="00A30C5B"/>
    <w:rsid w:val="00A31A23"/>
    <w:rsid w:val="00A32821"/>
    <w:rsid w:val="00A32C09"/>
    <w:rsid w:val="00A33168"/>
    <w:rsid w:val="00A33520"/>
    <w:rsid w:val="00A33EA6"/>
    <w:rsid w:val="00A33ECF"/>
    <w:rsid w:val="00A345B8"/>
    <w:rsid w:val="00A3552A"/>
    <w:rsid w:val="00A35C54"/>
    <w:rsid w:val="00A35D0A"/>
    <w:rsid w:val="00A35F52"/>
    <w:rsid w:val="00A3606E"/>
    <w:rsid w:val="00A36770"/>
    <w:rsid w:val="00A36BD1"/>
    <w:rsid w:val="00A4120E"/>
    <w:rsid w:val="00A41E9E"/>
    <w:rsid w:val="00A422BD"/>
    <w:rsid w:val="00A42B29"/>
    <w:rsid w:val="00A431CC"/>
    <w:rsid w:val="00A439A6"/>
    <w:rsid w:val="00A43A0B"/>
    <w:rsid w:val="00A44E5E"/>
    <w:rsid w:val="00A451A2"/>
    <w:rsid w:val="00A46F6D"/>
    <w:rsid w:val="00A475A3"/>
    <w:rsid w:val="00A504ED"/>
    <w:rsid w:val="00A51A13"/>
    <w:rsid w:val="00A51E51"/>
    <w:rsid w:val="00A547B3"/>
    <w:rsid w:val="00A54EC6"/>
    <w:rsid w:val="00A55428"/>
    <w:rsid w:val="00A56236"/>
    <w:rsid w:val="00A562B5"/>
    <w:rsid w:val="00A57F02"/>
    <w:rsid w:val="00A61A2B"/>
    <w:rsid w:val="00A62989"/>
    <w:rsid w:val="00A63094"/>
    <w:rsid w:val="00A6356B"/>
    <w:rsid w:val="00A63716"/>
    <w:rsid w:val="00A648A0"/>
    <w:rsid w:val="00A64B63"/>
    <w:rsid w:val="00A6535A"/>
    <w:rsid w:val="00A66404"/>
    <w:rsid w:val="00A67096"/>
    <w:rsid w:val="00A671D9"/>
    <w:rsid w:val="00A674D2"/>
    <w:rsid w:val="00A677D1"/>
    <w:rsid w:val="00A67A2C"/>
    <w:rsid w:val="00A67E48"/>
    <w:rsid w:val="00A701C3"/>
    <w:rsid w:val="00A703EF"/>
    <w:rsid w:val="00A70AC6"/>
    <w:rsid w:val="00A71B09"/>
    <w:rsid w:val="00A71D1D"/>
    <w:rsid w:val="00A72226"/>
    <w:rsid w:val="00A73947"/>
    <w:rsid w:val="00A744B3"/>
    <w:rsid w:val="00A74D9F"/>
    <w:rsid w:val="00A75FFA"/>
    <w:rsid w:val="00A76776"/>
    <w:rsid w:val="00A769E9"/>
    <w:rsid w:val="00A77300"/>
    <w:rsid w:val="00A80120"/>
    <w:rsid w:val="00A8043E"/>
    <w:rsid w:val="00A81A99"/>
    <w:rsid w:val="00A81F09"/>
    <w:rsid w:val="00A82DC0"/>
    <w:rsid w:val="00A852DA"/>
    <w:rsid w:val="00A85804"/>
    <w:rsid w:val="00A85D0C"/>
    <w:rsid w:val="00A8699D"/>
    <w:rsid w:val="00A8719B"/>
    <w:rsid w:val="00A87C9D"/>
    <w:rsid w:val="00A91763"/>
    <w:rsid w:val="00A93F21"/>
    <w:rsid w:val="00A94689"/>
    <w:rsid w:val="00AA0DAB"/>
    <w:rsid w:val="00AA17B9"/>
    <w:rsid w:val="00AA3010"/>
    <w:rsid w:val="00AA318A"/>
    <w:rsid w:val="00AA3DD8"/>
    <w:rsid w:val="00AA3E8A"/>
    <w:rsid w:val="00AA56C6"/>
    <w:rsid w:val="00AA710A"/>
    <w:rsid w:val="00AA7602"/>
    <w:rsid w:val="00AA7FCC"/>
    <w:rsid w:val="00AB06F9"/>
    <w:rsid w:val="00AB36A1"/>
    <w:rsid w:val="00AB37A7"/>
    <w:rsid w:val="00AB3E33"/>
    <w:rsid w:val="00AB3E67"/>
    <w:rsid w:val="00AB438D"/>
    <w:rsid w:val="00AB48EB"/>
    <w:rsid w:val="00AB4EC0"/>
    <w:rsid w:val="00AB54C1"/>
    <w:rsid w:val="00AB5C51"/>
    <w:rsid w:val="00AB5C75"/>
    <w:rsid w:val="00AB5F7E"/>
    <w:rsid w:val="00AB6283"/>
    <w:rsid w:val="00AB6A2B"/>
    <w:rsid w:val="00AC001C"/>
    <w:rsid w:val="00AC0504"/>
    <w:rsid w:val="00AC0B8D"/>
    <w:rsid w:val="00AC103E"/>
    <w:rsid w:val="00AC277F"/>
    <w:rsid w:val="00AC3482"/>
    <w:rsid w:val="00AC40A1"/>
    <w:rsid w:val="00AC6489"/>
    <w:rsid w:val="00AC6A9B"/>
    <w:rsid w:val="00AC755D"/>
    <w:rsid w:val="00AD174C"/>
    <w:rsid w:val="00AD1B5F"/>
    <w:rsid w:val="00AD28F7"/>
    <w:rsid w:val="00AD2AB6"/>
    <w:rsid w:val="00AD2CD7"/>
    <w:rsid w:val="00AD2E53"/>
    <w:rsid w:val="00AD2F35"/>
    <w:rsid w:val="00AD3168"/>
    <w:rsid w:val="00AD3BD0"/>
    <w:rsid w:val="00AD42F3"/>
    <w:rsid w:val="00AD5316"/>
    <w:rsid w:val="00AD57A8"/>
    <w:rsid w:val="00AD5D05"/>
    <w:rsid w:val="00AD784B"/>
    <w:rsid w:val="00AD7C34"/>
    <w:rsid w:val="00AE000A"/>
    <w:rsid w:val="00AE0607"/>
    <w:rsid w:val="00AE09E3"/>
    <w:rsid w:val="00AE0AC0"/>
    <w:rsid w:val="00AE0EAF"/>
    <w:rsid w:val="00AE1158"/>
    <w:rsid w:val="00AE11FA"/>
    <w:rsid w:val="00AE1838"/>
    <w:rsid w:val="00AE250D"/>
    <w:rsid w:val="00AE3F9A"/>
    <w:rsid w:val="00AE4ABE"/>
    <w:rsid w:val="00AE4D23"/>
    <w:rsid w:val="00AE5749"/>
    <w:rsid w:val="00AE58EF"/>
    <w:rsid w:val="00AE6FD4"/>
    <w:rsid w:val="00AE752E"/>
    <w:rsid w:val="00AE7F38"/>
    <w:rsid w:val="00AF0108"/>
    <w:rsid w:val="00AF0236"/>
    <w:rsid w:val="00AF1E3A"/>
    <w:rsid w:val="00AF1F43"/>
    <w:rsid w:val="00AF2100"/>
    <w:rsid w:val="00AF28CA"/>
    <w:rsid w:val="00AF3262"/>
    <w:rsid w:val="00AF433A"/>
    <w:rsid w:val="00AF51BA"/>
    <w:rsid w:val="00AF5213"/>
    <w:rsid w:val="00AF6072"/>
    <w:rsid w:val="00B006B1"/>
    <w:rsid w:val="00B00C76"/>
    <w:rsid w:val="00B01604"/>
    <w:rsid w:val="00B01F37"/>
    <w:rsid w:val="00B028F0"/>
    <w:rsid w:val="00B029AE"/>
    <w:rsid w:val="00B033AB"/>
    <w:rsid w:val="00B03E98"/>
    <w:rsid w:val="00B05FE7"/>
    <w:rsid w:val="00B066BD"/>
    <w:rsid w:val="00B06C11"/>
    <w:rsid w:val="00B10C01"/>
    <w:rsid w:val="00B1365C"/>
    <w:rsid w:val="00B136AA"/>
    <w:rsid w:val="00B145C7"/>
    <w:rsid w:val="00B145FD"/>
    <w:rsid w:val="00B14987"/>
    <w:rsid w:val="00B149D2"/>
    <w:rsid w:val="00B14EFE"/>
    <w:rsid w:val="00B153BE"/>
    <w:rsid w:val="00B16315"/>
    <w:rsid w:val="00B16344"/>
    <w:rsid w:val="00B16D88"/>
    <w:rsid w:val="00B16E6E"/>
    <w:rsid w:val="00B17EE2"/>
    <w:rsid w:val="00B202A1"/>
    <w:rsid w:val="00B202C6"/>
    <w:rsid w:val="00B213F2"/>
    <w:rsid w:val="00B21953"/>
    <w:rsid w:val="00B23011"/>
    <w:rsid w:val="00B23EB3"/>
    <w:rsid w:val="00B24EEF"/>
    <w:rsid w:val="00B26540"/>
    <w:rsid w:val="00B26AFE"/>
    <w:rsid w:val="00B26B51"/>
    <w:rsid w:val="00B2704D"/>
    <w:rsid w:val="00B2719F"/>
    <w:rsid w:val="00B30B56"/>
    <w:rsid w:val="00B31486"/>
    <w:rsid w:val="00B315C1"/>
    <w:rsid w:val="00B3162C"/>
    <w:rsid w:val="00B316A1"/>
    <w:rsid w:val="00B3181B"/>
    <w:rsid w:val="00B32CE6"/>
    <w:rsid w:val="00B337D3"/>
    <w:rsid w:val="00B34F72"/>
    <w:rsid w:val="00B356BF"/>
    <w:rsid w:val="00B35B06"/>
    <w:rsid w:val="00B35EF2"/>
    <w:rsid w:val="00B36966"/>
    <w:rsid w:val="00B37969"/>
    <w:rsid w:val="00B40E67"/>
    <w:rsid w:val="00B4105D"/>
    <w:rsid w:val="00B4106B"/>
    <w:rsid w:val="00B4128B"/>
    <w:rsid w:val="00B41611"/>
    <w:rsid w:val="00B41BCA"/>
    <w:rsid w:val="00B4269D"/>
    <w:rsid w:val="00B427C4"/>
    <w:rsid w:val="00B4280D"/>
    <w:rsid w:val="00B43659"/>
    <w:rsid w:val="00B452C5"/>
    <w:rsid w:val="00B4575B"/>
    <w:rsid w:val="00B467E4"/>
    <w:rsid w:val="00B4714D"/>
    <w:rsid w:val="00B5044A"/>
    <w:rsid w:val="00B50497"/>
    <w:rsid w:val="00B50B42"/>
    <w:rsid w:val="00B5103D"/>
    <w:rsid w:val="00B51E7B"/>
    <w:rsid w:val="00B52A44"/>
    <w:rsid w:val="00B531EB"/>
    <w:rsid w:val="00B53773"/>
    <w:rsid w:val="00B54DEE"/>
    <w:rsid w:val="00B56598"/>
    <w:rsid w:val="00B57476"/>
    <w:rsid w:val="00B57880"/>
    <w:rsid w:val="00B579FF"/>
    <w:rsid w:val="00B57BD7"/>
    <w:rsid w:val="00B60235"/>
    <w:rsid w:val="00B60C9E"/>
    <w:rsid w:val="00B60D6C"/>
    <w:rsid w:val="00B612D2"/>
    <w:rsid w:val="00B6169E"/>
    <w:rsid w:val="00B617FF"/>
    <w:rsid w:val="00B620F0"/>
    <w:rsid w:val="00B62FC2"/>
    <w:rsid w:val="00B6329C"/>
    <w:rsid w:val="00B63EF2"/>
    <w:rsid w:val="00B6438B"/>
    <w:rsid w:val="00B64F42"/>
    <w:rsid w:val="00B65B86"/>
    <w:rsid w:val="00B66B79"/>
    <w:rsid w:val="00B67435"/>
    <w:rsid w:val="00B6778A"/>
    <w:rsid w:val="00B70C2C"/>
    <w:rsid w:val="00B711CF"/>
    <w:rsid w:val="00B713CB"/>
    <w:rsid w:val="00B71861"/>
    <w:rsid w:val="00B71976"/>
    <w:rsid w:val="00B71E32"/>
    <w:rsid w:val="00B71E62"/>
    <w:rsid w:val="00B7215D"/>
    <w:rsid w:val="00B74574"/>
    <w:rsid w:val="00B747CF"/>
    <w:rsid w:val="00B7543E"/>
    <w:rsid w:val="00B75C04"/>
    <w:rsid w:val="00B761FC"/>
    <w:rsid w:val="00B77763"/>
    <w:rsid w:val="00B803CA"/>
    <w:rsid w:val="00B81CF3"/>
    <w:rsid w:val="00B824B4"/>
    <w:rsid w:val="00B84C82"/>
    <w:rsid w:val="00B84FAE"/>
    <w:rsid w:val="00B84FDB"/>
    <w:rsid w:val="00B86A44"/>
    <w:rsid w:val="00B90489"/>
    <w:rsid w:val="00B905A4"/>
    <w:rsid w:val="00B91404"/>
    <w:rsid w:val="00B93130"/>
    <w:rsid w:val="00B93650"/>
    <w:rsid w:val="00B93991"/>
    <w:rsid w:val="00B93DAB"/>
    <w:rsid w:val="00B949FD"/>
    <w:rsid w:val="00B960F7"/>
    <w:rsid w:val="00B96973"/>
    <w:rsid w:val="00B9706A"/>
    <w:rsid w:val="00B97B99"/>
    <w:rsid w:val="00BA1296"/>
    <w:rsid w:val="00BA1355"/>
    <w:rsid w:val="00BA13F0"/>
    <w:rsid w:val="00BA2314"/>
    <w:rsid w:val="00BA396F"/>
    <w:rsid w:val="00BA4ED5"/>
    <w:rsid w:val="00BA5BE0"/>
    <w:rsid w:val="00BA7FB9"/>
    <w:rsid w:val="00BB2083"/>
    <w:rsid w:val="00BB241E"/>
    <w:rsid w:val="00BB4226"/>
    <w:rsid w:val="00BB5295"/>
    <w:rsid w:val="00BB6731"/>
    <w:rsid w:val="00BB7387"/>
    <w:rsid w:val="00BB75D1"/>
    <w:rsid w:val="00BB78B1"/>
    <w:rsid w:val="00BC1B43"/>
    <w:rsid w:val="00BC23E5"/>
    <w:rsid w:val="00BC3466"/>
    <w:rsid w:val="00BC3A68"/>
    <w:rsid w:val="00BC40E4"/>
    <w:rsid w:val="00BC5397"/>
    <w:rsid w:val="00BC5700"/>
    <w:rsid w:val="00BC674F"/>
    <w:rsid w:val="00BC69FC"/>
    <w:rsid w:val="00BC6D91"/>
    <w:rsid w:val="00BD06D2"/>
    <w:rsid w:val="00BD1283"/>
    <w:rsid w:val="00BD17E8"/>
    <w:rsid w:val="00BD18E4"/>
    <w:rsid w:val="00BD1D57"/>
    <w:rsid w:val="00BD1DBD"/>
    <w:rsid w:val="00BD20AD"/>
    <w:rsid w:val="00BD3DE5"/>
    <w:rsid w:val="00BD47EA"/>
    <w:rsid w:val="00BD4A2F"/>
    <w:rsid w:val="00BD4D13"/>
    <w:rsid w:val="00BD5C45"/>
    <w:rsid w:val="00BD7209"/>
    <w:rsid w:val="00BD76DA"/>
    <w:rsid w:val="00BE092A"/>
    <w:rsid w:val="00BE174A"/>
    <w:rsid w:val="00BE2126"/>
    <w:rsid w:val="00BE2300"/>
    <w:rsid w:val="00BE3253"/>
    <w:rsid w:val="00BE489A"/>
    <w:rsid w:val="00BE4EE4"/>
    <w:rsid w:val="00BE5933"/>
    <w:rsid w:val="00BE61DF"/>
    <w:rsid w:val="00BE67BA"/>
    <w:rsid w:val="00BF030F"/>
    <w:rsid w:val="00BF05BA"/>
    <w:rsid w:val="00BF0664"/>
    <w:rsid w:val="00BF092A"/>
    <w:rsid w:val="00BF0BFA"/>
    <w:rsid w:val="00BF197E"/>
    <w:rsid w:val="00BF315D"/>
    <w:rsid w:val="00BF3A81"/>
    <w:rsid w:val="00BF4D94"/>
    <w:rsid w:val="00BF56F0"/>
    <w:rsid w:val="00BF6B7F"/>
    <w:rsid w:val="00BF6F33"/>
    <w:rsid w:val="00BF7E14"/>
    <w:rsid w:val="00C01020"/>
    <w:rsid w:val="00C014B9"/>
    <w:rsid w:val="00C02F28"/>
    <w:rsid w:val="00C04AC4"/>
    <w:rsid w:val="00C04E27"/>
    <w:rsid w:val="00C06464"/>
    <w:rsid w:val="00C07237"/>
    <w:rsid w:val="00C11D5B"/>
    <w:rsid w:val="00C11F23"/>
    <w:rsid w:val="00C15968"/>
    <w:rsid w:val="00C15C6A"/>
    <w:rsid w:val="00C162DB"/>
    <w:rsid w:val="00C17A4E"/>
    <w:rsid w:val="00C20163"/>
    <w:rsid w:val="00C20D3E"/>
    <w:rsid w:val="00C20DFF"/>
    <w:rsid w:val="00C21028"/>
    <w:rsid w:val="00C21CD6"/>
    <w:rsid w:val="00C21DA5"/>
    <w:rsid w:val="00C2376D"/>
    <w:rsid w:val="00C24A58"/>
    <w:rsid w:val="00C25832"/>
    <w:rsid w:val="00C25EC4"/>
    <w:rsid w:val="00C27679"/>
    <w:rsid w:val="00C279DF"/>
    <w:rsid w:val="00C27E35"/>
    <w:rsid w:val="00C30827"/>
    <w:rsid w:val="00C31082"/>
    <w:rsid w:val="00C33591"/>
    <w:rsid w:val="00C339C7"/>
    <w:rsid w:val="00C33BB6"/>
    <w:rsid w:val="00C33BD2"/>
    <w:rsid w:val="00C34CF2"/>
    <w:rsid w:val="00C36DCA"/>
    <w:rsid w:val="00C37DCF"/>
    <w:rsid w:val="00C4011F"/>
    <w:rsid w:val="00C43988"/>
    <w:rsid w:val="00C43E41"/>
    <w:rsid w:val="00C44908"/>
    <w:rsid w:val="00C46012"/>
    <w:rsid w:val="00C472AC"/>
    <w:rsid w:val="00C474AD"/>
    <w:rsid w:val="00C51C48"/>
    <w:rsid w:val="00C52A37"/>
    <w:rsid w:val="00C53D0C"/>
    <w:rsid w:val="00C543B2"/>
    <w:rsid w:val="00C55251"/>
    <w:rsid w:val="00C554B5"/>
    <w:rsid w:val="00C55B4E"/>
    <w:rsid w:val="00C55BB7"/>
    <w:rsid w:val="00C56432"/>
    <w:rsid w:val="00C57A78"/>
    <w:rsid w:val="00C606DA"/>
    <w:rsid w:val="00C6084A"/>
    <w:rsid w:val="00C6087A"/>
    <w:rsid w:val="00C61F22"/>
    <w:rsid w:val="00C6347E"/>
    <w:rsid w:val="00C64890"/>
    <w:rsid w:val="00C64EE9"/>
    <w:rsid w:val="00C6592B"/>
    <w:rsid w:val="00C66897"/>
    <w:rsid w:val="00C672AC"/>
    <w:rsid w:val="00C70538"/>
    <w:rsid w:val="00C70F76"/>
    <w:rsid w:val="00C725CF"/>
    <w:rsid w:val="00C7318F"/>
    <w:rsid w:val="00C74225"/>
    <w:rsid w:val="00C743EE"/>
    <w:rsid w:val="00C75EBC"/>
    <w:rsid w:val="00C76CF6"/>
    <w:rsid w:val="00C7726F"/>
    <w:rsid w:val="00C77BEC"/>
    <w:rsid w:val="00C8043D"/>
    <w:rsid w:val="00C80817"/>
    <w:rsid w:val="00C808F1"/>
    <w:rsid w:val="00C80953"/>
    <w:rsid w:val="00C81BD4"/>
    <w:rsid w:val="00C82D8F"/>
    <w:rsid w:val="00C84519"/>
    <w:rsid w:val="00C847FA"/>
    <w:rsid w:val="00C84D6A"/>
    <w:rsid w:val="00C8647A"/>
    <w:rsid w:val="00C86516"/>
    <w:rsid w:val="00C902B1"/>
    <w:rsid w:val="00C93077"/>
    <w:rsid w:val="00C93635"/>
    <w:rsid w:val="00C94492"/>
    <w:rsid w:val="00C94844"/>
    <w:rsid w:val="00C949D8"/>
    <w:rsid w:val="00C95B18"/>
    <w:rsid w:val="00C96201"/>
    <w:rsid w:val="00C96246"/>
    <w:rsid w:val="00C96FF1"/>
    <w:rsid w:val="00C97032"/>
    <w:rsid w:val="00CA0564"/>
    <w:rsid w:val="00CA0E90"/>
    <w:rsid w:val="00CA1758"/>
    <w:rsid w:val="00CA2231"/>
    <w:rsid w:val="00CA44E4"/>
    <w:rsid w:val="00CA4B34"/>
    <w:rsid w:val="00CA524F"/>
    <w:rsid w:val="00CA5B36"/>
    <w:rsid w:val="00CA741F"/>
    <w:rsid w:val="00CA74E0"/>
    <w:rsid w:val="00CA7B39"/>
    <w:rsid w:val="00CB0DE0"/>
    <w:rsid w:val="00CB0E9E"/>
    <w:rsid w:val="00CB1502"/>
    <w:rsid w:val="00CB224B"/>
    <w:rsid w:val="00CB2745"/>
    <w:rsid w:val="00CB2F0A"/>
    <w:rsid w:val="00CB4248"/>
    <w:rsid w:val="00CC045A"/>
    <w:rsid w:val="00CC19D1"/>
    <w:rsid w:val="00CC2E92"/>
    <w:rsid w:val="00CC3683"/>
    <w:rsid w:val="00CC545D"/>
    <w:rsid w:val="00CC5633"/>
    <w:rsid w:val="00CC6734"/>
    <w:rsid w:val="00CD072D"/>
    <w:rsid w:val="00CD22A4"/>
    <w:rsid w:val="00CD29B5"/>
    <w:rsid w:val="00CD2BF8"/>
    <w:rsid w:val="00CD39F5"/>
    <w:rsid w:val="00CD6538"/>
    <w:rsid w:val="00CD7693"/>
    <w:rsid w:val="00CD7E51"/>
    <w:rsid w:val="00CE0671"/>
    <w:rsid w:val="00CE06DF"/>
    <w:rsid w:val="00CE103E"/>
    <w:rsid w:val="00CE156E"/>
    <w:rsid w:val="00CE1B81"/>
    <w:rsid w:val="00CE1C0C"/>
    <w:rsid w:val="00CE2BB8"/>
    <w:rsid w:val="00CE2F38"/>
    <w:rsid w:val="00CE4790"/>
    <w:rsid w:val="00CE4C6C"/>
    <w:rsid w:val="00CE7EC9"/>
    <w:rsid w:val="00CF0F93"/>
    <w:rsid w:val="00CF429E"/>
    <w:rsid w:val="00CF4425"/>
    <w:rsid w:val="00CF53A7"/>
    <w:rsid w:val="00CF56F2"/>
    <w:rsid w:val="00CF58FE"/>
    <w:rsid w:val="00CF68C8"/>
    <w:rsid w:val="00CF6A86"/>
    <w:rsid w:val="00CF776C"/>
    <w:rsid w:val="00D00518"/>
    <w:rsid w:val="00D00560"/>
    <w:rsid w:val="00D0147F"/>
    <w:rsid w:val="00D0206E"/>
    <w:rsid w:val="00D04112"/>
    <w:rsid w:val="00D05169"/>
    <w:rsid w:val="00D0602D"/>
    <w:rsid w:val="00D06726"/>
    <w:rsid w:val="00D069B6"/>
    <w:rsid w:val="00D06A4C"/>
    <w:rsid w:val="00D10CCF"/>
    <w:rsid w:val="00D11297"/>
    <w:rsid w:val="00D1145F"/>
    <w:rsid w:val="00D11DA0"/>
    <w:rsid w:val="00D1246C"/>
    <w:rsid w:val="00D13148"/>
    <w:rsid w:val="00D137B5"/>
    <w:rsid w:val="00D13B08"/>
    <w:rsid w:val="00D13B54"/>
    <w:rsid w:val="00D14D3C"/>
    <w:rsid w:val="00D15798"/>
    <w:rsid w:val="00D15927"/>
    <w:rsid w:val="00D17349"/>
    <w:rsid w:val="00D20DE7"/>
    <w:rsid w:val="00D21666"/>
    <w:rsid w:val="00D21B4C"/>
    <w:rsid w:val="00D22516"/>
    <w:rsid w:val="00D225CF"/>
    <w:rsid w:val="00D22BDD"/>
    <w:rsid w:val="00D22DE0"/>
    <w:rsid w:val="00D22E4F"/>
    <w:rsid w:val="00D2321D"/>
    <w:rsid w:val="00D2427A"/>
    <w:rsid w:val="00D2555A"/>
    <w:rsid w:val="00D26804"/>
    <w:rsid w:val="00D26EB3"/>
    <w:rsid w:val="00D27509"/>
    <w:rsid w:val="00D27718"/>
    <w:rsid w:val="00D27D1B"/>
    <w:rsid w:val="00D30F75"/>
    <w:rsid w:val="00D31D61"/>
    <w:rsid w:val="00D32063"/>
    <w:rsid w:val="00D3295B"/>
    <w:rsid w:val="00D333B0"/>
    <w:rsid w:val="00D33449"/>
    <w:rsid w:val="00D33FD6"/>
    <w:rsid w:val="00D345BA"/>
    <w:rsid w:val="00D35C1F"/>
    <w:rsid w:val="00D35F50"/>
    <w:rsid w:val="00D3669C"/>
    <w:rsid w:val="00D377F9"/>
    <w:rsid w:val="00D379A0"/>
    <w:rsid w:val="00D4343F"/>
    <w:rsid w:val="00D437EF"/>
    <w:rsid w:val="00D43D10"/>
    <w:rsid w:val="00D4710B"/>
    <w:rsid w:val="00D50135"/>
    <w:rsid w:val="00D5054B"/>
    <w:rsid w:val="00D511C3"/>
    <w:rsid w:val="00D5184A"/>
    <w:rsid w:val="00D51E2C"/>
    <w:rsid w:val="00D52207"/>
    <w:rsid w:val="00D534ED"/>
    <w:rsid w:val="00D5468A"/>
    <w:rsid w:val="00D54A9E"/>
    <w:rsid w:val="00D55FCA"/>
    <w:rsid w:val="00D56521"/>
    <w:rsid w:val="00D56854"/>
    <w:rsid w:val="00D570AD"/>
    <w:rsid w:val="00D5772F"/>
    <w:rsid w:val="00D57DDF"/>
    <w:rsid w:val="00D60DDC"/>
    <w:rsid w:val="00D62105"/>
    <w:rsid w:val="00D6235C"/>
    <w:rsid w:val="00D635F6"/>
    <w:rsid w:val="00D65E80"/>
    <w:rsid w:val="00D66028"/>
    <w:rsid w:val="00D66329"/>
    <w:rsid w:val="00D71AAB"/>
    <w:rsid w:val="00D71AB6"/>
    <w:rsid w:val="00D72659"/>
    <w:rsid w:val="00D72DAB"/>
    <w:rsid w:val="00D72E9E"/>
    <w:rsid w:val="00D72F4B"/>
    <w:rsid w:val="00D73503"/>
    <w:rsid w:val="00D73BE3"/>
    <w:rsid w:val="00D741BC"/>
    <w:rsid w:val="00D7482E"/>
    <w:rsid w:val="00D74949"/>
    <w:rsid w:val="00D758B1"/>
    <w:rsid w:val="00D75F78"/>
    <w:rsid w:val="00D77995"/>
    <w:rsid w:val="00D81AFB"/>
    <w:rsid w:val="00D8387E"/>
    <w:rsid w:val="00D83DAC"/>
    <w:rsid w:val="00D845C1"/>
    <w:rsid w:val="00D848AB"/>
    <w:rsid w:val="00D85B09"/>
    <w:rsid w:val="00D870B7"/>
    <w:rsid w:val="00D87309"/>
    <w:rsid w:val="00D87929"/>
    <w:rsid w:val="00D90B94"/>
    <w:rsid w:val="00D9145B"/>
    <w:rsid w:val="00D91A9D"/>
    <w:rsid w:val="00D92DA2"/>
    <w:rsid w:val="00D93918"/>
    <w:rsid w:val="00D93EEF"/>
    <w:rsid w:val="00D94560"/>
    <w:rsid w:val="00D956AD"/>
    <w:rsid w:val="00D9575B"/>
    <w:rsid w:val="00D95BF2"/>
    <w:rsid w:val="00D95EA5"/>
    <w:rsid w:val="00D969E8"/>
    <w:rsid w:val="00D96A92"/>
    <w:rsid w:val="00D96B71"/>
    <w:rsid w:val="00D97BBC"/>
    <w:rsid w:val="00D97F67"/>
    <w:rsid w:val="00DA0443"/>
    <w:rsid w:val="00DA0C39"/>
    <w:rsid w:val="00DA2736"/>
    <w:rsid w:val="00DA2BB4"/>
    <w:rsid w:val="00DA3617"/>
    <w:rsid w:val="00DA4802"/>
    <w:rsid w:val="00DA5AA5"/>
    <w:rsid w:val="00DA6406"/>
    <w:rsid w:val="00DA6F32"/>
    <w:rsid w:val="00DB0205"/>
    <w:rsid w:val="00DB02F7"/>
    <w:rsid w:val="00DB069D"/>
    <w:rsid w:val="00DB0EE1"/>
    <w:rsid w:val="00DB0EEF"/>
    <w:rsid w:val="00DB2048"/>
    <w:rsid w:val="00DB2B13"/>
    <w:rsid w:val="00DB4C7A"/>
    <w:rsid w:val="00DB506A"/>
    <w:rsid w:val="00DB77B3"/>
    <w:rsid w:val="00DB7934"/>
    <w:rsid w:val="00DC0566"/>
    <w:rsid w:val="00DC11B2"/>
    <w:rsid w:val="00DC1223"/>
    <w:rsid w:val="00DC1297"/>
    <w:rsid w:val="00DC15E2"/>
    <w:rsid w:val="00DC1608"/>
    <w:rsid w:val="00DC1BB8"/>
    <w:rsid w:val="00DC2CE9"/>
    <w:rsid w:val="00DC2DAE"/>
    <w:rsid w:val="00DC3370"/>
    <w:rsid w:val="00DC44BF"/>
    <w:rsid w:val="00DC44FB"/>
    <w:rsid w:val="00DC540E"/>
    <w:rsid w:val="00DC5BDC"/>
    <w:rsid w:val="00DC72AE"/>
    <w:rsid w:val="00DC7AA5"/>
    <w:rsid w:val="00DD19F5"/>
    <w:rsid w:val="00DD1A02"/>
    <w:rsid w:val="00DD22FC"/>
    <w:rsid w:val="00DD24C5"/>
    <w:rsid w:val="00DD2C71"/>
    <w:rsid w:val="00DD3956"/>
    <w:rsid w:val="00DD4718"/>
    <w:rsid w:val="00DD584C"/>
    <w:rsid w:val="00DD65CF"/>
    <w:rsid w:val="00DD7311"/>
    <w:rsid w:val="00DD74BB"/>
    <w:rsid w:val="00DD791E"/>
    <w:rsid w:val="00DE1147"/>
    <w:rsid w:val="00DE3181"/>
    <w:rsid w:val="00DE3403"/>
    <w:rsid w:val="00DE3C95"/>
    <w:rsid w:val="00DE3CA7"/>
    <w:rsid w:val="00DE3E27"/>
    <w:rsid w:val="00DE4070"/>
    <w:rsid w:val="00DE4685"/>
    <w:rsid w:val="00DE5173"/>
    <w:rsid w:val="00DE6B6D"/>
    <w:rsid w:val="00DF0DB3"/>
    <w:rsid w:val="00DF2654"/>
    <w:rsid w:val="00DF304D"/>
    <w:rsid w:val="00DF313A"/>
    <w:rsid w:val="00DF39C3"/>
    <w:rsid w:val="00DF4115"/>
    <w:rsid w:val="00DF4F52"/>
    <w:rsid w:val="00DF5913"/>
    <w:rsid w:val="00E009CB"/>
    <w:rsid w:val="00E00D3E"/>
    <w:rsid w:val="00E015ED"/>
    <w:rsid w:val="00E017D9"/>
    <w:rsid w:val="00E01921"/>
    <w:rsid w:val="00E01AC6"/>
    <w:rsid w:val="00E02BFB"/>
    <w:rsid w:val="00E03129"/>
    <w:rsid w:val="00E0334E"/>
    <w:rsid w:val="00E05B4F"/>
    <w:rsid w:val="00E05CB2"/>
    <w:rsid w:val="00E06A34"/>
    <w:rsid w:val="00E06BFB"/>
    <w:rsid w:val="00E07034"/>
    <w:rsid w:val="00E1374E"/>
    <w:rsid w:val="00E13A68"/>
    <w:rsid w:val="00E13E43"/>
    <w:rsid w:val="00E14297"/>
    <w:rsid w:val="00E15611"/>
    <w:rsid w:val="00E16DC7"/>
    <w:rsid w:val="00E16FA1"/>
    <w:rsid w:val="00E17649"/>
    <w:rsid w:val="00E20745"/>
    <w:rsid w:val="00E20F88"/>
    <w:rsid w:val="00E213A8"/>
    <w:rsid w:val="00E2225C"/>
    <w:rsid w:val="00E229D1"/>
    <w:rsid w:val="00E22A63"/>
    <w:rsid w:val="00E23923"/>
    <w:rsid w:val="00E2394D"/>
    <w:rsid w:val="00E25950"/>
    <w:rsid w:val="00E25C62"/>
    <w:rsid w:val="00E26215"/>
    <w:rsid w:val="00E266FF"/>
    <w:rsid w:val="00E2761A"/>
    <w:rsid w:val="00E27C62"/>
    <w:rsid w:val="00E3095C"/>
    <w:rsid w:val="00E30AE5"/>
    <w:rsid w:val="00E316D8"/>
    <w:rsid w:val="00E3196F"/>
    <w:rsid w:val="00E32720"/>
    <w:rsid w:val="00E32E84"/>
    <w:rsid w:val="00E337D3"/>
    <w:rsid w:val="00E33985"/>
    <w:rsid w:val="00E33D32"/>
    <w:rsid w:val="00E33E6A"/>
    <w:rsid w:val="00E3422B"/>
    <w:rsid w:val="00E34C0A"/>
    <w:rsid w:val="00E35BAD"/>
    <w:rsid w:val="00E36D4C"/>
    <w:rsid w:val="00E378D8"/>
    <w:rsid w:val="00E40AFB"/>
    <w:rsid w:val="00E422A6"/>
    <w:rsid w:val="00E4325A"/>
    <w:rsid w:val="00E43D99"/>
    <w:rsid w:val="00E44D87"/>
    <w:rsid w:val="00E4509C"/>
    <w:rsid w:val="00E452FC"/>
    <w:rsid w:val="00E4564B"/>
    <w:rsid w:val="00E45866"/>
    <w:rsid w:val="00E45DB8"/>
    <w:rsid w:val="00E45DDA"/>
    <w:rsid w:val="00E45DDD"/>
    <w:rsid w:val="00E466E7"/>
    <w:rsid w:val="00E4675C"/>
    <w:rsid w:val="00E471A0"/>
    <w:rsid w:val="00E5008E"/>
    <w:rsid w:val="00E505BE"/>
    <w:rsid w:val="00E50797"/>
    <w:rsid w:val="00E51CE2"/>
    <w:rsid w:val="00E52EDC"/>
    <w:rsid w:val="00E5409A"/>
    <w:rsid w:val="00E5729E"/>
    <w:rsid w:val="00E60133"/>
    <w:rsid w:val="00E61173"/>
    <w:rsid w:val="00E61AEC"/>
    <w:rsid w:val="00E61C69"/>
    <w:rsid w:val="00E61FC1"/>
    <w:rsid w:val="00E625B2"/>
    <w:rsid w:val="00E626F9"/>
    <w:rsid w:val="00E63D14"/>
    <w:rsid w:val="00E63DD7"/>
    <w:rsid w:val="00E64A11"/>
    <w:rsid w:val="00E6546B"/>
    <w:rsid w:val="00E65871"/>
    <w:rsid w:val="00E65977"/>
    <w:rsid w:val="00E65D1E"/>
    <w:rsid w:val="00E66A4B"/>
    <w:rsid w:val="00E66C34"/>
    <w:rsid w:val="00E66DDE"/>
    <w:rsid w:val="00E679B9"/>
    <w:rsid w:val="00E67BBA"/>
    <w:rsid w:val="00E67FE8"/>
    <w:rsid w:val="00E7013C"/>
    <w:rsid w:val="00E714BA"/>
    <w:rsid w:val="00E73756"/>
    <w:rsid w:val="00E737D8"/>
    <w:rsid w:val="00E742E1"/>
    <w:rsid w:val="00E75066"/>
    <w:rsid w:val="00E76492"/>
    <w:rsid w:val="00E772B1"/>
    <w:rsid w:val="00E82337"/>
    <w:rsid w:val="00E82DC1"/>
    <w:rsid w:val="00E85B12"/>
    <w:rsid w:val="00E85B74"/>
    <w:rsid w:val="00E86AAE"/>
    <w:rsid w:val="00E9143F"/>
    <w:rsid w:val="00E952B0"/>
    <w:rsid w:val="00E95691"/>
    <w:rsid w:val="00E964FE"/>
    <w:rsid w:val="00E96AF8"/>
    <w:rsid w:val="00E97777"/>
    <w:rsid w:val="00E97AB6"/>
    <w:rsid w:val="00EA016B"/>
    <w:rsid w:val="00EA0725"/>
    <w:rsid w:val="00EA0D2C"/>
    <w:rsid w:val="00EA116F"/>
    <w:rsid w:val="00EA2529"/>
    <w:rsid w:val="00EA29D3"/>
    <w:rsid w:val="00EA33EC"/>
    <w:rsid w:val="00EA4433"/>
    <w:rsid w:val="00EA4B43"/>
    <w:rsid w:val="00EA551E"/>
    <w:rsid w:val="00EB10EF"/>
    <w:rsid w:val="00EB13F7"/>
    <w:rsid w:val="00EB149F"/>
    <w:rsid w:val="00EB1919"/>
    <w:rsid w:val="00EB1C33"/>
    <w:rsid w:val="00EB1DEF"/>
    <w:rsid w:val="00EB2037"/>
    <w:rsid w:val="00EB34F9"/>
    <w:rsid w:val="00EB4B04"/>
    <w:rsid w:val="00EB4BCE"/>
    <w:rsid w:val="00EB4E77"/>
    <w:rsid w:val="00EB55A7"/>
    <w:rsid w:val="00EB5A2A"/>
    <w:rsid w:val="00EB686A"/>
    <w:rsid w:val="00EB68EC"/>
    <w:rsid w:val="00EB7B5D"/>
    <w:rsid w:val="00EB7BFC"/>
    <w:rsid w:val="00EC1483"/>
    <w:rsid w:val="00EC34C0"/>
    <w:rsid w:val="00EC376D"/>
    <w:rsid w:val="00EC439D"/>
    <w:rsid w:val="00EC49A0"/>
    <w:rsid w:val="00EC591E"/>
    <w:rsid w:val="00EC62EC"/>
    <w:rsid w:val="00EC7ED1"/>
    <w:rsid w:val="00ED0371"/>
    <w:rsid w:val="00ED1881"/>
    <w:rsid w:val="00ED326C"/>
    <w:rsid w:val="00ED3E7D"/>
    <w:rsid w:val="00ED4BE0"/>
    <w:rsid w:val="00ED5B2C"/>
    <w:rsid w:val="00ED6179"/>
    <w:rsid w:val="00ED7B8A"/>
    <w:rsid w:val="00EE0D70"/>
    <w:rsid w:val="00EE1142"/>
    <w:rsid w:val="00EE47B3"/>
    <w:rsid w:val="00EE521D"/>
    <w:rsid w:val="00EE64D3"/>
    <w:rsid w:val="00EE6632"/>
    <w:rsid w:val="00EE6B89"/>
    <w:rsid w:val="00EE7B5D"/>
    <w:rsid w:val="00EF028F"/>
    <w:rsid w:val="00EF11E9"/>
    <w:rsid w:val="00EF1B03"/>
    <w:rsid w:val="00EF1BCC"/>
    <w:rsid w:val="00EF2DB4"/>
    <w:rsid w:val="00EF3AA0"/>
    <w:rsid w:val="00EF5746"/>
    <w:rsid w:val="00EF635B"/>
    <w:rsid w:val="00EF7932"/>
    <w:rsid w:val="00F0001B"/>
    <w:rsid w:val="00F00277"/>
    <w:rsid w:val="00F00BC2"/>
    <w:rsid w:val="00F00C2C"/>
    <w:rsid w:val="00F01C28"/>
    <w:rsid w:val="00F03016"/>
    <w:rsid w:val="00F042A5"/>
    <w:rsid w:val="00F0489F"/>
    <w:rsid w:val="00F058B6"/>
    <w:rsid w:val="00F06533"/>
    <w:rsid w:val="00F0680F"/>
    <w:rsid w:val="00F10251"/>
    <w:rsid w:val="00F10779"/>
    <w:rsid w:val="00F12536"/>
    <w:rsid w:val="00F12915"/>
    <w:rsid w:val="00F134C2"/>
    <w:rsid w:val="00F134F4"/>
    <w:rsid w:val="00F1364C"/>
    <w:rsid w:val="00F14B21"/>
    <w:rsid w:val="00F14F09"/>
    <w:rsid w:val="00F158A4"/>
    <w:rsid w:val="00F15B6E"/>
    <w:rsid w:val="00F15D3A"/>
    <w:rsid w:val="00F16871"/>
    <w:rsid w:val="00F206B0"/>
    <w:rsid w:val="00F237C8"/>
    <w:rsid w:val="00F243E5"/>
    <w:rsid w:val="00F2482C"/>
    <w:rsid w:val="00F249B4"/>
    <w:rsid w:val="00F26001"/>
    <w:rsid w:val="00F263F0"/>
    <w:rsid w:val="00F30ACE"/>
    <w:rsid w:val="00F31664"/>
    <w:rsid w:val="00F32319"/>
    <w:rsid w:val="00F3320E"/>
    <w:rsid w:val="00F33891"/>
    <w:rsid w:val="00F34147"/>
    <w:rsid w:val="00F351B1"/>
    <w:rsid w:val="00F3573D"/>
    <w:rsid w:val="00F35903"/>
    <w:rsid w:val="00F35CA6"/>
    <w:rsid w:val="00F36E13"/>
    <w:rsid w:val="00F408DD"/>
    <w:rsid w:val="00F41AE7"/>
    <w:rsid w:val="00F42509"/>
    <w:rsid w:val="00F45C2B"/>
    <w:rsid w:val="00F477F0"/>
    <w:rsid w:val="00F47B1A"/>
    <w:rsid w:val="00F47CB2"/>
    <w:rsid w:val="00F514D9"/>
    <w:rsid w:val="00F51C9B"/>
    <w:rsid w:val="00F51D0F"/>
    <w:rsid w:val="00F52197"/>
    <w:rsid w:val="00F522DF"/>
    <w:rsid w:val="00F52A6D"/>
    <w:rsid w:val="00F533FF"/>
    <w:rsid w:val="00F541A4"/>
    <w:rsid w:val="00F549BC"/>
    <w:rsid w:val="00F553CC"/>
    <w:rsid w:val="00F56D6E"/>
    <w:rsid w:val="00F57C02"/>
    <w:rsid w:val="00F57E9A"/>
    <w:rsid w:val="00F61149"/>
    <w:rsid w:val="00F6186F"/>
    <w:rsid w:val="00F65A08"/>
    <w:rsid w:val="00F673B1"/>
    <w:rsid w:val="00F67FA3"/>
    <w:rsid w:val="00F70200"/>
    <w:rsid w:val="00F7048E"/>
    <w:rsid w:val="00F7059A"/>
    <w:rsid w:val="00F707C3"/>
    <w:rsid w:val="00F713EC"/>
    <w:rsid w:val="00F720DA"/>
    <w:rsid w:val="00F72F54"/>
    <w:rsid w:val="00F7345A"/>
    <w:rsid w:val="00F75E72"/>
    <w:rsid w:val="00F76A30"/>
    <w:rsid w:val="00F775C8"/>
    <w:rsid w:val="00F802AA"/>
    <w:rsid w:val="00F822C5"/>
    <w:rsid w:val="00F83668"/>
    <w:rsid w:val="00F84030"/>
    <w:rsid w:val="00F84FFF"/>
    <w:rsid w:val="00F851EF"/>
    <w:rsid w:val="00F8667E"/>
    <w:rsid w:val="00F87A7E"/>
    <w:rsid w:val="00F90378"/>
    <w:rsid w:val="00F91053"/>
    <w:rsid w:val="00F92490"/>
    <w:rsid w:val="00F93F17"/>
    <w:rsid w:val="00F95B65"/>
    <w:rsid w:val="00F95C13"/>
    <w:rsid w:val="00F95FF0"/>
    <w:rsid w:val="00F963FB"/>
    <w:rsid w:val="00F96450"/>
    <w:rsid w:val="00F96AE6"/>
    <w:rsid w:val="00F97FBB"/>
    <w:rsid w:val="00FA0135"/>
    <w:rsid w:val="00FA10C8"/>
    <w:rsid w:val="00FA3F03"/>
    <w:rsid w:val="00FA3F60"/>
    <w:rsid w:val="00FA4029"/>
    <w:rsid w:val="00FA4C01"/>
    <w:rsid w:val="00FA4E7E"/>
    <w:rsid w:val="00FA5ADB"/>
    <w:rsid w:val="00FA5DB2"/>
    <w:rsid w:val="00FA6195"/>
    <w:rsid w:val="00FA63EA"/>
    <w:rsid w:val="00FA6E98"/>
    <w:rsid w:val="00FB0D9F"/>
    <w:rsid w:val="00FB2155"/>
    <w:rsid w:val="00FB41C7"/>
    <w:rsid w:val="00FB4589"/>
    <w:rsid w:val="00FB495D"/>
    <w:rsid w:val="00FB4B75"/>
    <w:rsid w:val="00FB5833"/>
    <w:rsid w:val="00FB637A"/>
    <w:rsid w:val="00FB6CC5"/>
    <w:rsid w:val="00FB7131"/>
    <w:rsid w:val="00FB71CD"/>
    <w:rsid w:val="00FB7307"/>
    <w:rsid w:val="00FB7B8B"/>
    <w:rsid w:val="00FC1241"/>
    <w:rsid w:val="00FC1964"/>
    <w:rsid w:val="00FC1EC1"/>
    <w:rsid w:val="00FC2E04"/>
    <w:rsid w:val="00FC3449"/>
    <w:rsid w:val="00FC34B4"/>
    <w:rsid w:val="00FC3D37"/>
    <w:rsid w:val="00FC4182"/>
    <w:rsid w:val="00FC6181"/>
    <w:rsid w:val="00FC65E9"/>
    <w:rsid w:val="00FD12EC"/>
    <w:rsid w:val="00FD1BE2"/>
    <w:rsid w:val="00FD30A3"/>
    <w:rsid w:val="00FD32C6"/>
    <w:rsid w:val="00FD33FF"/>
    <w:rsid w:val="00FD4969"/>
    <w:rsid w:val="00FD4CF8"/>
    <w:rsid w:val="00FD52A0"/>
    <w:rsid w:val="00FD583D"/>
    <w:rsid w:val="00FD5997"/>
    <w:rsid w:val="00FD6AD9"/>
    <w:rsid w:val="00FE0542"/>
    <w:rsid w:val="00FE07FC"/>
    <w:rsid w:val="00FE19EE"/>
    <w:rsid w:val="00FE1A21"/>
    <w:rsid w:val="00FE21C1"/>
    <w:rsid w:val="00FE244E"/>
    <w:rsid w:val="00FE2DD8"/>
    <w:rsid w:val="00FE2F05"/>
    <w:rsid w:val="00FE37A9"/>
    <w:rsid w:val="00FE3929"/>
    <w:rsid w:val="00FE41C7"/>
    <w:rsid w:val="00FE4444"/>
    <w:rsid w:val="00FE4698"/>
    <w:rsid w:val="00FE5121"/>
    <w:rsid w:val="00FE67E3"/>
    <w:rsid w:val="00FE6A61"/>
    <w:rsid w:val="00FE7768"/>
    <w:rsid w:val="00FF09C3"/>
    <w:rsid w:val="00FF1804"/>
    <w:rsid w:val="00FF1D4C"/>
    <w:rsid w:val="00FF260C"/>
    <w:rsid w:val="00FF3963"/>
    <w:rsid w:val="00FF3AFF"/>
    <w:rsid w:val="00FF4667"/>
    <w:rsid w:val="00FF5A7D"/>
    <w:rsid w:val="00FF607D"/>
    <w:rsid w:val="00FF6D3B"/>
    <w:rsid w:val="00FF7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B23B3D"/>
  <w15:docId w15:val="{C001BAA9-9D21-4745-B89F-C15DE0BE8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lang w:val="en-AU" w:eastAsia="en-AU" w:bidi="ar-SA"/>
      </w:rPr>
    </w:rPrDefault>
    <w:pPrDefault>
      <w:pPr>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3478"/>
    <w:pPr>
      <w:jc w:val="left"/>
    </w:pPr>
    <w:rPr>
      <w:sz w:val="22"/>
      <w:szCs w:val="22"/>
    </w:rPr>
  </w:style>
  <w:style w:type="paragraph" w:styleId="Heading1">
    <w:name w:val="heading 1"/>
    <w:basedOn w:val="Normal"/>
    <w:next w:val="BodyText"/>
    <w:link w:val="Heading1Char"/>
    <w:qFormat/>
    <w:rsid w:val="0056666B"/>
    <w:pPr>
      <w:keepNext/>
      <w:keepLines/>
      <w:spacing w:before="480" w:after="200"/>
      <w:outlineLvl w:val="0"/>
    </w:pPr>
    <w:rPr>
      <w:rFonts w:asciiTheme="majorHAnsi" w:eastAsiaTheme="majorEastAsia" w:hAnsiTheme="majorHAnsi" w:cstheme="majorBidi"/>
      <w:b/>
      <w:bCs/>
      <w:color w:val="003057" w:themeColor="text2"/>
      <w:spacing w:val="-6"/>
      <w:sz w:val="36"/>
      <w:szCs w:val="32"/>
    </w:rPr>
  </w:style>
  <w:style w:type="paragraph" w:styleId="Heading2">
    <w:name w:val="heading 2"/>
    <w:basedOn w:val="Normal"/>
    <w:next w:val="BodyText"/>
    <w:link w:val="Heading2Char"/>
    <w:qFormat/>
    <w:rsid w:val="0056666B"/>
    <w:pPr>
      <w:keepNext/>
      <w:keepLines/>
      <w:spacing w:before="360" w:after="280"/>
      <w:outlineLvl w:val="1"/>
    </w:pPr>
    <w:rPr>
      <w:rFonts w:asciiTheme="majorHAnsi" w:eastAsiaTheme="majorEastAsia" w:hAnsiTheme="majorHAnsi" w:cstheme="majorBidi"/>
      <w:b/>
      <w:bCs/>
      <w:color w:val="003057" w:themeColor="text2"/>
      <w:sz w:val="32"/>
      <w:szCs w:val="26"/>
    </w:rPr>
  </w:style>
  <w:style w:type="paragraph" w:styleId="Heading3">
    <w:name w:val="heading 3"/>
    <w:basedOn w:val="Normal"/>
    <w:next w:val="BodyText"/>
    <w:link w:val="Heading3Char"/>
    <w:qFormat/>
    <w:rsid w:val="0056666B"/>
    <w:pPr>
      <w:keepNext/>
      <w:keepLines/>
      <w:spacing w:before="300" w:after="200"/>
      <w:outlineLvl w:val="2"/>
    </w:pPr>
    <w:rPr>
      <w:rFonts w:asciiTheme="majorHAnsi" w:eastAsiaTheme="majorEastAsia" w:hAnsiTheme="majorHAnsi" w:cstheme="majorBidi"/>
      <w:b/>
      <w:bCs/>
      <w:i/>
      <w:color w:val="003057" w:themeColor="text2"/>
      <w:sz w:val="28"/>
    </w:rPr>
  </w:style>
  <w:style w:type="paragraph" w:styleId="Heading4">
    <w:name w:val="heading 4"/>
    <w:basedOn w:val="Normal"/>
    <w:next w:val="BodyText"/>
    <w:link w:val="Heading4Char"/>
    <w:qFormat/>
    <w:rsid w:val="0056666B"/>
    <w:pPr>
      <w:keepNext/>
      <w:keepLines/>
      <w:spacing w:before="240" w:after="240"/>
      <w:outlineLvl w:val="3"/>
    </w:pPr>
    <w:rPr>
      <w:rFonts w:asciiTheme="majorHAnsi" w:eastAsiaTheme="majorEastAsia" w:hAnsiTheme="majorHAnsi" w:cstheme="majorBidi"/>
      <w:bCs/>
      <w:i/>
      <w:iCs/>
      <w:color w:val="003057" w:themeColor="text2"/>
      <w:sz w:val="26"/>
    </w:rPr>
  </w:style>
  <w:style w:type="paragraph" w:styleId="Heading5">
    <w:name w:val="heading 5"/>
    <w:basedOn w:val="Normal"/>
    <w:next w:val="Normal"/>
    <w:link w:val="Heading5Char"/>
    <w:rsid w:val="00D511C3"/>
    <w:pPr>
      <w:keepNext/>
      <w:keepLines/>
      <w:spacing w:before="240" w:after="60"/>
      <w:outlineLvl w:val="4"/>
    </w:pPr>
    <w:rPr>
      <w:rFonts w:asciiTheme="majorHAnsi" w:eastAsiaTheme="majorEastAsia" w:hAnsiTheme="majorHAnsi" w:cstheme="majorBidi"/>
      <w:b/>
      <w:i/>
      <w:color w:val="003057" w:themeColor="text2"/>
    </w:rPr>
  </w:style>
  <w:style w:type="paragraph" w:styleId="Heading6">
    <w:name w:val="heading 6"/>
    <w:basedOn w:val="Normal"/>
    <w:next w:val="Normal"/>
    <w:link w:val="Heading6Char"/>
    <w:rsid w:val="00D511C3"/>
    <w:pPr>
      <w:keepNext/>
      <w:keepLines/>
      <w:spacing w:before="200" w:line="276" w:lineRule="auto"/>
      <w:outlineLvl w:val="5"/>
    </w:pPr>
    <w:rPr>
      <w:rFonts w:asciiTheme="majorHAnsi" w:eastAsiaTheme="majorEastAsia" w:hAnsiTheme="majorHAnsi" w:cstheme="majorBidi"/>
      <w:b/>
      <w:i/>
      <w:iCs/>
      <w:color w:val="191919" w:themeColor="text1"/>
      <w:lang w:eastAsia="en-US"/>
    </w:rPr>
  </w:style>
  <w:style w:type="paragraph" w:styleId="Heading7">
    <w:name w:val="heading 7"/>
    <w:basedOn w:val="Normal"/>
    <w:next w:val="BodyText"/>
    <w:link w:val="Heading7Char"/>
    <w:semiHidden/>
    <w:unhideWhenUsed/>
    <w:qFormat/>
    <w:rsid w:val="004D4169"/>
    <w:pPr>
      <w:keepNext/>
      <w:keepLines/>
      <w:pageBreakBefore/>
      <w:spacing w:afterLines="100"/>
      <w:outlineLvl w:val="6"/>
    </w:pPr>
    <w:rPr>
      <w:rFonts w:asciiTheme="majorHAnsi" w:eastAsiaTheme="majorEastAsia" w:hAnsiTheme="majorHAnsi" w:cstheme="majorBidi"/>
      <w:b/>
      <w:iCs/>
    </w:rPr>
  </w:style>
  <w:style w:type="paragraph" w:styleId="Heading8">
    <w:name w:val="heading 8"/>
    <w:aliases w:val="Appendix Title"/>
    <w:basedOn w:val="Normal"/>
    <w:next w:val="BodyText"/>
    <w:link w:val="Heading8Char"/>
    <w:uiPriority w:val="2"/>
    <w:qFormat/>
    <w:rsid w:val="0035112D"/>
    <w:pPr>
      <w:keepNext/>
      <w:keepLines/>
      <w:pageBreakBefore/>
      <w:numPr>
        <w:numId w:val="32"/>
      </w:numPr>
      <w:tabs>
        <w:tab w:val="right" w:pos="9639"/>
      </w:tabs>
      <w:spacing w:after="200"/>
      <w:outlineLvl w:val="7"/>
    </w:pPr>
    <w:rPr>
      <w:rFonts w:asciiTheme="majorHAnsi" w:eastAsiaTheme="majorEastAsia" w:hAnsiTheme="majorHAnsi" w:cstheme="majorBidi"/>
      <w:b/>
      <w:color w:val="003057" w:themeColor="text2"/>
      <w:sz w:val="32"/>
      <w:lang w:eastAsia="en-US"/>
    </w:rPr>
  </w:style>
  <w:style w:type="paragraph" w:styleId="Heading9">
    <w:name w:val="heading 9"/>
    <w:aliases w:val="Appendix Heading 1"/>
    <w:basedOn w:val="Normal"/>
    <w:next w:val="BodyText"/>
    <w:link w:val="Heading9Char"/>
    <w:uiPriority w:val="2"/>
    <w:qFormat/>
    <w:rsid w:val="00EB4B04"/>
    <w:pPr>
      <w:keepNext/>
      <w:keepLines/>
      <w:tabs>
        <w:tab w:val="right" w:pos="9639"/>
      </w:tabs>
      <w:spacing w:before="360" w:after="280"/>
      <w:outlineLvl w:val="8"/>
    </w:pPr>
    <w:rPr>
      <w:rFonts w:cs="Arial"/>
      <w:b/>
      <w:i/>
      <w:color w:val="003057" w:themeColor="text2"/>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1158C"/>
    <w:pPr>
      <w:tabs>
        <w:tab w:val="left" w:pos="425"/>
      </w:tabs>
      <w:spacing w:before="120" w:after="240"/>
      <w:jc w:val="both"/>
    </w:pPr>
  </w:style>
  <w:style w:type="character" w:customStyle="1" w:styleId="BodyTextChar">
    <w:name w:val="Body Text Char"/>
    <w:basedOn w:val="DefaultParagraphFont"/>
    <w:link w:val="BodyText"/>
    <w:rsid w:val="0031158C"/>
    <w:rPr>
      <w:sz w:val="22"/>
      <w:szCs w:val="22"/>
    </w:rPr>
  </w:style>
  <w:style w:type="character" w:styleId="FollowedHyperlink">
    <w:name w:val="FollowedHyperlink"/>
    <w:basedOn w:val="DefaultParagraphFont"/>
    <w:uiPriority w:val="99"/>
    <w:rsid w:val="004D4169"/>
    <w:rPr>
      <w:color w:val="800080" w:themeColor="followedHyperlink"/>
      <w:u w:val="single"/>
    </w:rPr>
  </w:style>
  <w:style w:type="character" w:customStyle="1" w:styleId="Bold">
    <w:name w:val="Bold"/>
    <w:uiPriority w:val="1"/>
    <w:qFormat/>
    <w:rsid w:val="004D4169"/>
    <w:rPr>
      <w:b/>
    </w:rPr>
  </w:style>
  <w:style w:type="paragraph" w:styleId="BlockText">
    <w:name w:val="Block Text"/>
    <w:basedOn w:val="BodyText"/>
    <w:semiHidden/>
    <w:unhideWhenUsed/>
    <w:rsid w:val="004D4169"/>
    <w:rPr>
      <w:rFonts w:eastAsiaTheme="minorEastAsia" w:cstheme="minorBidi"/>
      <w:iCs/>
    </w:rPr>
  </w:style>
  <w:style w:type="paragraph" w:styleId="Caption">
    <w:name w:val="caption"/>
    <w:basedOn w:val="Normal"/>
    <w:next w:val="BodyText"/>
    <w:qFormat/>
    <w:rsid w:val="00872329"/>
    <w:pPr>
      <w:keepNext/>
      <w:keepLines/>
      <w:tabs>
        <w:tab w:val="left" w:pos="1304"/>
      </w:tabs>
      <w:spacing w:before="120" w:after="120"/>
      <w:ind w:left="1304" w:hanging="1304"/>
    </w:pPr>
    <w:rPr>
      <w:b/>
      <w:bCs/>
      <w:sz w:val="20"/>
    </w:rPr>
  </w:style>
  <w:style w:type="paragraph" w:styleId="BalloonText">
    <w:name w:val="Balloon Text"/>
    <w:basedOn w:val="Normal"/>
    <w:link w:val="BalloonTextChar"/>
    <w:semiHidden/>
    <w:unhideWhenUsed/>
    <w:rsid w:val="004D4169"/>
    <w:rPr>
      <w:rFonts w:ascii="Tahoma" w:hAnsi="Tahoma" w:cs="Tahoma"/>
      <w:sz w:val="16"/>
      <w:szCs w:val="16"/>
    </w:rPr>
  </w:style>
  <w:style w:type="paragraph" w:styleId="TOCHeading">
    <w:name w:val="TOC Heading"/>
    <w:basedOn w:val="Heading1"/>
    <w:next w:val="Normal"/>
    <w:uiPriority w:val="39"/>
    <w:semiHidden/>
    <w:rsid w:val="008372A6"/>
    <w:pPr>
      <w:spacing w:before="0" w:after="480"/>
      <w:outlineLvl w:val="3"/>
    </w:pPr>
    <w:rPr>
      <w:szCs w:val="28"/>
    </w:rPr>
  </w:style>
  <w:style w:type="character" w:customStyle="1" w:styleId="BalloonTextChar">
    <w:name w:val="Balloon Text Char"/>
    <w:basedOn w:val="DefaultParagraphFont"/>
    <w:link w:val="BalloonText"/>
    <w:semiHidden/>
    <w:rsid w:val="004D4169"/>
    <w:rPr>
      <w:rFonts w:ascii="Tahoma" w:hAnsi="Tahoma" w:cs="Tahoma"/>
      <w:sz w:val="16"/>
      <w:szCs w:val="16"/>
    </w:rPr>
  </w:style>
  <w:style w:type="paragraph" w:styleId="Footer">
    <w:name w:val="footer"/>
    <w:basedOn w:val="Normal"/>
    <w:link w:val="FooterChar"/>
    <w:uiPriority w:val="99"/>
    <w:rsid w:val="005124D0"/>
    <w:pPr>
      <w:tabs>
        <w:tab w:val="center" w:pos="4320"/>
        <w:tab w:val="right" w:pos="8640"/>
      </w:tabs>
      <w:jc w:val="right"/>
    </w:pPr>
    <w:rPr>
      <w:rFonts w:eastAsia="Cambria"/>
      <w:color w:val="003057" w:themeColor="text2"/>
      <w:sz w:val="20"/>
      <w:lang w:eastAsia="en-US"/>
    </w:rPr>
  </w:style>
  <w:style w:type="character" w:customStyle="1" w:styleId="FooterChar">
    <w:name w:val="Footer Char"/>
    <w:basedOn w:val="DefaultParagraphFont"/>
    <w:link w:val="Footer"/>
    <w:uiPriority w:val="99"/>
    <w:rsid w:val="005124D0"/>
    <w:rPr>
      <w:rFonts w:eastAsia="Cambria"/>
      <w:color w:val="003057" w:themeColor="text2"/>
      <w:szCs w:val="22"/>
      <w:lang w:eastAsia="en-US"/>
    </w:rPr>
  </w:style>
  <w:style w:type="numbering" w:customStyle="1" w:styleId="HangingList">
    <w:name w:val="HangingList"/>
    <w:uiPriority w:val="99"/>
    <w:rsid w:val="004D4169"/>
    <w:pPr>
      <w:numPr>
        <w:numId w:val="6"/>
      </w:numPr>
    </w:pPr>
  </w:style>
  <w:style w:type="paragraph" w:styleId="Header">
    <w:name w:val="header"/>
    <w:basedOn w:val="Normal"/>
    <w:link w:val="HeaderChar"/>
    <w:uiPriority w:val="99"/>
    <w:rsid w:val="005F548C"/>
    <w:pPr>
      <w:tabs>
        <w:tab w:val="center" w:pos="4513"/>
        <w:tab w:val="right" w:pos="9026"/>
      </w:tabs>
    </w:pPr>
    <w:rPr>
      <w:sz w:val="20"/>
    </w:rPr>
  </w:style>
  <w:style w:type="character" w:customStyle="1" w:styleId="HeaderChar">
    <w:name w:val="Header Char"/>
    <w:basedOn w:val="DefaultParagraphFont"/>
    <w:link w:val="Header"/>
    <w:uiPriority w:val="99"/>
    <w:rsid w:val="005F548C"/>
    <w:rPr>
      <w:szCs w:val="22"/>
    </w:rPr>
  </w:style>
  <w:style w:type="paragraph" w:customStyle="1" w:styleId="AppendixHeading2">
    <w:name w:val="Appendix Heading 2"/>
    <w:basedOn w:val="Normal"/>
    <w:next w:val="BodyText"/>
    <w:uiPriority w:val="2"/>
    <w:qFormat/>
    <w:rsid w:val="00EB4B04"/>
    <w:pPr>
      <w:tabs>
        <w:tab w:val="right" w:pos="9639"/>
      </w:tabs>
      <w:spacing w:before="360" w:after="280"/>
    </w:pPr>
    <w:rPr>
      <w:rFonts w:asciiTheme="majorHAnsi" w:hAnsiTheme="majorHAnsi"/>
      <w:i/>
      <w:color w:val="003057" w:themeColor="text2"/>
      <w:sz w:val="24"/>
      <w:lang w:eastAsia="en-US"/>
    </w:rPr>
  </w:style>
  <w:style w:type="paragraph" w:customStyle="1" w:styleId="AppendixHeading3">
    <w:name w:val="Appendix Heading 3"/>
    <w:basedOn w:val="Normal"/>
    <w:next w:val="BodyText"/>
    <w:uiPriority w:val="2"/>
    <w:qFormat/>
    <w:rsid w:val="00EB4B04"/>
    <w:pPr>
      <w:tabs>
        <w:tab w:val="left" w:pos="6804"/>
        <w:tab w:val="right" w:pos="9639"/>
      </w:tabs>
      <w:spacing w:before="360" w:after="280"/>
    </w:pPr>
    <w:rPr>
      <w:rFonts w:asciiTheme="majorHAnsi" w:hAnsiTheme="majorHAnsi"/>
      <w:i/>
      <w:color w:val="003057" w:themeColor="text2"/>
      <w:lang w:eastAsia="en-US"/>
    </w:rPr>
  </w:style>
  <w:style w:type="character" w:customStyle="1" w:styleId="Italics">
    <w:name w:val="Italics"/>
    <w:semiHidden/>
    <w:rsid w:val="004D4169"/>
    <w:rPr>
      <w:i/>
      <w:lang w:eastAsia="en-US"/>
    </w:rPr>
  </w:style>
  <w:style w:type="character" w:customStyle="1" w:styleId="Heading1Char">
    <w:name w:val="Heading 1 Char"/>
    <w:basedOn w:val="DefaultParagraphFont"/>
    <w:link w:val="Heading1"/>
    <w:rsid w:val="0087720B"/>
    <w:rPr>
      <w:rFonts w:asciiTheme="majorHAnsi" w:eastAsiaTheme="majorEastAsia" w:hAnsiTheme="majorHAnsi" w:cstheme="majorBidi"/>
      <w:b/>
      <w:bCs/>
      <w:color w:val="003057" w:themeColor="text2"/>
      <w:spacing w:val="-6"/>
      <w:sz w:val="36"/>
      <w:szCs w:val="32"/>
    </w:rPr>
  </w:style>
  <w:style w:type="character" w:customStyle="1" w:styleId="Heading2Char">
    <w:name w:val="Heading 2 Char"/>
    <w:basedOn w:val="DefaultParagraphFont"/>
    <w:link w:val="Heading2"/>
    <w:rsid w:val="0087720B"/>
    <w:rPr>
      <w:rFonts w:asciiTheme="majorHAnsi" w:eastAsiaTheme="majorEastAsia" w:hAnsiTheme="majorHAnsi" w:cstheme="majorBidi"/>
      <w:b/>
      <w:bCs/>
      <w:color w:val="003057" w:themeColor="text2"/>
      <w:sz w:val="32"/>
      <w:szCs w:val="26"/>
    </w:rPr>
  </w:style>
  <w:style w:type="character" w:customStyle="1" w:styleId="Heading3Char">
    <w:name w:val="Heading 3 Char"/>
    <w:basedOn w:val="DefaultParagraphFont"/>
    <w:link w:val="Heading3"/>
    <w:rsid w:val="0087720B"/>
    <w:rPr>
      <w:rFonts w:asciiTheme="majorHAnsi" w:eastAsiaTheme="majorEastAsia" w:hAnsiTheme="majorHAnsi" w:cstheme="majorBidi"/>
      <w:b/>
      <w:bCs/>
      <w:i/>
      <w:color w:val="003057" w:themeColor="text2"/>
      <w:sz w:val="28"/>
      <w:szCs w:val="22"/>
    </w:rPr>
  </w:style>
  <w:style w:type="character" w:customStyle="1" w:styleId="Heading4Char">
    <w:name w:val="Heading 4 Char"/>
    <w:basedOn w:val="DefaultParagraphFont"/>
    <w:link w:val="Heading4"/>
    <w:rsid w:val="0087720B"/>
    <w:rPr>
      <w:rFonts w:asciiTheme="majorHAnsi" w:eastAsiaTheme="majorEastAsia" w:hAnsiTheme="majorHAnsi" w:cstheme="majorBidi"/>
      <w:bCs/>
      <w:i/>
      <w:iCs/>
      <w:color w:val="003057" w:themeColor="text2"/>
      <w:sz w:val="26"/>
      <w:szCs w:val="22"/>
    </w:rPr>
  </w:style>
  <w:style w:type="character" w:customStyle="1" w:styleId="Heading7Char">
    <w:name w:val="Heading 7 Char"/>
    <w:basedOn w:val="DefaultParagraphFont"/>
    <w:link w:val="Heading7"/>
    <w:semiHidden/>
    <w:rsid w:val="004D4169"/>
    <w:rPr>
      <w:rFonts w:asciiTheme="majorHAnsi" w:eastAsiaTheme="majorEastAsia" w:hAnsiTheme="majorHAnsi" w:cstheme="majorBidi"/>
      <w:b/>
      <w:iCs/>
      <w:sz w:val="22"/>
      <w:szCs w:val="22"/>
    </w:rPr>
  </w:style>
  <w:style w:type="character" w:customStyle="1" w:styleId="Heading8Char">
    <w:name w:val="Heading 8 Char"/>
    <w:aliases w:val="Appendix Title Char"/>
    <w:basedOn w:val="DefaultParagraphFont"/>
    <w:link w:val="Heading8"/>
    <w:uiPriority w:val="2"/>
    <w:rsid w:val="0087720B"/>
    <w:rPr>
      <w:rFonts w:asciiTheme="majorHAnsi" w:eastAsiaTheme="majorEastAsia" w:hAnsiTheme="majorHAnsi" w:cstheme="majorBidi"/>
      <w:b/>
      <w:color w:val="003057" w:themeColor="text2"/>
      <w:sz w:val="32"/>
      <w:szCs w:val="22"/>
      <w:lang w:eastAsia="en-US"/>
    </w:rPr>
  </w:style>
  <w:style w:type="character" w:customStyle="1" w:styleId="Heading9Char">
    <w:name w:val="Heading 9 Char"/>
    <w:aliases w:val="Appendix Heading 1 Char"/>
    <w:basedOn w:val="DefaultParagraphFont"/>
    <w:link w:val="Heading9"/>
    <w:uiPriority w:val="2"/>
    <w:rsid w:val="0087720B"/>
    <w:rPr>
      <w:rFonts w:cs="Arial"/>
      <w:b/>
      <w:i/>
      <w:color w:val="003057" w:themeColor="text2"/>
      <w:sz w:val="28"/>
      <w:szCs w:val="22"/>
      <w:lang w:eastAsia="en-US"/>
    </w:rPr>
  </w:style>
  <w:style w:type="numbering" w:customStyle="1" w:styleId="Headings">
    <w:name w:val="Headings"/>
    <w:uiPriority w:val="99"/>
    <w:rsid w:val="004D4169"/>
    <w:pPr>
      <w:numPr>
        <w:numId w:val="9"/>
      </w:numPr>
    </w:pPr>
  </w:style>
  <w:style w:type="character" w:styleId="Hyperlink">
    <w:name w:val="Hyperlink"/>
    <w:basedOn w:val="DefaultParagraphFont"/>
    <w:uiPriority w:val="99"/>
    <w:rsid w:val="004D4169"/>
    <w:rPr>
      <w:color w:val="0000FF"/>
      <w:u w:val="single"/>
    </w:rPr>
  </w:style>
  <w:style w:type="paragraph" w:styleId="ListBullet">
    <w:name w:val="List Bullet"/>
    <w:basedOn w:val="BodyText"/>
    <w:qFormat/>
    <w:rsid w:val="00CE2F38"/>
    <w:pPr>
      <w:numPr>
        <w:numId w:val="11"/>
      </w:numPr>
      <w:spacing w:after="120"/>
      <w:jc w:val="left"/>
    </w:pPr>
  </w:style>
  <w:style w:type="paragraph" w:styleId="ListBullet2">
    <w:name w:val="List Bullet 2"/>
    <w:basedOn w:val="ListBullet"/>
    <w:qFormat/>
    <w:rsid w:val="004D4169"/>
    <w:pPr>
      <w:numPr>
        <w:ilvl w:val="1"/>
      </w:numPr>
    </w:pPr>
  </w:style>
  <w:style w:type="paragraph" w:styleId="ListBullet3">
    <w:name w:val="List Bullet 3"/>
    <w:basedOn w:val="ListBullet2"/>
    <w:qFormat/>
    <w:rsid w:val="004D4169"/>
    <w:pPr>
      <w:numPr>
        <w:ilvl w:val="2"/>
      </w:numPr>
    </w:pPr>
  </w:style>
  <w:style w:type="paragraph" w:styleId="ListContinue">
    <w:name w:val="List Continue"/>
    <w:basedOn w:val="Normal"/>
    <w:rsid w:val="004D4169"/>
    <w:pPr>
      <w:spacing w:before="200" w:after="200"/>
      <w:ind w:left="425"/>
    </w:pPr>
  </w:style>
  <w:style w:type="paragraph" w:styleId="ListNumber">
    <w:name w:val="List Number"/>
    <w:basedOn w:val="BodyText"/>
    <w:qFormat/>
    <w:rsid w:val="004D4169"/>
    <w:pPr>
      <w:numPr>
        <w:numId w:val="12"/>
      </w:numPr>
      <w:tabs>
        <w:tab w:val="clear" w:pos="425"/>
      </w:tabs>
    </w:pPr>
  </w:style>
  <w:style w:type="paragraph" w:styleId="ListNumber2">
    <w:name w:val="List Number 2"/>
    <w:basedOn w:val="ListNumber"/>
    <w:qFormat/>
    <w:rsid w:val="004D4169"/>
    <w:pPr>
      <w:numPr>
        <w:ilvl w:val="1"/>
      </w:numPr>
    </w:pPr>
  </w:style>
  <w:style w:type="paragraph" w:styleId="ListNumber3">
    <w:name w:val="List Number 3"/>
    <w:basedOn w:val="ListNumber2"/>
    <w:qFormat/>
    <w:rsid w:val="004D4169"/>
    <w:pPr>
      <w:numPr>
        <w:ilvl w:val="2"/>
      </w:numPr>
    </w:pPr>
  </w:style>
  <w:style w:type="numbering" w:customStyle="1" w:styleId="MyListNumbering">
    <w:name w:val="MyListNumbering"/>
    <w:uiPriority w:val="99"/>
    <w:rsid w:val="004D4169"/>
    <w:pPr>
      <w:numPr>
        <w:numId w:val="14"/>
      </w:numPr>
    </w:pPr>
  </w:style>
  <w:style w:type="character" w:styleId="PlaceholderText">
    <w:name w:val="Placeholder Text"/>
    <w:basedOn w:val="DefaultParagraphFont"/>
    <w:semiHidden/>
    <w:rsid w:val="004D4169"/>
    <w:rPr>
      <w:color w:val="808080"/>
    </w:rPr>
  </w:style>
  <w:style w:type="paragraph" w:customStyle="1" w:styleId="TableTextLeft">
    <w:name w:val="Table Text Left"/>
    <w:basedOn w:val="Normal"/>
    <w:qFormat/>
    <w:rsid w:val="00FE244E"/>
    <w:pPr>
      <w:spacing w:before="60" w:after="60"/>
    </w:pPr>
  </w:style>
  <w:style w:type="paragraph" w:customStyle="1" w:styleId="NoteNumbered">
    <w:name w:val="Note Numbered"/>
    <w:basedOn w:val="Normal"/>
    <w:rsid w:val="002A4019"/>
    <w:pPr>
      <w:numPr>
        <w:ilvl w:val="1"/>
        <w:numId w:val="5"/>
      </w:numPr>
      <w:spacing w:before="120" w:after="240" w:line="180" w:lineRule="atLeast"/>
      <w:contextualSpacing/>
    </w:pPr>
    <w:rPr>
      <w:i/>
      <w:sz w:val="18"/>
    </w:rPr>
  </w:style>
  <w:style w:type="table" w:styleId="TableGrid">
    <w:name w:val="Table Grid"/>
    <w:basedOn w:val="TableNormal"/>
    <w:uiPriority w:val="1"/>
    <w:rsid w:val="00A67E48"/>
    <w:pPr>
      <w:spacing w:before="60" w:after="60"/>
    </w:pPr>
    <w:rPr>
      <w:szCs w:val="22"/>
    </w:rPr>
    <w:tblPr>
      <w:tblBorders>
        <w:top w:val="single" w:sz="4" w:space="0" w:color="auto"/>
        <w:bottom w:val="single" w:sz="4" w:space="0" w:color="auto"/>
        <w:insideH w:val="single" w:sz="4" w:space="0" w:color="auto"/>
        <w:insideV w:val="single" w:sz="4" w:space="0" w:color="auto"/>
      </w:tblBorders>
      <w:tblCellMar>
        <w:top w:w="57" w:type="dxa"/>
        <w:left w:w="85" w:type="dxa"/>
        <w:bottom w:w="28" w:type="dxa"/>
        <w:right w:w="85" w:type="dxa"/>
      </w:tblCellMar>
    </w:tblPr>
    <w:tcPr>
      <w:shd w:val="clear" w:color="auto" w:fill="auto"/>
    </w:tcPr>
    <w:tblStylePr w:type="firstRow">
      <w:rPr>
        <w:color w:val="FFFFFF"/>
      </w:rPr>
      <w:tblPr/>
      <w:trPr>
        <w:tblHeader/>
      </w:trPr>
      <w:tcPr>
        <w:tcBorders>
          <w:top w:val="nil"/>
          <w:left w:val="nil"/>
          <w:bottom w:val="nil"/>
          <w:right w:val="nil"/>
          <w:insideH w:val="nil"/>
          <w:insideV w:val="single" w:sz="4" w:space="0" w:color="FFFFFF" w:themeColor="background1"/>
          <w:tl2br w:val="nil"/>
          <w:tr2bl w:val="nil"/>
        </w:tcBorders>
        <w:shd w:val="clear" w:color="auto" w:fill="003057" w:themeFill="text2"/>
      </w:tcPr>
    </w:tblStylePr>
  </w:style>
  <w:style w:type="paragraph" w:customStyle="1" w:styleId="TableHeadingLeft">
    <w:name w:val="Table Heading Left"/>
    <w:basedOn w:val="TableTextLeft"/>
    <w:qFormat/>
    <w:rsid w:val="0087720B"/>
    <w:pPr>
      <w:keepNext/>
      <w:spacing w:before="120"/>
    </w:pPr>
    <w:rPr>
      <w:rFonts w:asciiTheme="majorHAnsi" w:hAnsiTheme="majorHAnsi"/>
      <w:b/>
    </w:rPr>
  </w:style>
  <w:style w:type="paragraph" w:customStyle="1" w:styleId="TableListBullet">
    <w:name w:val="Table List Bullet"/>
    <w:basedOn w:val="TableTextLeft"/>
    <w:qFormat/>
    <w:rsid w:val="004D4169"/>
    <w:pPr>
      <w:numPr>
        <w:numId w:val="17"/>
      </w:numPr>
    </w:pPr>
  </w:style>
  <w:style w:type="paragraph" w:customStyle="1" w:styleId="TableListBullet2">
    <w:name w:val="Table List Bullet 2"/>
    <w:basedOn w:val="TableListBullet"/>
    <w:qFormat/>
    <w:rsid w:val="004D4169"/>
    <w:pPr>
      <w:numPr>
        <w:ilvl w:val="1"/>
      </w:numPr>
    </w:pPr>
  </w:style>
  <w:style w:type="paragraph" w:customStyle="1" w:styleId="TableListBullet3">
    <w:name w:val="Table List Bullet 3"/>
    <w:basedOn w:val="TableListBullet2"/>
    <w:qFormat/>
    <w:rsid w:val="004D4169"/>
    <w:pPr>
      <w:numPr>
        <w:ilvl w:val="2"/>
      </w:numPr>
    </w:pPr>
  </w:style>
  <w:style w:type="paragraph" w:customStyle="1" w:styleId="TableListNumber">
    <w:name w:val="Table List Number"/>
    <w:basedOn w:val="TableTextLeft"/>
    <w:qFormat/>
    <w:rsid w:val="004D4169"/>
    <w:pPr>
      <w:numPr>
        <w:numId w:val="18"/>
      </w:numPr>
    </w:pPr>
  </w:style>
  <w:style w:type="paragraph" w:customStyle="1" w:styleId="TableListNumber2">
    <w:name w:val="Table List Number 2"/>
    <w:basedOn w:val="TableListNumber"/>
    <w:qFormat/>
    <w:rsid w:val="004D4169"/>
    <w:pPr>
      <w:numPr>
        <w:ilvl w:val="1"/>
      </w:numPr>
    </w:pPr>
  </w:style>
  <w:style w:type="paragraph" w:customStyle="1" w:styleId="TableListNumber3">
    <w:name w:val="Table List Number 3"/>
    <w:basedOn w:val="TableListNumber2"/>
    <w:qFormat/>
    <w:rsid w:val="004D4169"/>
    <w:pPr>
      <w:numPr>
        <w:ilvl w:val="2"/>
      </w:numPr>
    </w:pPr>
  </w:style>
  <w:style w:type="paragraph" w:styleId="TableofFigures">
    <w:name w:val="table of figures"/>
    <w:basedOn w:val="Normal"/>
    <w:next w:val="Normal"/>
    <w:uiPriority w:val="99"/>
    <w:rsid w:val="004D4169"/>
    <w:pPr>
      <w:tabs>
        <w:tab w:val="right" w:leader="dot" w:pos="9072"/>
      </w:tabs>
      <w:ind w:right="850"/>
    </w:pPr>
    <w:rPr>
      <w:noProof/>
      <w:sz w:val="20"/>
    </w:rPr>
  </w:style>
  <w:style w:type="paragraph" w:customStyle="1" w:styleId="Source">
    <w:name w:val="Source"/>
    <w:basedOn w:val="Normal"/>
    <w:next w:val="BodyText"/>
    <w:rsid w:val="00A63716"/>
    <w:pPr>
      <w:tabs>
        <w:tab w:val="left" w:pos="709"/>
      </w:tabs>
      <w:spacing w:before="120" w:after="240" w:line="200" w:lineRule="atLeast"/>
      <w:ind w:left="709" w:hanging="709"/>
      <w:jc w:val="both"/>
    </w:pPr>
    <w:rPr>
      <w:i/>
      <w:sz w:val="18"/>
    </w:rPr>
  </w:style>
  <w:style w:type="numbering" w:customStyle="1" w:styleId="TableBullets">
    <w:name w:val="TableBullets"/>
    <w:uiPriority w:val="99"/>
    <w:rsid w:val="00DD7311"/>
    <w:pPr>
      <w:numPr>
        <w:numId w:val="1"/>
      </w:numPr>
    </w:pPr>
  </w:style>
  <w:style w:type="numbering" w:customStyle="1" w:styleId="TableFootnotes">
    <w:name w:val="TableFootnotes"/>
    <w:uiPriority w:val="99"/>
    <w:rsid w:val="00DD7311"/>
    <w:pPr>
      <w:numPr>
        <w:numId w:val="2"/>
      </w:numPr>
    </w:pPr>
  </w:style>
  <w:style w:type="numbering" w:customStyle="1" w:styleId="TableNumbering">
    <w:name w:val="TableNumbering"/>
    <w:uiPriority w:val="99"/>
    <w:rsid w:val="00DD7311"/>
    <w:pPr>
      <w:numPr>
        <w:numId w:val="3"/>
      </w:numPr>
    </w:pPr>
  </w:style>
  <w:style w:type="paragraph" w:styleId="Title">
    <w:name w:val="Title"/>
    <w:basedOn w:val="Normal"/>
    <w:next w:val="Normal"/>
    <w:link w:val="TitleChar"/>
    <w:rsid w:val="00336FE4"/>
    <w:pPr>
      <w:spacing w:before="2600" w:after="200"/>
      <w:ind w:right="1417"/>
      <w:contextualSpacing/>
    </w:pPr>
    <w:rPr>
      <w:color w:val="003057" w:themeColor="text2"/>
      <w:sz w:val="44"/>
    </w:rPr>
  </w:style>
  <w:style w:type="character" w:customStyle="1" w:styleId="TitleChar">
    <w:name w:val="Title Char"/>
    <w:basedOn w:val="DefaultParagraphFont"/>
    <w:link w:val="Title"/>
    <w:rsid w:val="00336FE4"/>
    <w:rPr>
      <w:color w:val="003057" w:themeColor="text2"/>
      <w:sz w:val="44"/>
      <w:szCs w:val="22"/>
    </w:rPr>
  </w:style>
  <w:style w:type="paragraph" w:styleId="Subtitle">
    <w:name w:val="Subtitle"/>
    <w:basedOn w:val="Title"/>
    <w:next w:val="Normal"/>
    <w:link w:val="SubtitleChar"/>
    <w:rsid w:val="00336FE4"/>
    <w:pPr>
      <w:spacing w:before="120" w:after="2000"/>
    </w:pPr>
    <w:rPr>
      <w:sz w:val="32"/>
    </w:rPr>
  </w:style>
  <w:style w:type="paragraph" w:styleId="TOC1">
    <w:name w:val="toc 1"/>
    <w:basedOn w:val="Normal"/>
    <w:next w:val="Normal"/>
    <w:autoRedefine/>
    <w:uiPriority w:val="39"/>
    <w:semiHidden/>
    <w:rsid w:val="001D3478"/>
    <w:pPr>
      <w:tabs>
        <w:tab w:val="right" w:leader="dot" w:pos="9014"/>
      </w:tabs>
      <w:spacing w:before="240" w:after="100"/>
      <w:ind w:right="850"/>
      <w:jc w:val="both"/>
    </w:pPr>
    <w:rPr>
      <w:rFonts w:asciiTheme="majorHAnsi" w:hAnsiTheme="majorHAnsi"/>
      <w:b/>
      <w:noProof/>
      <w:sz w:val="20"/>
    </w:rPr>
  </w:style>
  <w:style w:type="paragraph" w:styleId="TOC2">
    <w:name w:val="toc 2"/>
    <w:basedOn w:val="TOC3"/>
    <w:next w:val="Normal"/>
    <w:autoRedefine/>
    <w:uiPriority w:val="39"/>
    <w:semiHidden/>
    <w:rsid w:val="001D3478"/>
    <w:pPr>
      <w:ind w:left="142"/>
    </w:pPr>
  </w:style>
  <w:style w:type="paragraph" w:styleId="TOC3">
    <w:name w:val="toc 3"/>
    <w:basedOn w:val="Normal"/>
    <w:next w:val="Normal"/>
    <w:autoRedefine/>
    <w:uiPriority w:val="39"/>
    <w:semiHidden/>
    <w:rsid w:val="001D3478"/>
    <w:pPr>
      <w:tabs>
        <w:tab w:val="right" w:leader="dot" w:pos="9014"/>
      </w:tabs>
      <w:spacing w:after="60"/>
      <w:ind w:left="425" w:right="850"/>
      <w:jc w:val="both"/>
    </w:pPr>
    <w:rPr>
      <w:noProof/>
      <w:sz w:val="20"/>
    </w:rPr>
  </w:style>
  <w:style w:type="paragraph" w:styleId="TOC4">
    <w:name w:val="toc 4"/>
    <w:basedOn w:val="Normal"/>
    <w:next w:val="Normal"/>
    <w:autoRedefine/>
    <w:uiPriority w:val="39"/>
    <w:semiHidden/>
    <w:rsid w:val="001D3478"/>
    <w:pPr>
      <w:tabs>
        <w:tab w:val="right" w:pos="9043"/>
      </w:tabs>
      <w:spacing w:before="100" w:after="100"/>
      <w:ind w:right="850"/>
      <w:jc w:val="both"/>
    </w:pPr>
    <w:rPr>
      <w:b/>
      <w:noProof/>
      <w:sz w:val="20"/>
    </w:rPr>
  </w:style>
  <w:style w:type="paragraph" w:styleId="TOC5">
    <w:name w:val="toc 5"/>
    <w:basedOn w:val="Normal"/>
    <w:next w:val="Normal"/>
    <w:autoRedefine/>
    <w:uiPriority w:val="39"/>
    <w:semiHidden/>
    <w:rsid w:val="001D3478"/>
    <w:pPr>
      <w:spacing w:before="60" w:after="120"/>
    </w:pPr>
    <w:rPr>
      <w:b/>
      <w:noProof/>
    </w:rPr>
  </w:style>
  <w:style w:type="paragraph" w:styleId="TOC6">
    <w:name w:val="toc 6"/>
    <w:basedOn w:val="Normal"/>
    <w:next w:val="Normal"/>
    <w:autoRedefine/>
    <w:uiPriority w:val="39"/>
    <w:semiHidden/>
    <w:rsid w:val="001D3478"/>
    <w:pPr>
      <w:tabs>
        <w:tab w:val="left" w:pos="425"/>
        <w:tab w:val="left" w:pos="851"/>
        <w:tab w:val="left" w:pos="1276"/>
      </w:tabs>
      <w:spacing w:before="120" w:after="120"/>
    </w:pPr>
    <w:rPr>
      <w:noProof/>
      <w14:scene3d>
        <w14:camera w14:prst="orthographicFront"/>
        <w14:lightRig w14:rig="threePt" w14:dir="t">
          <w14:rot w14:lat="0" w14:lon="0" w14:rev="0"/>
        </w14:lightRig>
      </w14:scene3d>
    </w:rPr>
  </w:style>
  <w:style w:type="paragraph" w:styleId="TOC7">
    <w:name w:val="toc 7"/>
    <w:basedOn w:val="Normal"/>
    <w:next w:val="Normal"/>
    <w:autoRedefine/>
    <w:uiPriority w:val="39"/>
    <w:semiHidden/>
    <w:rsid w:val="001D3478"/>
    <w:pPr>
      <w:tabs>
        <w:tab w:val="left" w:pos="425"/>
        <w:tab w:val="left" w:pos="851"/>
        <w:tab w:val="left" w:pos="1276"/>
      </w:tabs>
      <w:spacing w:before="60" w:after="120"/>
      <w:ind w:left="425" w:hanging="425"/>
    </w:pPr>
  </w:style>
  <w:style w:type="paragraph" w:styleId="TOC8">
    <w:name w:val="toc 8"/>
    <w:basedOn w:val="Normal"/>
    <w:next w:val="Normal"/>
    <w:autoRedefine/>
    <w:uiPriority w:val="39"/>
    <w:semiHidden/>
    <w:rsid w:val="001D3478"/>
    <w:pPr>
      <w:tabs>
        <w:tab w:val="left" w:pos="1247"/>
        <w:tab w:val="right" w:pos="9027"/>
      </w:tabs>
      <w:spacing w:before="240"/>
      <w:ind w:left="1247" w:hanging="1247"/>
      <w:jc w:val="both"/>
    </w:pPr>
    <w:rPr>
      <w:b/>
      <w:noProof/>
    </w:rPr>
  </w:style>
  <w:style w:type="paragraph" w:styleId="TOC9">
    <w:name w:val="toc 9"/>
    <w:basedOn w:val="Normal"/>
    <w:next w:val="Normal"/>
    <w:autoRedefine/>
    <w:uiPriority w:val="39"/>
    <w:semiHidden/>
    <w:rsid w:val="001D3478"/>
    <w:pPr>
      <w:tabs>
        <w:tab w:val="right" w:leader="dot" w:pos="9027"/>
      </w:tabs>
      <w:spacing w:after="100"/>
      <w:ind w:right="1134"/>
      <w:jc w:val="both"/>
    </w:pPr>
  </w:style>
  <w:style w:type="character" w:customStyle="1" w:styleId="SubtitleChar">
    <w:name w:val="Subtitle Char"/>
    <w:basedOn w:val="DefaultParagraphFont"/>
    <w:link w:val="Subtitle"/>
    <w:rsid w:val="00336FE4"/>
    <w:rPr>
      <w:color w:val="003057" w:themeColor="text2"/>
      <w:sz w:val="32"/>
      <w:szCs w:val="22"/>
    </w:rPr>
  </w:style>
  <w:style w:type="paragraph" w:styleId="Date">
    <w:name w:val="Date"/>
    <w:basedOn w:val="Normal"/>
    <w:next w:val="Normal"/>
    <w:link w:val="DateChar"/>
    <w:rsid w:val="00A671D9"/>
    <w:pPr>
      <w:spacing w:before="120" w:after="600"/>
    </w:pPr>
  </w:style>
  <w:style w:type="paragraph" w:styleId="ListContinue2">
    <w:name w:val="List Continue 2"/>
    <w:basedOn w:val="Normal"/>
    <w:rsid w:val="004D4169"/>
    <w:pPr>
      <w:spacing w:before="200" w:after="200"/>
      <w:ind w:left="851"/>
    </w:pPr>
  </w:style>
  <w:style w:type="paragraph" w:styleId="ListContinue3">
    <w:name w:val="List Continue 3"/>
    <w:basedOn w:val="Normal"/>
    <w:rsid w:val="004D4169"/>
    <w:pPr>
      <w:spacing w:before="200" w:after="200"/>
      <w:ind w:left="1276"/>
    </w:pPr>
  </w:style>
  <w:style w:type="paragraph" w:styleId="NoSpacing">
    <w:name w:val="No Spacing"/>
    <w:next w:val="BodyText"/>
    <w:rsid w:val="004D4169"/>
    <w:rPr>
      <w:sz w:val="22"/>
      <w:szCs w:val="22"/>
    </w:rPr>
  </w:style>
  <w:style w:type="paragraph" w:customStyle="1" w:styleId="ExecSummBodyText">
    <w:name w:val="Exec Summ Body Text"/>
    <w:basedOn w:val="BodyText"/>
    <w:semiHidden/>
    <w:rsid w:val="001959E9"/>
    <w:pPr>
      <w:spacing w:before="200" w:after="200"/>
    </w:pPr>
  </w:style>
  <w:style w:type="paragraph" w:customStyle="1" w:styleId="TableTextLeftBold">
    <w:name w:val="Table Text Left Bold"/>
    <w:basedOn w:val="TableTextLeft"/>
    <w:qFormat/>
    <w:rsid w:val="004D4169"/>
    <w:rPr>
      <w:b/>
    </w:rPr>
  </w:style>
  <w:style w:type="paragraph" w:customStyle="1" w:styleId="TableofFiguresHeading">
    <w:name w:val="Table of Figures Heading"/>
    <w:basedOn w:val="Normal"/>
    <w:rsid w:val="004D4169"/>
    <w:pPr>
      <w:spacing w:before="120" w:after="120"/>
    </w:pPr>
    <w:rPr>
      <w:b/>
      <w:bCs/>
      <w:noProof/>
      <w:color w:val="003057" w:themeColor="text2"/>
    </w:rPr>
  </w:style>
  <w:style w:type="character" w:customStyle="1" w:styleId="Heading5Char">
    <w:name w:val="Heading 5 Char"/>
    <w:basedOn w:val="DefaultParagraphFont"/>
    <w:link w:val="Heading5"/>
    <w:rsid w:val="00D511C3"/>
    <w:rPr>
      <w:rFonts w:asciiTheme="majorHAnsi" w:eastAsiaTheme="majorEastAsia" w:hAnsiTheme="majorHAnsi" w:cstheme="majorBidi"/>
      <w:b/>
      <w:i/>
      <w:color w:val="003057" w:themeColor="text2"/>
      <w:sz w:val="22"/>
      <w:szCs w:val="22"/>
    </w:rPr>
  </w:style>
  <w:style w:type="character" w:customStyle="1" w:styleId="Heading6Char">
    <w:name w:val="Heading 6 Char"/>
    <w:basedOn w:val="DefaultParagraphFont"/>
    <w:link w:val="Heading6"/>
    <w:rsid w:val="00D511C3"/>
    <w:rPr>
      <w:rFonts w:asciiTheme="majorHAnsi" w:eastAsiaTheme="majorEastAsia" w:hAnsiTheme="majorHAnsi" w:cstheme="majorBidi"/>
      <w:b/>
      <w:i/>
      <w:iCs/>
      <w:color w:val="191919" w:themeColor="text1"/>
      <w:sz w:val="22"/>
      <w:szCs w:val="22"/>
      <w:lang w:eastAsia="en-US"/>
    </w:rPr>
  </w:style>
  <w:style w:type="paragraph" w:styleId="ListParagraph">
    <w:name w:val="List Paragraph"/>
    <w:basedOn w:val="Normal"/>
    <w:rsid w:val="0087720B"/>
    <w:rPr>
      <w:rFonts w:eastAsia="Calibri"/>
      <w:lang w:eastAsia="en-US"/>
    </w:rPr>
  </w:style>
  <w:style w:type="paragraph" w:styleId="Revision">
    <w:name w:val="Revision"/>
    <w:hidden/>
    <w:uiPriority w:val="99"/>
    <w:semiHidden/>
    <w:rsid w:val="009E7348"/>
    <w:rPr>
      <w:rFonts w:ascii="Calibri" w:eastAsia="Calibri" w:hAnsi="Calibri"/>
      <w:lang w:eastAsia="en-US"/>
    </w:rPr>
  </w:style>
  <w:style w:type="character" w:customStyle="1" w:styleId="DateChar">
    <w:name w:val="Date Char"/>
    <w:basedOn w:val="DefaultParagraphFont"/>
    <w:link w:val="Date"/>
    <w:rsid w:val="00A671D9"/>
    <w:rPr>
      <w:sz w:val="22"/>
      <w:szCs w:val="22"/>
    </w:rPr>
  </w:style>
  <w:style w:type="paragraph" w:styleId="FootnoteText">
    <w:name w:val="footnote text"/>
    <w:basedOn w:val="Normal"/>
    <w:link w:val="FootnoteTextChar"/>
    <w:rsid w:val="0087720B"/>
    <w:pPr>
      <w:spacing w:after="60"/>
      <w:ind w:left="397" w:hanging="397"/>
    </w:pPr>
    <w:rPr>
      <w:sz w:val="18"/>
    </w:rPr>
  </w:style>
  <w:style w:type="character" w:customStyle="1" w:styleId="FootnoteTextChar">
    <w:name w:val="Footnote Text Char"/>
    <w:basedOn w:val="DefaultParagraphFont"/>
    <w:link w:val="FootnoteText"/>
    <w:rsid w:val="0087720B"/>
    <w:rPr>
      <w:sz w:val="18"/>
      <w:szCs w:val="22"/>
    </w:rPr>
  </w:style>
  <w:style w:type="character" w:styleId="FootnoteReference">
    <w:name w:val="footnote reference"/>
    <w:basedOn w:val="DefaultParagraphFont"/>
    <w:rsid w:val="004D4169"/>
    <w:rPr>
      <w:vertAlign w:val="superscript"/>
    </w:rPr>
  </w:style>
  <w:style w:type="paragraph" w:customStyle="1" w:styleId="TableTextCentre">
    <w:name w:val="Table Text Centre"/>
    <w:basedOn w:val="TableTextLeft"/>
    <w:qFormat/>
    <w:rsid w:val="004D4169"/>
    <w:pPr>
      <w:jc w:val="center"/>
    </w:pPr>
  </w:style>
  <w:style w:type="paragraph" w:customStyle="1" w:styleId="TableHeadingCentre">
    <w:name w:val="Table Heading Centre"/>
    <w:basedOn w:val="TableHeadingLeft"/>
    <w:qFormat/>
    <w:rsid w:val="004D4169"/>
    <w:pPr>
      <w:jc w:val="center"/>
    </w:pPr>
  </w:style>
  <w:style w:type="paragraph" w:customStyle="1" w:styleId="TableTextRight">
    <w:name w:val="Table Text Right"/>
    <w:basedOn w:val="TableTextLeft"/>
    <w:qFormat/>
    <w:rsid w:val="004D4169"/>
    <w:pPr>
      <w:jc w:val="right"/>
    </w:pPr>
  </w:style>
  <w:style w:type="table" w:customStyle="1" w:styleId="TablePlaceholder">
    <w:name w:val="Table Placeholder"/>
    <w:basedOn w:val="TableNormal"/>
    <w:uiPriority w:val="99"/>
    <w:rsid w:val="006F308D"/>
    <w:pPr>
      <w:jc w:val="left"/>
    </w:pPr>
    <w:tblPr>
      <w:tblCellMar>
        <w:left w:w="0" w:type="dxa"/>
        <w:right w:w="0" w:type="dxa"/>
      </w:tblCellMar>
    </w:tblPr>
  </w:style>
  <w:style w:type="paragraph" w:customStyle="1" w:styleId="TableHeadingRight">
    <w:name w:val="Table Heading Right"/>
    <w:basedOn w:val="TableHeadingLeft"/>
    <w:qFormat/>
    <w:rsid w:val="004D4169"/>
    <w:pPr>
      <w:jc w:val="right"/>
    </w:pPr>
  </w:style>
  <w:style w:type="paragraph" w:customStyle="1" w:styleId="PullOutBoxBodyText">
    <w:name w:val="Pull Out Box Body Text"/>
    <w:basedOn w:val="Normal"/>
    <w:qFormat/>
    <w:rsid w:val="0087720B"/>
    <w:pPr>
      <w:spacing w:before="120" w:after="240" w:line="240" w:lineRule="atLeast"/>
    </w:pPr>
    <w:rPr>
      <w:rFonts w:cs="Arial"/>
      <w:color w:val="191919" w:themeColor="text1"/>
    </w:rPr>
  </w:style>
  <w:style w:type="paragraph" w:customStyle="1" w:styleId="PullOutBoxBullet">
    <w:name w:val="Pull Out Box Bullet"/>
    <w:basedOn w:val="PullOutBoxBodyText"/>
    <w:qFormat/>
    <w:rsid w:val="00984D17"/>
    <w:pPr>
      <w:numPr>
        <w:numId w:val="19"/>
      </w:numPr>
    </w:pPr>
  </w:style>
  <w:style w:type="paragraph" w:customStyle="1" w:styleId="PullOutBoxBullet2">
    <w:name w:val="Pull Out Box Bullet 2"/>
    <w:basedOn w:val="PullOutBoxBodyText"/>
    <w:qFormat/>
    <w:rsid w:val="00984D17"/>
    <w:pPr>
      <w:numPr>
        <w:ilvl w:val="1"/>
        <w:numId w:val="19"/>
      </w:numPr>
    </w:pPr>
  </w:style>
  <w:style w:type="paragraph" w:customStyle="1" w:styleId="PullOutBoxBullet3">
    <w:name w:val="Pull Out Box Bullet 3"/>
    <w:basedOn w:val="PullOutBoxBodyText"/>
    <w:qFormat/>
    <w:rsid w:val="00984D17"/>
    <w:pPr>
      <w:numPr>
        <w:ilvl w:val="2"/>
        <w:numId w:val="19"/>
      </w:numPr>
    </w:pPr>
  </w:style>
  <w:style w:type="paragraph" w:customStyle="1" w:styleId="PullOutBoxHeading">
    <w:name w:val="Pull Out Box Heading"/>
    <w:basedOn w:val="PullOutBoxBodyText"/>
    <w:next w:val="PullOutBoxBodyText"/>
    <w:qFormat/>
    <w:rsid w:val="00343E4C"/>
    <w:pPr>
      <w:keepNext/>
      <w:keepLines/>
      <w:spacing w:after="120"/>
      <w:contextualSpacing/>
      <w:jc w:val="both"/>
    </w:pPr>
    <w:rPr>
      <w:b/>
      <w:szCs w:val="24"/>
    </w:rPr>
  </w:style>
  <w:style w:type="paragraph" w:customStyle="1" w:styleId="PullOutBoxNumbered">
    <w:name w:val="Pull Out Box Numbered"/>
    <w:basedOn w:val="PullOutBoxBodyText"/>
    <w:qFormat/>
    <w:rsid w:val="000A2510"/>
    <w:pPr>
      <w:numPr>
        <w:numId w:val="24"/>
      </w:numPr>
    </w:pPr>
  </w:style>
  <w:style w:type="paragraph" w:customStyle="1" w:styleId="PullOutBoxNumbered2">
    <w:name w:val="Pull Out Box Numbered 2"/>
    <w:basedOn w:val="PullOutBoxBodyText"/>
    <w:qFormat/>
    <w:rsid w:val="000A2510"/>
    <w:pPr>
      <w:numPr>
        <w:ilvl w:val="1"/>
        <w:numId w:val="24"/>
      </w:numPr>
    </w:pPr>
  </w:style>
  <w:style w:type="paragraph" w:customStyle="1" w:styleId="PullOutBoxNumbered3">
    <w:name w:val="Pull Out Box Numbered 3"/>
    <w:basedOn w:val="PullOutBoxBodyText"/>
    <w:qFormat/>
    <w:rsid w:val="000A2510"/>
    <w:pPr>
      <w:numPr>
        <w:ilvl w:val="2"/>
        <w:numId w:val="24"/>
      </w:numPr>
    </w:pPr>
  </w:style>
  <w:style w:type="table" w:customStyle="1" w:styleId="PullOutBoxTable">
    <w:name w:val="Pull Out Box Table"/>
    <w:basedOn w:val="TableNormal"/>
    <w:uiPriority w:val="99"/>
    <w:rsid w:val="000E1D30"/>
    <w:rPr>
      <w:color w:val="191919" w:themeColor="text1"/>
      <w:sz w:val="22"/>
      <w:szCs w:val="22"/>
    </w:rPr>
    <w:tblPr>
      <w:tblCellMar>
        <w:top w:w="113" w:type="dxa"/>
        <w:left w:w="397" w:type="dxa"/>
        <w:bottom w:w="113" w:type="dxa"/>
        <w:right w:w="397" w:type="dxa"/>
      </w:tblCellMar>
    </w:tblPr>
    <w:tcPr>
      <w:shd w:val="clear" w:color="auto" w:fill="EDEEEE"/>
    </w:tcPr>
    <w:tblStylePr w:type="firstRow">
      <w:tblPr/>
      <w:tcPr>
        <w:shd w:val="clear" w:color="auto" w:fill="D4D5D6"/>
      </w:tcPr>
    </w:tblStylePr>
  </w:style>
  <w:style w:type="paragraph" w:customStyle="1" w:styleId="RecommendationsHeading">
    <w:name w:val="Recommendations Heading"/>
    <w:next w:val="Normal"/>
    <w:unhideWhenUsed/>
    <w:rsid w:val="00B960F7"/>
    <w:pPr>
      <w:keepNext/>
      <w:numPr>
        <w:numId w:val="36"/>
      </w:numPr>
      <w:jc w:val="left"/>
    </w:pPr>
    <w:rPr>
      <w:rFonts w:ascii="Arial" w:hAnsi="Arial"/>
      <w:b/>
      <w:color w:val="FFFFFF" w:themeColor="background1"/>
      <w:sz w:val="24"/>
      <w:szCs w:val="24"/>
    </w:rPr>
  </w:style>
  <w:style w:type="paragraph" w:customStyle="1" w:styleId="xInLineShape">
    <w:name w:val="xInLineShape"/>
    <w:basedOn w:val="BodyText"/>
    <w:next w:val="BodyText"/>
    <w:rsid w:val="00E82337"/>
    <w:pPr>
      <w:keepNext/>
      <w:spacing w:before="140" w:after="0"/>
    </w:pPr>
  </w:style>
  <w:style w:type="paragraph" w:styleId="Quote">
    <w:name w:val="Quote"/>
    <w:basedOn w:val="Normal"/>
    <w:link w:val="QuoteChar"/>
    <w:qFormat/>
    <w:rsid w:val="00AD784B"/>
    <w:pPr>
      <w:spacing w:before="120" w:after="120"/>
      <w:ind w:left="1247"/>
    </w:pPr>
    <w:rPr>
      <w:iCs/>
      <w:sz w:val="20"/>
    </w:rPr>
  </w:style>
  <w:style w:type="character" w:customStyle="1" w:styleId="QuoteChar">
    <w:name w:val="Quote Char"/>
    <w:basedOn w:val="DefaultParagraphFont"/>
    <w:link w:val="Quote"/>
    <w:rsid w:val="00AD784B"/>
    <w:rPr>
      <w:iCs/>
      <w:szCs w:val="22"/>
    </w:rPr>
  </w:style>
  <w:style w:type="paragraph" w:customStyle="1" w:styleId="SectionTitle">
    <w:name w:val="Section Title"/>
    <w:basedOn w:val="Normal"/>
    <w:qFormat/>
    <w:rsid w:val="004D4169"/>
    <w:pPr>
      <w:spacing w:before="480" w:after="360"/>
      <w:outlineLvl w:val="0"/>
    </w:pPr>
    <w:rPr>
      <w:b/>
      <w:sz w:val="28"/>
    </w:rPr>
  </w:style>
  <w:style w:type="character" w:customStyle="1" w:styleId="MySuperscriptItalics">
    <w:name w:val="MySuperscript&amp;Italics"/>
    <w:uiPriority w:val="99"/>
    <w:semiHidden/>
    <w:rsid w:val="004D4169"/>
    <w:rPr>
      <w:b w:val="0"/>
      <w:i/>
      <w:vertAlign w:val="superscript"/>
    </w:rPr>
  </w:style>
  <w:style w:type="character" w:customStyle="1" w:styleId="MySubscriptItalics">
    <w:name w:val="MySubscript&amp;Italics"/>
    <w:uiPriority w:val="99"/>
    <w:semiHidden/>
    <w:rsid w:val="004D4169"/>
    <w:rPr>
      <w:b w:val="0"/>
      <w:i/>
      <w:vertAlign w:val="subscript"/>
    </w:rPr>
  </w:style>
  <w:style w:type="character" w:customStyle="1" w:styleId="MySuperscript">
    <w:name w:val="MySuperscript"/>
    <w:uiPriority w:val="99"/>
    <w:semiHidden/>
    <w:rsid w:val="004D4169"/>
    <w:rPr>
      <w:b w:val="0"/>
      <w:i w:val="0"/>
      <w:vertAlign w:val="superscript"/>
    </w:rPr>
  </w:style>
  <w:style w:type="character" w:customStyle="1" w:styleId="MySubscript">
    <w:name w:val="MySubscript"/>
    <w:uiPriority w:val="99"/>
    <w:semiHidden/>
    <w:rsid w:val="004D4169"/>
    <w:rPr>
      <w:b w:val="0"/>
      <w:i w:val="0"/>
      <w:vertAlign w:val="subscript"/>
    </w:rPr>
  </w:style>
  <w:style w:type="character" w:customStyle="1" w:styleId="MyBoldItalicsUnderline">
    <w:name w:val="MyBoldItalicsUnderline"/>
    <w:uiPriority w:val="99"/>
    <w:semiHidden/>
    <w:rsid w:val="004D4169"/>
    <w:rPr>
      <w:b/>
      <w:i/>
      <w:u w:val="single"/>
      <w:vertAlign w:val="baseline"/>
    </w:rPr>
  </w:style>
  <w:style w:type="character" w:customStyle="1" w:styleId="MyBoldUnderline">
    <w:name w:val="MyBoldUnderline"/>
    <w:uiPriority w:val="99"/>
    <w:semiHidden/>
    <w:rsid w:val="004D4169"/>
    <w:rPr>
      <w:b/>
      <w:i/>
      <w:u w:val="single"/>
      <w:vertAlign w:val="baseline"/>
    </w:rPr>
  </w:style>
  <w:style w:type="character" w:customStyle="1" w:styleId="MyItalicsUnderline">
    <w:name w:val="MyItalicsUnderline"/>
    <w:uiPriority w:val="99"/>
    <w:semiHidden/>
    <w:rsid w:val="004D4169"/>
    <w:rPr>
      <w:b/>
      <w:i/>
      <w:u w:val="single"/>
      <w:vertAlign w:val="baseline"/>
    </w:rPr>
  </w:style>
  <w:style w:type="character" w:customStyle="1" w:styleId="MyUnderline">
    <w:name w:val="MyUnderline"/>
    <w:uiPriority w:val="99"/>
    <w:semiHidden/>
    <w:rsid w:val="004D4169"/>
    <w:rPr>
      <w:b w:val="0"/>
      <w:i w:val="0"/>
      <w:u w:val="single"/>
      <w:vertAlign w:val="baseline"/>
    </w:rPr>
  </w:style>
  <w:style w:type="paragraph" w:styleId="EndnoteText">
    <w:name w:val="endnote text"/>
    <w:basedOn w:val="Normal"/>
    <w:link w:val="EndnoteTextChar"/>
    <w:rsid w:val="004D4169"/>
  </w:style>
  <w:style w:type="character" w:customStyle="1" w:styleId="EndnoteTextChar">
    <w:name w:val="Endnote Text Char"/>
    <w:basedOn w:val="DefaultParagraphFont"/>
    <w:link w:val="EndnoteText"/>
    <w:rsid w:val="004D4169"/>
    <w:rPr>
      <w:sz w:val="22"/>
      <w:szCs w:val="22"/>
    </w:rPr>
  </w:style>
  <w:style w:type="character" w:styleId="EndnoteReference">
    <w:name w:val="endnote reference"/>
    <w:basedOn w:val="DefaultParagraphFont"/>
    <w:rsid w:val="004D4169"/>
    <w:rPr>
      <w:vertAlign w:val="superscript"/>
    </w:rPr>
  </w:style>
  <w:style w:type="paragraph" w:styleId="ListNumber4">
    <w:name w:val="List Number 4"/>
    <w:basedOn w:val="Normal"/>
    <w:rsid w:val="004D4169"/>
    <w:pPr>
      <w:numPr>
        <w:ilvl w:val="3"/>
        <w:numId w:val="12"/>
      </w:numPr>
      <w:spacing w:before="200" w:after="200"/>
    </w:pPr>
  </w:style>
  <w:style w:type="paragraph" w:styleId="ListBullet4">
    <w:name w:val="List Bullet 4"/>
    <w:basedOn w:val="ListBullet3"/>
    <w:rsid w:val="0087720B"/>
    <w:pPr>
      <w:numPr>
        <w:ilvl w:val="3"/>
      </w:numPr>
    </w:pPr>
  </w:style>
  <w:style w:type="paragraph" w:styleId="ListBullet5">
    <w:name w:val="List Bullet 5"/>
    <w:basedOn w:val="Normal"/>
    <w:next w:val="ListBullet4"/>
    <w:rsid w:val="0087720B"/>
    <w:pPr>
      <w:numPr>
        <w:ilvl w:val="4"/>
        <w:numId w:val="11"/>
      </w:numPr>
      <w:spacing w:before="120"/>
    </w:pPr>
  </w:style>
  <w:style w:type="paragraph" w:styleId="ListContinue4">
    <w:name w:val="List Continue 4"/>
    <w:basedOn w:val="Normal"/>
    <w:semiHidden/>
    <w:rsid w:val="004D4169"/>
    <w:pPr>
      <w:spacing w:before="200" w:after="200"/>
      <w:ind w:left="1701"/>
    </w:pPr>
  </w:style>
  <w:style w:type="paragraph" w:styleId="ListContinue5">
    <w:name w:val="List Continue 5"/>
    <w:basedOn w:val="Normal"/>
    <w:semiHidden/>
    <w:rsid w:val="004D4169"/>
    <w:pPr>
      <w:spacing w:before="200" w:after="200"/>
      <w:ind w:left="2126"/>
    </w:pPr>
  </w:style>
  <w:style w:type="paragraph" w:styleId="ListNumber5">
    <w:name w:val="List Number 5"/>
    <w:basedOn w:val="Normal"/>
    <w:rsid w:val="004D4169"/>
    <w:pPr>
      <w:numPr>
        <w:ilvl w:val="4"/>
        <w:numId w:val="12"/>
      </w:numPr>
      <w:spacing w:before="200" w:after="200"/>
    </w:pPr>
  </w:style>
  <w:style w:type="paragraph" w:customStyle="1" w:styleId="ListAlpha">
    <w:name w:val="List Alpha"/>
    <w:basedOn w:val="BodyText"/>
    <w:qFormat/>
    <w:rsid w:val="004D4169"/>
    <w:pPr>
      <w:numPr>
        <w:numId w:val="10"/>
      </w:numPr>
      <w:tabs>
        <w:tab w:val="right" w:pos="9072"/>
      </w:tabs>
    </w:pPr>
  </w:style>
  <w:style w:type="paragraph" w:customStyle="1" w:styleId="ListAlpha2">
    <w:name w:val="List Alpha 2"/>
    <w:basedOn w:val="Normal"/>
    <w:rsid w:val="004D4169"/>
    <w:pPr>
      <w:numPr>
        <w:ilvl w:val="1"/>
        <w:numId w:val="10"/>
      </w:numPr>
      <w:spacing w:before="200" w:after="200"/>
    </w:pPr>
  </w:style>
  <w:style w:type="paragraph" w:customStyle="1" w:styleId="ListAlpha3">
    <w:name w:val="List Alpha 3"/>
    <w:basedOn w:val="Normal"/>
    <w:rsid w:val="004D4169"/>
    <w:pPr>
      <w:numPr>
        <w:ilvl w:val="2"/>
        <w:numId w:val="10"/>
      </w:numPr>
      <w:spacing w:before="200" w:after="200"/>
    </w:pPr>
  </w:style>
  <w:style w:type="paragraph" w:customStyle="1" w:styleId="PullOutBoxBullet4">
    <w:name w:val="Pull Out Box Bullet 4"/>
    <w:basedOn w:val="PullOutBoxBodyText"/>
    <w:rsid w:val="00984D17"/>
    <w:pPr>
      <w:numPr>
        <w:ilvl w:val="3"/>
        <w:numId w:val="19"/>
      </w:numPr>
    </w:pPr>
  </w:style>
  <w:style w:type="paragraph" w:customStyle="1" w:styleId="TableListBullet4">
    <w:name w:val="Table List Bullet 4"/>
    <w:basedOn w:val="TableTextLeft"/>
    <w:rsid w:val="004D4169"/>
    <w:pPr>
      <w:numPr>
        <w:ilvl w:val="3"/>
        <w:numId w:val="17"/>
      </w:numPr>
    </w:pPr>
  </w:style>
  <w:style w:type="numbering" w:customStyle="1" w:styleId="Appendices">
    <w:name w:val="Appendices"/>
    <w:uiPriority w:val="99"/>
    <w:rsid w:val="004D4169"/>
    <w:pPr>
      <w:numPr>
        <w:numId w:val="4"/>
      </w:numPr>
    </w:pPr>
  </w:style>
  <w:style w:type="character" w:styleId="CommentReference">
    <w:name w:val="annotation reference"/>
    <w:basedOn w:val="DefaultParagraphFont"/>
    <w:semiHidden/>
    <w:rsid w:val="003274D6"/>
    <w:rPr>
      <w:sz w:val="16"/>
      <w:szCs w:val="16"/>
    </w:rPr>
  </w:style>
  <w:style w:type="paragraph" w:styleId="CommentText">
    <w:name w:val="annotation text"/>
    <w:basedOn w:val="Normal"/>
    <w:link w:val="CommentTextChar"/>
    <w:semiHidden/>
    <w:rsid w:val="003274D6"/>
    <w:rPr>
      <w:sz w:val="20"/>
    </w:rPr>
  </w:style>
  <w:style w:type="character" w:customStyle="1" w:styleId="CommentTextChar">
    <w:name w:val="Comment Text Char"/>
    <w:basedOn w:val="DefaultParagraphFont"/>
    <w:link w:val="CommentText"/>
    <w:semiHidden/>
    <w:rsid w:val="00950032"/>
    <w:rPr>
      <w:szCs w:val="22"/>
    </w:rPr>
  </w:style>
  <w:style w:type="paragraph" w:styleId="CommentSubject">
    <w:name w:val="annotation subject"/>
    <w:basedOn w:val="CommentText"/>
    <w:next w:val="CommentText"/>
    <w:link w:val="CommentSubjectChar"/>
    <w:semiHidden/>
    <w:rsid w:val="003274D6"/>
    <w:rPr>
      <w:b/>
      <w:bCs/>
    </w:rPr>
  </w:style>
  <w:style w:type="character" w:customStyle="1" w:styleId="CommentSubjectChar">
    <w:name w:val="Comment Subject Char"/>
    <w:basedOn w:val="CommentTextChar"/>
    <w:link w:val="CommentSubject"/>
    <w:semiHidden/>
    <w:rsid w:val="00950032"/>
    <w:rPr>
      <w:b/>
      <w:bCs/>
      <w:szCs w:val="22"/>
    </w:rPr>
  </w:style>
  <w:style w:type="character" w:customStyle="1" w:styleId="MyUnderlineStrikethrough">
    <w:name w:val="MyUnderline&amp;Strikethrough"/>
    <w:semiHidden/>
    <w:rsid w:val="00D56521"/>
    <w:rPr>
      <w:b w:val="0"/>
      <w:i w:val="0"/>
      <w:strike/>
      <w:dstrike w:val="0"/>
      <w:u w:val="single"/>
      <w:vertAlign w:val="baseline"/>
    </w:rPr>
  </w:style>
  <w:style w:type="character" w:customStyle="1" w:styleId="MyStrikethrough">
    <w:name w:val="MyStrikethrough"/>
    <w:semiHidden/>
    <w:rsid w:val="00D56521"/>
    <w:rPr>
      <w:b w:val="0"/>
      <w:i w:val="0"/>
      <w:strike/>
      <w:dstrike w:val="0"/>
      <w:vertAlign w:val="baseline"/>
    </w:rPr>
  </w:style>
  <w:style w:type="table" w:customStyle="1" w:styleId="PlainTable">
    <w:name w:val="Plain Table"/>
    <w:basedOn w:val="TableNormal"/>
    <w:uiPriority w:val="99"/>
    <w:rsid w:val="000E43BA"/>
    <w:pPr>
      <w:spacing w:before="60" w:after="60"/>
    </w:pPr>
    <w:rPr>
      <w:sz w:val="22"/>
      <w:szCs w:val="22"/>
    </w:rPr>
    <w:tblPr>
      <w:tblBorders>
        <w:top w:val="single" w:sz="4" w:space="0" w:color="auto"/>
        <w:bottom w:val="single" w:sz="4" w:space="0" w:color="auto"/>
      </w:tblBorders>
      <w:tblCellMar>
        <w:top w:w="57" w:type="dxa"/>
        <w:left w:w="85" w:type="dxa"/>
        <w:bottom w:w="28" w:type="dxa"/>
        <w:right w:w="85" w:type="dxa"/>
      </w:tblCellMar>
    </w:tblPr>
    <w:tblStylePr w:type="firstRow">
      <w:rPr>
        <w:color w:val="191919" w:themeColor="text1"/>
      </w:rPr>
      <w:tblPr/>
      <w:trPr>
        <w:tblHeader/>
      </w:trPr>
      <w:tcPr>
        <w:tcBorders>
          <w:top w:val="single" w:sz="4" w:space="0" w:color="auto"/>
          <w:left w:val="nil"/>
          <w:bottom w:val="single" w:sz="4" w:space="0" w:color="auto"/>
          <w:right w:val="nil"/>
          <w:insideH w:val="nil"/>
          <w:insideV w:val="nil"/>
          <w:tl2br w:val="nil"/>
          <w:tr2bl w:val="nil"/>
        </w:tcBorders>
      </w:tcPr>
    </w:tblStylePr>
  </w:style>
  <w:style w:type="numbering" w:customStyle="1" w:styleId="MarketRules">
    <w:name w:val="Market Rules"/>
    <w:uiPriority w:val="99"/>
    <w:rsid w:val="004D4169"/>
    <w:pPr>
      <w:numPr>
        <w:numId w:val="13"/>
      </w:numPr>
    </w:pPr>
  </w:style>
  <w:style w:type="paragraph" w:customStyle="1" w:styleId="OurRef">
    <w:name w:val="Our Ref"/>
    <w:basedOn w:val="Normal"/>
    <w:qFormat/>
    <w:rsid w:val="004D4169"/>
    <w:pPr>
      <w:tabs>
        <w:tab w:val="left" w:pos="993"/>
      </w:tabs>
      <w:spacing w:before="40" w:after="40"/>
      <w:ind w:left="993" w:hanging="993"/>
    </w:pPr>
    <w:rPr>
      <w:sz w:val="18"/>
      <w:szCs w:val="18"/>
    </w:rPr>
  </w:style>
  <w:style w:type="paragraph" w:customStyle="1" w:styleId="Subtitle2">
    <w:name w:val="Subtitle 2"/>
    <w:basedOn w:val="Subtitle"/>
    <w:qFormat/>
    <w:rsid w:val="00336FE4"/>
    <w:pPr>
      <w:spacing w:before="0" w:after="0"/>
      <w:ind w:right="1418"/>
      <w:contextualSpacing w:val="0"/>
    </w:pPr>
    <w:rPr>
      <w:sz w:val="24"/>
    </w:rPr>
  </w:style>
  <w:style w:type="paragraph" w:customStyle="1" w:styleId="QuoteBullet">
    <w:name w:val="Quote Bullet"/>
    <w:basedOn w:val="Quote"/>
    <w:rsid w:val="00AD784B"/>
    <w:pPr>
      <w:numPr>
        <w:numId w:val="22"/>
      </w:numPr>
    </w:pPr>
    <w:rPr>
      <w:rFonts w:ascii="Arial" w:hAnsi="Arial"/>
      <w:iCs w:val="0"/>
      <w:szCs w:val="20"/>
    </w:rPr>
  </w:style>
  <w:style w:type="paragraph" w:customStyle="1" w:styleId="QuoteNumber">
    <w:name w:val="Quote Number"/>
    <w:basedOn w:val="Normal"/>
    <w:rsid w:val="00AD784B"/>
    <w:pPr>
      <w:numPr>
        <w:numId w:val="23"/>
      </w:numPr>
      <w:spacing w:after="120"/>
    </w:pPr>
    <w:rPr>
      <w:rFonts w:ascii="Arial" w:hAnsi="Arial"/>
      <w:sz w:val="20"/>
    </w:rPr>
  </w:style>
  <w:style w:type="paragraph" w:customStyle="1" w:styleId="QuoteHeading">
    <w:name w:val="Quote Heading"/>
    <w:basedOn w:val="Quote"/>
    <w:next w:val="QuoteBullet"/>
    <w:rsid w:val="00AD784B"/>
    <w:rPr>
      <w:rFonts w:ascii="Arial" w:hAnsi="Arial"/>
      <w:b/>
      <w:iCs w:val="0"/>
      <w:szCs w:val="20"/>
    </w:rPr>
  </w:style>
  <w:style w:type="paragraph" w:customStyle="1" w:styleId="Note">
    <w:name w:val="Note"/>
    <w:basedOn w:val="BodyText"/>
    <w:qFormat/>
    <w:rsid w:val="00A0293C"/>
    <w:pPr>
      <w:tabs>
        <w:tab w:val="clear" w:pos="425"/>
        <w:tab w:val="left" w:pos="510"/>
      </w:tabs>
      <w:spacing w:after="120"/>
    </w:pPr>
    <w:rPr>
      <w:i/>
      <w:sz w:val="18"/>
      <w:szCs w:val="18"/>
    </w:rPr>
  </w:style>
  <w:style w:type="paragraph" w:customStyle="1" w:styleId="RequiredAmendment">
    <w:name w:val="Required Amendment"/>
    <w:next w:val="Normal"/>
    <w:qFormat/>
    <w:rsid w:val="00B960F7"/>
    <w:pPr>
      <w:numPr>
        <w:numId w:val="37"/>
      </w:numPr>
      <w:jc w:val="left"/>
    </w:pPr>
    <w:rPr>
      <w:rFonts w:ascii="Arial" w:hAnsi="Arial"/>
      <w:b/>
      <w:color w:val="FFFFFF" w:themeColor="background1"/>
      <w:sz w:val="24"/>
      <w:szCs w:val="24"/>
    </w:rPr>
  </w:style>
  <w:style w:type="paragraph" w:customStyle="1" w:styleId="BoxHeading">
    <w:name w:val="Box Heading"/>
    <w:next w:val="Normal"/>
    <w:unhideWhenUsed/>
    <w:rsid w:val="0029084C"/>
    <w:pPr>
      <w:keepNext/>
      <w:spacing w:after="240"/>
    </w:pPr>
    <w:rPr>
      <w:rFonts w:ascii="Arial" w:hAnsi="Arial"/>
      <w:b/>
      <w:sz w:val="24"/>
      <w:szCs w:val="24"/>
    </w:rPr>
  </w:style>
  <w:style w:type="paragraph" w:customStyle="1" w:styleId="Issue">
    <w:name w:val="Issue"/>
    <w:next w:val="Normal"/>
    <w:rsid w:val="008F6DC8"/>
    <w:pPr>
      <w:numPr>
        <w:numId w:val="35"/>
      </w:numPr>
      <w:spacing w:before="60" w:after="60"/>
      <w:ind w:right="227"/>
    </w:pPr>
    <w:rPr>
      <w:rFonts w:ascii="Arial" w:hAnsi="Arial"/>
      <w:b/>
      <w:sz w:val="24"/>
      <w:szCs w:val="24"/>
    </w:rPr>
  </w:style>
  <w:style w:type="paragraph" w:customStyle="1" w:styleId="BlockCaps">
    <w:name w:val="Block Caps"/>
    <w:basedOn w:val="BodyText"/>
    <w:uiPriority w:val="99"/>
    <w:rsid w:val="0087720B"/>
    <w:pPr>
      <w:spacing w:before="240" w:after="0"/>
    </w:pPr>
    <w:rPr>
      <w:caps/>
      <w:lang w:eastAsia="en-US"/>
    </w:rPr>
  </w:style>
  <w:style w:type="paragraph" w:customStyle="1" w:styleId="BlockCapsBold">
    <w:name w:val="Block Caps Bold"/>
    <w:basedOn w:val="BlockCaps"/>
    <w:uiPriority w:val="99"/>
    <w:rsid w:val="0087720B"/>
    <w:pPr>
      <w:spacing w:before="0"/>
    </w:pPr>
    <w:rPr>
      <w:b/>
    </w:rPr>
  </w:style>
  <w:style w:type="paragraph" w:styleId="BodyTextIndent">
    <w:name w:val="Body Text Indent"/>
    <w:basedOn w:val="BodyText"/>
    <w:link w:val="BodyTextIndentChar"/>
    <w:unhideWhenUsed/>
    <w:rsid w:val="0087720B"/>
    <w:pPr>
      <w:spacing w:before="0" w:after="120"/>
      <w:ind w:left="567" w:right="680"/>
    </w:pPr>
  </w:style>
  <w:style w:type="character" w:customStyle="1" w:styleId="BodyTextIndentChar">
    <w:name w:val="Body Text Indent Char"/>
    <w:basedOn w:val="DefaultParagraphFont"/>
    <w:link w:val="BodyTextIndent"/>
    <w:rsid w:val="0087720B"/>
    <w:rPr>
      <w:sz w:val="22"/>
      <w:szCs w:val="22"/>
    </w:rPr>
  </w:style>
  <w:style w:type="paragraph" w:customStyle="1" w:styleId="LawQuote">
    <w:name w:val="Law Quote"/>
    <w:basedOn w:val="BodyText"/>
    <w:rsid w:val="007465A5"/>
    <w:pPr>
      <w:tabs>
        <w:tab w:val="clear" w:pos="425"/>
        <w:tab w:val="left" w:pos="1247"/>
      </w:tabs>
      <w:spacing w:after="0"/>
      <w:ind w:left="737"/>
    </w:pPr>
    <w:rPr>
      <w:sz w:val="20"/>
    </w:rPr>
  </w:style>
  <w:style w:type="paragraph" w:styleId="NoteHeading">
    <w:name w:val="Note Heading"/>
    <w:basedOn w:val="Note"/>
    <w:next w:val="Normal"/>
    <w:link w:val="NoteHeadingChar"/>
    <w:unhideWhenUsed/>
    <w:rsid w:val="00A63716"/>
    <w:rPr>
      <w:b/>
    </w:rPr>
  </w:style>
  <w:style w:type="character" w:customStyle="1" w:styleId="NoteHeadingChar">
    <w:name w:val="Note Heading Char"/>
    <w:basedOn w:val="DefaultParagraphFont"/>
    <w:link w:val="NoteHeading"/>
    <w:rsid w:val="00A63716"/>
    <w:rPr>
      <w:b/>
      <w:i/>
      <w:sz w:val="18"/>
      <w:szCs w:val="18"/>
    </w:rPr>
  </w:style>
  <w:style w:type="paragraph" w:customStyle="1" w:styleId="HeaderFirstPage">
    <w:name w:val="Header First Page"/>
    <w:basedOn w:val="Header"/>
    <w:next w:val="Header"/>
    <w:uiPriority w:val="99"/>
    <w:rsid w:val="00A671D9"/>
    <w:pPr>
      <w:spacing w:after="1200"/>
    </w:pPr>
  </w:style>
  <w:style w:type="paragraph" w:customStyle="1" w:styleId="xSalutation">
    <w:name w:val="xSalutation"/>
    <w:basedOn w:val="Normal"/>
    <w:next w:val="Normal"/>
    <w:rsid w:val="005F548C"/>
    <w:pPr>
      <w:spacing w:before="600" w:after="200"/>
    </w:pPr>
  </w:style>
  <w:style w:type="paragraph" w:customStyle="1" w:styleId="xSenderPosition">
    <w:name w:val="xSender Position"/>
    <w:basedOn w:val="Normal"/>
    <w:rsid w:val="005F548C"/>
    <w:rPr>
      <w:b/>
    </w:rPr>
  </w:style>
  <w:style w:type="paragraph" w:customStyle="1" w:styleId="xClose">
    <w:name w:val="xClose"/>
    <w:basedOn w:val="Normal"/>
    <w:next w:val="Normal"/>
    <w:rsid w:val="005F548C"/>
    <w:pPr>
      <w:spacing w:before="200" w:after="120"/>
    </w:pPr>
  </w:style>
  <w:style w:type="paragraph" w:customStyle="1" w:styleId="xSenderName">
    <w:name w:val="xSenderName"/>
    <w:basedOn w:val="Normal"/>
    <w:qFormat/>
    <w:rsid w:val="005F548C"/>
    <w:pPr>
      <w:spacing w:before="120"/>
      <w:contextualSpacing/>
    </w:pPr>
  </w:style>
  <w:style w:type="paragraph" w:customStyle="1" w:styleId="FooterEven">
    <w:name w:val="Footer Even"/>
    <w:basedOn w:val="Footer"/>
    <w:uiPriority w:val="99"/>
    <w:rsid w:val="00115885"/>
  </w:style>
  <w:style w:type="table" w:customStyle="1" w:styleId="PullOutBoxTableGreen">
    <w:name w:val="Pull Out Box Table Green"/>
    <w:basedOn w:val="TableNormal"/>
    <w:uiPriority w:val="99"/>
    <w:rsid w:val="000E1D30"/>
    <w:pPr>
      <w:jc w:val="left"/>
    </w:pPr>
    <w:rPr>
      <w:color w:val="FFFFFF" w:themeColor="background1"/>
    </w:rPr>
    <w:tblPr>
      <w:tblCellMar>
        <w:top w:w="170" w:type="dxa"/>
        <w:left w:w="397" w:type="dxa"/>
        <w:bottom w:w="113" w:type="dxa"/>
        <w:right w:w="397" w:type="dxa"/>
      </w:tblCellMar>
    </w:tblPr>
    <w:tcPr>
      <w:shd w:val="clear" w:color="auto" w:fill="003057" w:themeFill="text2"/>
    </w:tcPr>
  </w:style>
  <w:style w:type="paragraph" w:customStyle="1" w:styleId="WhiteHeading">
    <w:name w:val="White Heading"/>
    <w:basedOn w:val="Normal"/>
    <w:qFormat/>
    <w:rsid w:val="00B960F7"/>
    <w:pPr>
      <w:spacing w:line="240" w:lineRule="atLeast"/>
      <w:jc w:val="both"/>
    </w:pPr>
    <w:rPr>
      <w:rFonts w:cs="Arial"/>
      <w:b/>
      <w:color w:val="FFFFFF"/>
      <w:sz w:val="24"/>
    </w:rPr>
  </w:style>
  <w:style w:type="paragraph" w:customStyle="1" w:styleId="FooterPageNumber">
    <w:name w:val="Footer Page Number"/>
    <w:basedOn w:val="Footer"/>
    <w:rsid w:val="0065583D"/>
    <w:pPr>
      <w:framePr w:wrap="around" w:vAnchor="text" w:hAnchor="margin" w:xAlign="right" w:y="1"/>
    </w:pPr>
  </w:style>
  <w:style w:type="table" w:customStyle="1" w:styleId="PullOutBoxTableBlue">
    <w:name w:val="Pull Out Box Table Blue"/>
    <w:basedOn w:val="TableNormal"/>
    <w:uiPriority w:val="99"/>
    <w:rsid w:val="000E1D30"/>
    <w:rPr>
      <w:color w:val="191919" w:themeColor="text1"/>
      <w:sz w:val="22"/>
      <w:szCs w:val="22"/>
    </w:rPr>
    <w:tblPr>
      <w:tblCellMar>
        <w:top w:w="113" w:type="dxa"/>
        <w:left w:w="397" w:type="dxa"/>
        <w:bottom w:w="113" w:type="dxa"/>
        <w:right w:w="397" w:type="dxa"/>
      </w:tblCellMar>
    </w:tblPr>
    <w:tcPr>
      <w:shd w:val="clear" w:color="auto" w:fill="E5EAEE"/>
    </w:tcPr>
    <w:tblStylePr w:type="firstRow">
      <w:tblPr/>
      <w:tcPr>
        <w:shd w:val="clear" w:color="auto" w:fill="BFCBD5"/>
      </w:tcPr>
    </w:tblStylePr>
  </w:style>
  <w:style w:type="table" w:customStyle="1" w:styleId="PullOutBoxTableYellow">
    <w:name w:val="Pull Out Box Table Yellow"/>
    <w:basedOn w:val="TableNormal"/>
    <w:uiPriority w:val="99"/>
    <w:rsid w:val="000E1D30"/>
    <w:rPr>
      <w:color w:val="191919" w:themeColor="text1"/>
      <w:sz w:val="22"/>
      <w:szCs w:val="22"/>
    </w:rPr>
    <w:tblPr>
      <w:tblCellMar>
        <w:top w:w="113" w:type="dxa"/>
        <w:left w:w="397" w:type="dxa"/>
        <w:bottom w:w="113" w:type="dxa"/>
        <w:right w:w="397" w:type="dxa"/>
      </w:tblCellMar>
    </w:tblPr>
    <w:tcPr>
      <w:shd w:val="clear" w:color="auto" w:fill="FFF9E9"/>
    </w:tcPr>
    <w:tblStylePr w:type="firstRow">
      <w:tblPr/>
      <w:tcPr>
        <w:shd w:val="clear" w:color="auto" w:fill="FFF1CA"/>
      </w:tcPr>
    </w:tblStylePr>
  </w:style>
  <w:style w:type="table" w:customStyle="1" w:styleId="PullOutBoxTableSoftGreen">
    <w:name w:val="Pull Out Box Table Soft Green"/>
    <w:basedOn w:val="TableNormal"/>
    <w:uiPriority w:val="99"/>
    <w:rsid w:val="000E1D30"/>
    <w:rPr>
      <w:color w:val="191919" w:themeColor="text1"/>
      <w:sz w:val="22"/>
      <w:szCs w:val="22"/>
    </w:rPr>
    <w:tblPr>
      <w:tblCellMar>
        <w:top w:w="113" w:type="dxa"/>
        <w:left w:w="397" w:type="dxa"/>
        <w:bottom w:w="113" w:type="dxa"/>
        <w:right w:w="397" w:type="dxa"/>
      </w:tblCellMar>
    </w:tblPr>
    <w:tcPr>
      <w:shd w:val="clear" w:color="auto" w:fill="F8F8E7"/>
    </w:tcPr>
    <w:tblStylePr w:type="firstRow">
      <w:tblPr/>
      <w:tcPr>
        <w:shd w:val="clear" w:color="auto" w:fill="EDEFC3"/>
      </w:tcPr>
    </w:tblStylePr>
  </w:style>
  <w:style w:type="table" w:styleId="ColorfulList">
    <w:name w:val="Colorful List"/>
    <w:basedOn w:val="TableNormal"/>
    <w:uiPriority w:val="72"/>
    <w:semiHidden/>
    <w:rsid w:val="003A77C0"/>
    <w:rPr>
      <w:color w:val="191919" w:themeColor="text1"/>
    </w:rPr>
    <w:tblPr>
      <w:tblStyleRowBandSize w:val="1"/>
      <w:tblStyleColBandSize w:val="1"/>
    </w:tblPr>
    <w:tcPr>
      <w:shd w:val="clear" w:color="auto" w:fill="E8E8E8" w:themeFill="text1" w:themeFillTint="19"/>
    </w:tcPr>
    <w:tblStylePr w:type="firstRow">
      <w:rPr>
        <w:b/>
        <w:bCs/>
        <w:color w:val="FFFFFF" w:themeColor="background1"/>
      </w:rPr>
      <w:tblPr/>
      <w:tcPr>
        <w:tcBorders>
          <w:bottom w:val="single" w:sz="12" w:space="0" w:color="FFFFFF" w:themeColor="background1"/>
        </w:tcBorders>
        <w:shd w:val="clear" w:color="auto" w:fill="002645" w:themeFill="accent2" w:themeFillShade="CC"/>
      </w:tcPr>
    </w:tblStylePr>
    <w:tblStylePr w:type="lastRow">
      <w:rPr>
        <w:b/>
        <w:bCs/>
        <w:color w:val="002645" w:themeColor="accent2" w:themeShade="CC"/>
      </w:rPr>
      <w:tblPr/>
      <w:tcPr>
        <w:tcBorders>
          <w:top w:val="single" w:sz="12" w:space="0" w:color="191919"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6C6C6" w:themeFill="text1" w:themeFillTint="3F"/>
      </w:tcPr>
    </w:tblStylePr>
    <w:tblStylePr w:type="band1Horz">
      <w:tblPr/>
      <w:tcPr>
        <w:shd w:val="clear" w:color="auto" w:fill="D1D1D1" w:themeFill="text1" w:themeFillTint="33"/>
      </w:tcPr>
    </w:tblStylePr>
  </w:style>
  <w:style w:type="table" w:styleId="ColorfulList-Accent1">
    <w:name w:val="Colorful List Accent 1"/>
    <w:basedOn w:val="TableNormal"/>
    <w:uiPriority w:val="72"/>
    <w:semiHidden/>
    <w:rsid w:val="003A77C0"/>
    <w:rPr>
      <w:color w:val="191919" w:themeColor="text1"/>
    </w:rPr>
    <w:tblPr>
      <w:tblStyleRowBandSize w:val="1"/>
      <w:tblStyleColBandSize w:val="1"/>
    </w:tblPr>
    <w:tcPr>
      <w:shd w:val="clear" w:color="auto" w:fill="FFF9EA" w:themeFill="accent1" w:themeFillTint="19"/>
    </w:tcPr>
    <w:tblStylePr w:type="firstRow">
      <w:rPr>
        <w:b/>
        <w:bCs/>
        <w:color w:val="FFFFFF" w:themeColor="background1"/>
      </w:rPr>
      <w:tblPr/>
      <w:tcPr>
        <w:tcBorders>
          <w:bottom w:val="single" w:sz="12" w:space="0" w:color="FFFFFF" w:themeColor="background1"/>
        </w:tcBorders>
        <w:shd w:val="clear" w:color="auto" w:fill="002645" w:themeFill="accent2" w:themeFillShade="CC"/>
      </w:tcPr>
    </w:tblStylePr>
    <w:tblStylePr w:type="lastRow">
      <w:rPr>
        <w:b/>
        <w:bCs/>
        <w:color w:val="002645" w:themeColor="accent2" w:themeShade="CC"/>
      </w:rPr>
      <w:tblPr/>
      <w:tcPr>
        <w:tcBorders>
          <w:top w:val="single" w:sz="12" w:space="0" w:color="191919"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1CA" w:themeFill="accent1" w:themeFillTint="3F"/>
      </w:tcPr>
    </w:tblStylePr>
    <w:tblStylePr w:type="band1Horz">
      <w:tblPr/>
      <w:tcPr>
        <w:shd w:val="clear" w:color="auto" w:fill="FFF3D4" w:themeFill="accent1" w:themeFillTint="33"/>
      </w:tcPr>
    </w:tblStylePr>
  </w:style>
  <w:style w:type="table" w:styleId="ColorfulList-Accent2">
    <w:name w:val="Colorful List Accent 2"/>
    <w:basedOn w:val="TableNormal"/>
    <w:uiPriority w:val="72"/>
    <w:semiHidden/>
    <w:rsid w:val="003A77C0"/>
    <w:rPr>
      <w:color w:val="191919" w:themeColor="text1"/>
    </w:rPr>
    <w:tblPr>
      <w:tblStyleRowBandSize w:val="1"/>
      <w:tblStyleColBandSize w:val="1"/>
    </w:tblPr>
    <w:tcPr>
      <w:shd w:val="clear" w:color="auto" w:fill="D5ECFF" w:themeFill="accent2" w:themeFillTint="19"/>
    </w:tcPr>
    <w:tblStylePr w:type="firstRow">
      <w:rPr>
        <w:b/>
        <w:bCs/>
        <w:color w:val="FFFFFF" w:themeColor="background1"/>
      </w:rPr>
      <w:tblPr/>
      <w:tcPr>
        <w:tcBorders>
          <w:bottom w:val="single" w:sz="12" w:space="0" w:color="FFFFFF" w:themeColor="background1"/>
        </w:tcBorders>
        <w:shd w:val="clear" w:color="auto" w:fill="002645" w:themeFill="accent2" w:themeFillShade="CC"/>
      </w:tcPr>
    </w:tblStylePr>
    <w:tblStylePr w:type="lastRow">
      <w:rPr>
        <w:b/>
        <w:bCs/>
        <w:color w:val="002645" w:themeColor="accent2" w:themeShade="CC"/>
      </w:rPr>
      <w:tblPr/>
      <w:tcPr>
        <w:tcBorders>
          <w:top w:val="single" w:sz="12" w:space="0" w:color="191919"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CFFF" w:themeFill="accent2" w:themeFillTint="3F"/>
      </w:tcPr>
    </w:tblStylePr>
    <w:tblStylePr w:type="band1Horz">
      <w:tblPr/>
      <w:tcPr>
        <w:shd w:val="clear" w:color="auto" w:fill="AAD8FF" w:themeFill="accent2" w:themeFillTint="33"/>
      </w:tcPr>
    </w:tblStylePr>
  </w:style>
  <w:style w:type="table" w:styleId="ColorfulList-Accent3">
    <w:name w:val="Colorful List Accent 3"/>
    <w:basedOn w:val="TableNormal"/>
    <w:uiPriority w:val="72"/>
    <w:semiHidden/>
    <w:rsid w:val="003A77C0"/>
    <w:rPr>
      <w:color w:val="191919" w:themeColor="text1"/>
    </w:rPr>
    <w:tblPr>
      <w:tblStyleRowBandSize w:val="1"/>
      <w:tblStyleColBandSize w:val="1"/>
    </w:tblPr>
    <w:tcPr>
      <w:shd w:val="clear" w:color="auto" w:fill="DDFCFF" w:themeFill="accent3" w:themeFillTint="19"/>
    </w:tcPr>
    <w:tblStylePr w:type="firstRow">
      <w:rPr>
        <w:b/>
        <w:bCs/>
        <w:color w:val="FFFFFF" w:themeColor="background1"/>
      </w:rPr>
      <w:tblPr/>
      <w:tcPr>
        <w:tcBorders>
          <w:bottom w:val="single" w:sz="12" w:space="0" w:color="FFFFFF" w:themeColor="background1"/>
        </w:tcBorders>
        <w:shd w:val="clear" w:color="auto" w:fill="91980C" w:themeFill="accent4" w:themeFillShade="CC"/>
      </w:tcPr>
    </w:tblStylePr>
    <w:tblStylePr w:type="lastRow">
      <w:rPr>
        <w:b/>
        <w:bCs/>
        <w:color w:val="91980C" w:themeColor="accent4" w:themeShade="CC"/>
      </w:rPr>
      <w:tblPr/>
      <w:tcPr>
        <w:tcBorders>
          <w:top w:val="single" w:sz="12" w:space="0" w:color="191919"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F9FF" w:themeFill="accent3" w:themeFillTint="3F"/>
      </w:tcPr>
    </w:tblStylePr>
    <w:tblStylePr w:type="band1Horz">
      <w:tblPr/>
      <w:tcPr>
        <w:shd w:val="clear" w:color="auto" w:fill="BAFAFF" w:themeFill="accent3" w:themeFillTint="33"/>
      </w:tcPr>
    </w:tblStylePr>
  </w:style>
  <w:style w:type="table" w:styleId="ColorfulList-Accent4">
    <w:name w:val="Colorful List Accent 4"/>
    <w:basedOn w:val="TableNormal"/>
    <w:uiPriority w:val="72"/>
    <w:semiHidden/>
    <w:rsid w:val="003A77C0"/>
    <w:rPr>
      <w:color w:val="191919" w:themeColor="text1"/>
    </w:rPr>
    <w:tblPr>
      <w:tblStyleRowBandSize w:val="1"/>
      <w:tblStyleColBandSize w:val="1"/>
    </w:tblPr>
    <w:tcPr>
      <w:shd w:val="clear" w:color="auto" w:fill="FBFCE3" w:themeFill="accent4" w:themeFillTint="19"/>
    </w:tcPr>
    <w:tblStylePr w:type="firstRow">
      <w:rPr>
        <w:b/>
        <w:bCs/>
        <w:color w:val="FFFFFF" w:themeColor="background1"/>
      </w:rPr>
      <w:tblPr/>
      <w:tcPr>
        <w:tcBorders>
          <w:bottom w:val="single" w:sz="12" w:space="0" w:color="FFFFFF" w:themeColor="background1"/>
        </w:tcBorders>
        <w:shd w:val="clear" w:color="auto" w:fill="007C84" w:themeFill="accent3" w:themeFillShade="CC"/>
      </w:tcPr>
    </w:tblStylePr>
    <w:tblStylePr w:type="lastRow">
      <w:rPr>
        <w:b/>
        <w:bCs/>
        <w:color w:val="007C84" w:themeColor="accent3" w:themeShade="CC"/>
      </w:rPr>
      <w:tblPr/>
      <w:tcPr>
        <w:tcBorders>
          <w:top w:val="single" w:sz="12" w:space="0" w:color="191919"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9B9" w:themeFill="accent4" w:themeFillTint="3F"/>
      </w:tcPr>
    </w:tblStylePr>
    <w:tblStylePr w:type="band1Horz">
      <w:tblPr/>
      <w:tcPr>
        <w:shd w:val="clear" w:color="auto" w:fill="F7FAC7" w:themeFill="accent4" w:themeFillTint="33"/>
      </w:tcPr>
    </w:tblStylePr>
  </w:style>
  <w:style w:type="table" w:styleId="ColorfulList-Accent5">
    <w:name w:val="Colorful List Accent 5"/>
    <w:basedOn w:val="TableNormal"/>
    <w:uiPriority w:val="72"/>
    <w:semiHidden/>
    <w:rsid w:val="003A77C0"/>
    <w:rPr>
      <w:color w:val="191919" w:themeColor="text1"/>
    </w:rPr>
    <w:tblPr>
      <w:tblStyleRowBandSize w:val="1"/>
      <w:tblStyleColBandSize w:val="1"/>
    </w:tblPr>
    <w:tcPr>
      <w:shd w:val="clear" w:color="auto" w:fill="FFF7E4" w:themeFill="accent5" w:themeFillTint="19"/>
    </w:tcPr>
    <w:tblStylePr w:type="firstRow">
      <w:rPr>
        <w:b/>
        <w:bCs/>
        <w:color w:val="FFFFFF" w:themeColor="background1"/>
      </w:rPr>
      <w:tblPr/>
      <w:tcPr>
        <w:tcBorders>
          <w:bottom w:val="single" w:sz="12" w:space="0" w:color="FFFFFF" w:themeColor="background1"/>
        </w:tcBorders>
        <w:shd w:val="clear" w:color="auto" w:fill="424447" w:themeFill="accent6" w:themeFillShade="CC"/>
      </w:tcPr>
    </w:tblStylePr>
    <w:tblStylePr w:type="lastRow">
      <w:rPr>
        <w:b/>
        <w:bCs/>
        <w:color w:val="424447" w:themeColor="accent6" w:themeShade="CC"/>
      </w:rPr>
      <w:tblPr/>
      <w:tcPr>
        <w:tcBorders>
          <w:top w:val="single" w:sz="12" w:space="0" w:color="191919"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ABC" w:themeFill="accent5" w:themeFillTint="3F"/>
      </w:tcPr>
    </w:tblStylePr>
    <w:tblStylePr w:type="band1Horz">
      <w:tblPr/>
      <w:tcPr>
        <w:shd w:val="clear" w:color="auto" w:fill="FFEEC9" w:themeFill="accent5" w:themeFillTint="33"/>
      </w:tcPr>
    </w:tblStylePr>
  </w:style>
  <w:style w:type="table" w:styleId="ColorfulList-Accent6">
    <w:name w:val="Colorful List Accent 6"/>
    <w:basedOn w:val="TableNormal"/>
    <w:uiPriority w:val="72"/>
    <w:semiHidden/>
    <w:rsid w:val="003A77C0"/>
    <w:rPr>
      <w:color w:val="191919" w:themeColor="text1"/>
    </w:rPr>
    <w:tblPr>
      <w:tblStyleRowBandSize w:val="1"/>
      <w:tblStyleColBandSize w:val="1"/>
    </w:tblPr>
    <w:tcPr>
      <w:shd w:val="clear" w:color="auto" w:fill="EDEEEF" w:themeFill="accent6" w:themeFillTint="19"/>
    </w:tcPr>
    <w:tblStylePr w:type="firstRow">
      <w:rPr>
        <w:b/>
        <w:bCs/>
        <w:color w:val="FFFFFF" w:themeColor="background1"/>
      </w:rPr>
      <w:tblPr/>
      <w:tcPr>
        <w:tcBorders>
          <w:bottom w:val="single" w:sz="12" w:space="0" w:color="FFFFFF" w:themeColor="background1"/>
        </w:tcBorders>
        <w:shd w:val="clear" w:color="auto" w:fill="C18600" w:themeFill="accent5" w:themeFillShade="CC"/>
      </w:tcPr>
    </w:tblStylePr>
    <w:tblStylePr w:type="lastRow">
      <w:rPr>
        <w:b/>
        <w:bCs/>
        <w:color w:val="C18600" w:themeColor="accent5" w:themeShade="CC"/>
      </w:rPr>
      <w:tblPr/>
      <w:tcPr>
        <w:tcBorders>
          <w:top w:val="single" w:sz="12" w:space="0" w:color="191919"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5D7" w:themeFill="accent6" w:themeFillTint="3F"/>
      </w:tcPr>
    </w:tblStylePr>
    <w:tblStylePr w:type="band1Horz">
      <w:tblPr/>
      <w:tcPr>
        <w:shd w:val="clear" w:color="auto" w:fill="DBDCDE" w:themeFill="accent6" w:themeFillTint="33"/>
      </w:tcPr>
    </w:tblStylePr>
  </w:style>
  <w:style w:type="table" w:styleId="ColorfulShading">
    <w:name w:val="Colorful Shading"/>
    <w:basedOn w:val="TableNormal"/>
    <w:uiPriority w:val="71"/>
    <w:semiHidden/>
    <w:rsid w:val="003A77C0"/>
    <w:rPr>
      <w:color w:val="191919" w:themeColor="text1"/>
    </w:rPr>
    <w:tblPr>
      <w:tblStyleRowBandSize w:val="1"/>
      <w:tblStyleColBandSize w:val="1"/>
      <w:tblBorders>
        <w:top w:val="single" w:sz="24" w:space="0" w:color="003057" w:themeColor="accent2"/>
        <w:left w:val="single" w:sz="4" w:space="0" w:color="191919" w:themeColor="text1"/>
        <w:bottom w:val="single" w:sz="4" w:space="0" w:color="191919" w:themeColor="text1"/>
        <w:right w:val="single" w:sz="4" w:space="0" w:color="191919" w:themeColor="text1"/>
        <w:insideH w:val="single" w:sz="4" w:space="0" w:color="FFFFFF" w:themeColor="background1"/>
        <w:insideV w:val="single" w:sz="4" w:space="0" w:color="FFFFFF" w:themeColor="background1"/>
      </w:tblBorders>
    </w:tblPr>
    <w:tcPr>
      <w:shd w:val="clear" w:color="auto" w:fill="E8E8E8" w:themeFill="text1" w:themeFillTint="19"/>
    </w:tcPr>
    <w:tblStylePr w:type="firstRow">
      <w:rPr>
        <w:b/>
        <w:bCs/>
      </w:rPr>
      <w:tblPr/>
      <w:tcPr>
        <w:tcBorders>
          <w:top w:val="nil"/>
          <w:left w:val="nil"/>
          <w:bottom w:val="single" w:sz="24" w:space="0" w:color="00305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0F0F" w:themeFill="text1" w:themeFillShade="99"/>
      </w:tcPr>
    </w:tblStylePr>
    <w:tblStylePr w:type="firstCol">
      <w:rPr>
        <w:color w:val="FFFFFF" w:themeColor="background1"/>
      </w:rPr>
      <w:tblPr/>
      <w:tcPr>
        <w:tcBorders>
          <w:top w:val="nil"/>
          <w:left w:val="nil"/>
          <w:bottom w:val="nil"/>
          <w:right w:val="nil"/>
          <w:insideH w:val="single" w:sz="4" w:space="0" w:color="0F0F0F" w:themeColor="text1" w:themeShade="99"/>
          <w:insideV w:val="nil"/>
        </w:tcBorders>
        <w:shd w:val="clear" w:color="auto" w:fill="0F0F0F"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21212" w:themeFill="text1" w:themeFillShade="BF"/>
      </w:tcPr>
    </w:tblStylePr>
    <w:tblStylePr w:type="band1Vert">
      <w:tblPr/>
      <w:tcPr>
        <w:shd w:val="clear" w:color="auto" w:fill="A3A3A3" w:themeFill="text1" w:themeFillTint="66"/>
      </w:tcPr>
    </w:tblStylePr>
    <w:tblStylePr w:type="band1Horz">
      <w:tblPr/>
      <w:tcPr>
        <w:shd w:val="clear" w:color="auto" w:fill="8C8C8C" w:themeFill="text1" w:themeFillTint="7F"/>
      </w:tcPr>
    </w:tblStylePr>
    <w:tblStylePr w:type="neCell">
      <w:rPr>
        <w:color w:val="191919" w:themeColor="text1"/>
      </w:rPr>
    </w:tblStylePr>
    <w:tblStylePr w:type="nwCell">
      <w:rPr>
        <w:color w:val="191919" w:themeColor="text1"/>
      </w:rPr>
    </w:tblStylePr>
  </w:style>
  <w:style w:type="table" w:styleId="ColorfulShading-Accent1">
    <w:name w:val="Colorful Shading Accent 1"/>
    <w:basedOn w:val="TableNormal"/>
    <w:uiPriority w:val="71"/>
    <w:semiHidden/>
    <w:rsid w:val="003A77C0"/>
    <w:rPr>
      <w:color w:val="191919" w:themeColor="text1"/>
    </w:rPr>
    <w:tblPr>
      <w:tblStyleRowBandSize w:val="1"/>
      <w:tblStyleColBandSize w:val="1"/>
      <w:tblBorders>
        <w:top w:val="single" w:sz="24" w:space="0" w:color="003057" w:themeColor="accent2"/>
        <w:left w:val="single" w:sz="4" w:space="0" w:color="FFC72C" w:themeColor="accent1"/>
        <w:bottom w:val="single" w:sz="4" w:space="0" w:color="FFC72C" w:themeColor="accent1"/>
        <w:right w:val="single" w:sz="4" w:space="0" w:color="FFC72C" w:themeColor="accent1"/>
        <w:insideH w:val="single" w:sz="4" w:space="0" w:color="FFFFFF" w:themeColor="background1"/>
        <w:insideV w:val="single" w:sz="4" w:space="0" w:color="FFFFFF" w:themeColor="background1"/>
      </w:tblBorders>
    </w:tblPr>
    <w:tcPr>
      <w:shd w:val="clear" w:color="auto" w:fill="FFF9EA" w:themeFill="accent1" w:themeFillTint="19"/>
    </w:tcPr>
    <w:tblStylePr w:type="firstRow">
      <w:rPr>
        <w:b/>
        <w:bCs/>
      </w:rPr>
      <w:tblPr/>
      <w:tcPr>
        <w:tcBorders>
          <w:top w:val="nil"/>
          <w:left w:val="nil"/>
          <w:bottom w:val="single" w:sz="24" w:space="0" w:color="00305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38300" w:themeFill="accent1" w:themeFillShade="99"/>
      </w:tcPr>
    </w:tblStylePr>
    <w:tblStylePr w:type="firstCol">
      <w:rPr>
        <w:color w:val="FFFFFF" w:themeColor="background1"/>
      </w:rPr>
      <w:tblPr/>
      <w:tcPr>
        <w:tcBorders>
          <w:top w:val="nil"/>
          <w:left w:val="nil"/>
          <w:bottom w:val="nil"/>
          <w:right w:val="nil"/>
          <w:insideH w:val="single" w:sz="4" w:space="0" w:color="B38300" w:themeColor="accent1" w:themeShade="99"/>
          <w:insideV w:val="nil"/>
        </w:tcBorders>
        <w:shd w:val="clear" w:color="auto" w:fill="B383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B38300" w:themeFill="accent1" w:themeFillShade="99"/>
      </w:tcPr>
    </w:tblStylePr>
    <w:tblStylePr w:type="band1Vert">
      <w:tblPr/>
      <w:tcPr>
        <w:shd w:val="clear" w:color="auto" w:fill="FFE8AA" w:themeFill="accent1" w:themeFillTint="66"/>
      </w:tcPr>
    </w:tblStylePr>
    <w:tblStylePr w:type="band1Horz">
      <w:tblPr/>
      <w:tcPr>
        <w:shd w:val="clear" w:color="auto" w:fill="FFE295" w:themeFill="accent1" w:themeFillTint="7F"/>
      </w:tcPr>
    </w:tblStylePr>
    <w:tblStylePr w:type="neCell">
      <w:rPr>
        <w:color w:val="191919" w:themeColor="text1"/>
      </w:rPr>
    </w:tblStylePr>
    <w:tblStylePr w:type="nwCell">
      <w:rPr>
        <w:color w:val="191919" w:themeColor="text1"/>
      </w:rPr>
    </w:tblStylePr>
  </w:style>
  <w:style w:type="table" w:styleId="ColorfulShading-Accent2">
    <w:name w:val="Colorful Shading Accent 2"/>
    <w:basedOn w:val="TableNormal"/>
    <w:uiPriority w:val="71"/>
    <w:semiHidden/>
    <w:rsid w:val="003A77C0"/>
    <w:rPr>
      <w:color w:val="191919" w:themeColor="text1"/>
    </w:rPr>
    <w:tblPr>
      <w:tblStyleRowBandSize w:val="1"/>
      <w:tblStyleColBandSize w:val="1"/>
      <w:tblBorders>
        <w:top w:val="single" w:sz="24" w:space="0" w:color="003057" w:themeColor="accent2"/>
        <w:left w:val="single" w:sz="4" w:space="0" w:color="003057" w:themeColor="accent2"/>
        <w:bottom w:val="single" w:sz="4" w:space="0" w:color="003057" w:themeColor="accent2"/>
        <w:right w:val="single" w:sz="4" w:space="0" w:color="003057" w:themeColor="accent2"/>
        <w:insideH w:val="single" w:sz="4" w:space="0" w:color="FFFFFF" w:themeColor="background1"/>
        <w:insideV w:val="single" w:sz="4" w:space="0" w:color="FFFFFF" w:themeColor="background1"/>
      </w:tblBorders>
    </w:tblPr>
    <w:tcPr>
      <w:shd w:val="clear" w:color="auto" w:fill="D5ECFF" w:themeFill="accent2" w:themeFillTint="19"/>
    </w:tcPr>
    <w:tblStylePr w:type="firstRow">
      <w:rPr>
        <w:b/>
        <w:bCs/>
      </w:rPr>
      <w:tblPr/>
      <w:tcPr>
        <w:tcBorders>
          <w:top w:val="nil"/>
          <w:left w:val="nil"/>
          <w:bottom w:val="single" w:sz="24" w:space="0" w:color="00305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C34" w:themeFill="accent2" w:themeFillShade="99"/>
      </w:tcPr>
    </w:tblStylePr>
    <w:tblStylePr w:type="firstCol">
      <w:rPr>
        <w:color w:val="FFFFFF" w:themeColor="background1"/>
      </w:rPr>
      <w:tblPr/>
      <w:tcPr>
        <w:tcBorders>
          <w:top w:val="nil"/>
          <w:left w:val="nil"/>
          <w:bottom w:val="nil"/>
          <w:right w:val="nil"/>
          <w:insideH w:val="single" w:sz="4" w:space="0" w:color="001C34" w:themeColor="accent2" w:themeShade="99"/>
          <w:insideV w:val="nil"/>
        </w:tcBorders>
        <w:shd w:val="clear" w:color="auto" w:fill="001C3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C34" w:themeFill="accent2" w:themeFillShade="99"/>
      </w:tcPr>
    </w:tblStylePr>
    <w:tblStylePr w:type="band1Vert">
      <w:tblPr/>
      <w:tcPr>
        <w:shd w:val="clear" w:color="auto" w:fill="55B2FF" w:themeFill="accent2" w:themeFillTint="66"/>
      </w:tcPr>
    </w:tblStylePr>
    <w:tblStylePr w:type="band1Horz">
      <w:tblPr/>
      <w:tcPr>
        <w:shd w:val="clear" w:color="auto" w:fill="2C9FFF" w:themeFill="accent2" w:themeFillTint="7F"/>
      </w:tcPr>
    </w:tblStylePr>
    <w:tblStylePr w:type="neCell">
      <w:rPr>
        <w:color w:val="191919" w:themeColor="text1"/>
      </w:rPr>
    </w:tblStylePr>
    <w:tblStylePr w:type="nwCell">
      <w:rPr>
        <w:color w:val="191919" w:themeColor="text1"/>
      </w:rPr>
    </w:tblStylePr>
  </w:style>
  <w:style w:type="table" w:styleId="ColorfulShading-Accent3">
    <w:name w:val="Colorful Shading Accent 3"/>
    <w:basedOn w:val="TableNormal"/>
    <w:uiPriority w:val="71"/>
    <w:semiHidden/>
    <w:rsid w:val="003A77C0"/>
    <w:rPr>
      <w:color w:val="191919" w:themeColor="text1"/>
    </w:rPr>
    <w:tblPr>
      <w:tblStyleRowBandSize w:val="1"/>
      <w:tblStyleColBandSize w:val="1"/>
      <w:tblBorders>
        <w:top w:val="single" w:sz="24" w:space="0" w:color="B7BF10" w:themeColor="accent4"/>
        <w:left w:val="single" w:sz="4" w:space="0" w:color="009CA6" w:themeColor="accent3"/>
        <w:bottom w:val="single" w:sz="4" w:space="0" w:color="009CA6" w:themeColor="accent3"/>
        <w:right w:val="single" w:sz="4" w:space="0" w:color="009CA6" w:themeColor="accent3"/>
        <w:insideH w:val="single" w:sz="4" w:space="0" w:color="FFFFFF" w:themeColor="background1"/>
        <w:insideV w:val="single" w:sz="4" w:space="0" w:color="FFFFFF" w:themeColor="background1"/>
      </w:tblBorders>
    </w:tblPr>
    <w:tcPr>
      <w:shd w:val="clear" w:color="auto" w:fill="DDFCFF" w:themeFill="accent3" w:themeFillTint="19"/>
    </w:tcPr>
    <w:tblStylePr w:type="firstRow">
      <w:rPr>
        <w:b/>
        <w:bCs/>
      </w:rPr>
      <w:tblPr/>
      <w:tcPr>
        <w:tcBorders>
          <w:top w:val="nil"/>
          <w:left w:val="nil"/>
          <w:bottom w:val="single" w:sz="24" w:space="0" w:color="B7BF1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D63" w:themeFill="accent3" w:themeFillShade="99"/>
      </w:tcPr>
    </w:tblStylePr>
    <w:tblStylePr w:type="firstCol">
      <w:rPr>
        <w:color w:val="FFFFFF" w:themeColor="background1"/>
      </w:rPr>
      <w:tblPr/>
      <w:tcPr>
        <w:tcBorders>
          <w:top w:val="nil"/>
          <w:left w:val="nil"/>
          <w:bottom w:val="nil"/>
          <w:right w:val="nil"/>
          <w:insideH w:val="single" w:sz="4" w:space="0" w:color="005D63" w:themeColor="accent3" w:themeShade="99"/>
          <w:insideV w:val="nil"/>
        </w:tcBorders>
        <w:shd w:val="clear" w:color="auto" w:fill="005D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5D63" w:themeFill="accent3" w:themeFillShade="99"/>
      </w:tcPr>
    </w:tblStylePr>
    <w:tblStylePr w:type="band1Vert">
      <w:tblPr/>
      <w:tcPr>
        <w:shd w:val="clear" w:color="auto" w:fill="75F6FF" w:themeFill="accent3" w:themeFillTint="66"/>
      </w:tcPr>
    </w:tblStylePr>
    <w:tblStylePr w:type="band1Horz">
      <w:tblPr/>
      <w:tcPr>
        <w:shd w:val="clear" w:color="auto" w:fill="53F4FF" w:themeFill="accent3" w:themeFillTint="7F"/>
      </w:tcPr>
    </w:tblStylePr>
  </w:style>
  <w:style w:type="table" w:styleId="ColorfulShading-Accent4">
    <w:name w:val="Colorful Shading Accent 4"/>
    <w:basedOn w:val="TableNormal"/>
    <w:uiPriority w:val="71"/>
    <w:semiHidden/>
    <w:rsid w:val="003A77C0"/>
    <w:rPr>
      <w:color w:val="191919" w:themeColor="text1"/>
    </w:rPr>
    <w:tblPr>
      <w:tblStyleRowBandSize w:val="1"/>
      <w:tblStyleColBandSize w:val="1"/>
      <w:tblBorders>
        <w:top w:val="single" w:sz="24" w:space="0" w:color="009CA6" w:themeColor="accent3"/>
        <w:left w:val="single" w:sz="4" w:space="0" w:color="B7BF10" w:themeColor="accent4"/>
        <w:bottom w:val="single" w:sz="4" w:space="0" w:color="B7BF10" w:themeColor="accent4"/>
        <w:right w:val="single" w:sz="4" w:space="0" w:color="B7BF10" w:themeColor="accent4"/>
        <w:insideH w:val="single" w:sz="4" w:space="0" w:color="FFFFFF" w:themeColor="background1"/>
        <w:insideV w:val="single" w:sz="4" w:space="0" w:color="FFFFFF" w:themeColor="background1"/>
      </w:tblBorders>
    </w:tblPr>
    <w:tcPr>
      <w:shd w:val="clear" w:color="auto" w:fill="FBFCE3" w:themeFill="accent4" w:themeFillTint="19"/>
    </w:tcPr>
    <w:tblStylePr w:type="firstRow">
      <w:rPr>
        <w:b/>
        <w:bCs/>
      </w:rPr>
      <w:tblPr/>
      <w:tcPr>
        <w:tcBorders>
          <w:top w:val="nil"/>
          <w:left w:val="nil"/>
          <w:bottom w:val="single" w:sz="24" w:space="0" w:color="009CA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D7209" w:themeFill="accent4" w:themeFillShade="99"/>
      </w:tcPr>
    </w:tblStylePr>
    <w:tblStylePr w:type="firstCol">
      <w:rPr>
        <w:color w:val="FFFFFF" w:themeColor="background1"/>
      </w:rPr>
      <w:tblPr/>
      <w:tcPr>
        <w:tcBorders>
          <w:top w:val="nil"/>
          <w:left w:val="nil"/>
          <w:bottom w:val="nil"/>
          <w:right w:val="nil"/>
          <w:insideH w:val="single" w:sz="4" w:space="0" w:color="6D7209" w:themeColor="accent4" w:themeShade="99"/>
          <w:insideV w:val="nil"/>
        </w:tcBorders>
        <w:shd w:val="clear" w:color="auto" w:fill="6D72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D7209" w:themeFill="accent4" w:themeFillShade="99"/>
      </w:tcPr>
    </w:tblStylePr>
    <w:tblStylePr w:type="band1Vert">
      <w:tblPr/>
      <w:tcPr>
        <w:shd w:val="clear" w:color="auto" w:fill="F0F58F" w:themeFill="accent4" w:themeFillTint="66"/>
      </w:tcPr>
    </w:tblStylePr>
    <w:tblStylePr w:type="band1Horz">
      <w:tblPr/>
      <w:tcPr>
        <w:shd w:val="clear" w:color="auto" w:fill="EDF373" w:themeFill="accent4" w:themeFillTint="7F"/>
      </w:tcPr>
    </w:tblStylePr>
    <w:tblStylePr w:type="neCell">
      <w:rPr>
        <w:color w:val="191919" w:themeColor="text1"/>
      </w:rPr>
    </w:tblStylePr>
    <w:tblStylePr w:type="nwCell">
      <w:rPr>
        <w:color w:val="191919" w:themeColor="text1"/>
      </w:rPr>
    </w:tblStylePr>
  </w:style>
  <w:style w:type="table" w:styleId="ColorfulShading-Accent5">
    <w:name w:val="Colorful Shading Accent 5"/>
    <w:basedOn w:val="TableNormal"/>
    <w:uiPriority w:val="71"/>
    <w:semiHidden/>
    <w:rsid w:val="003A77C0"/>
    <w:rPr>
      <w:color w:val="191919" w:themeColor="text1"/>
    </w:rPr>
    <w:tblPr>
      <w:tblStyleRowBandSize w:val="1"/>
      <w:tblStyleColBandSize w:val="1"/>
      <w:tblBorders>
        <w:top w:val="single" w:sz="24" w:space="0" w:color="53565A" w:themeColor="accent6"/>
        <w:left w:val="single" w:sz="4" w:space="0" w:color="F2A900" w:themeColor="accent5"/>
        <w:bottom w:val="single" w:sz="4" w:space="0" w:color="F2A900" w:themeColor="accent5"/>
        <w:right w:val="single" w:sz="4" w:space="0" w:color="F2A900" w:themeColor="accent5"/>
        <w:insideH w:val="single" w:sz="4" w:space="0" w:color="FFFFFF" w:themeColor="background1"/>
        <w:insideV w:val="single" w:sz="4" w:space="0" w:color="FFFFFF" w:themeColor="background1"/>
      </w:tblBorders>
    </w:tblPr>
    <w:tcPr>
      <w:shd w:val="clear" w:color="auto" w:fill="FFF7E4" w:themeFill="accent5" w:themeFillTint="19"/>
    </w:tcPr>
    <w:tblStylePr w:type="firstRow">
      <w:rPr>
        <w:b/>
        <w:bCs/>
      </w:rPr>
      <w:tblPr/>
      <w:tcPr>
        <w:tcBorders>
          <w:top w:val="nil"/>
          <w:left w:val="nil"/>
          <w:bottom w:val="single" w:sz="24" w:space="0" w:color="53565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16500" w:themeFill="accent5" w:themeFillShade="99"/>
      </w:tcPr>
    </w:tblStylePr>
    <w:tblStylePr w:type="firstCol">
      <w:rPr>
        <w:color w:val="FFFFFF" w:themeColor="background1"/>
      </w:rPr>
      <w:tblPr/>
      <w:tcPr>
        <w:tcBorders>
          <w:top w:val="nil"/>
          <w:left w:val="nil"/>
          <w:bottom w:val="nil"/>
          <w:right w:val="nil"/>
          <w:insideH w:val="single" w:sz="4" w:space="0" w:color="916500" w:themeColor="accent5" w:themeShade="99"/>
          <w:insideV w:val="nil"/>
        </w:tcBorders>
        <w:shd w:val="clear" w:color="auto" w:fill="9165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16500" w:themeFill="accent5" w:themeFillShade="99"/>
      </w:tcPr>
    </w:tblStylePr>
    <w:tblStylePr w:type="band1Vert">
      <w:tblPr/>
      <w:tcPr>
        <w:shd w:val="clear" w:color="auto" w:fill="FFDE93" w:themeFill="accent5" w:themeFillTint="66"/>
      </w:tcPr>
    </w:tblStylePr>
    <w:tblStylePr w:type="band1Horz">
      <w:tblPr/>
      <w:tcPr>
        <w:shd w:val="clear" w:color="auto" w:fill="FFD679" w:themeFill="accent5" w:themeFillTint="7F"/>
      </w:tcPr>
    </w:tblStylePr>
    <w:tblStylePr w:type="neCell">
      <w:rPr>
        <w:color w:val="191919" w:themeColor="text1"/>
      </w:rPr>
    </w:tblStylePr>
    <w:tblStylePr w:type="nwCell">
      <w:rPr>
        <w:color w:val="191919" w:themeColor="text1"/>
      </w:rPr>
    </w:tblStylePr>
  </w:style>
  <w:style w:type="table" w:styleId="ColorfulShading-Accent6">
    <w:name w:val="Colorful Shading Accent 6"/>
    <w:basedOn w:val="TableNormal"/>
    <w:uiPriority w:val="71"/>
    <w:semiHidden/>
    <w:rsid w:val="003A77C0"/>
    <w:rPr>
      <w:color w:val="191919" w:themeColor="text1"/>
    </w:rPr>
    <w:tblPr>
      <w:tblStyleRowBandSize w:val="1"/>
      <w:tblStyleColBandSize w:val="1"/>
      <w:tblBorders>
        <w:top w:val="single" w:sz="24" w:space="0" w:color="F2A900" w:themeColor="accent5"/>
        <w:left w:val="single" w:sz="4" w:space="0" w:color="53565A" w:themeColor="accent6"/>
        <w:bottom w:val="single" w:sz="4" w:space="0" w:color="53565A" w:themeColor="accent6"/>
        <w:right w:val="single" w:sz="4" w:space="0" w:color="53565A" w:themeColor="accent6"/>
        <w:insideH w:val="single" w:sz="4" w:space="0" w:color="FFFFFF" w:themeColor="background1"/>
        <w:insideV w:val="single" w:sz="4" w:space="0" w:color="FFFFFF" w:themeColor="background1"/>
      </w:tblBorders>
    </w:tblPr>
    <w:tcPr>
      <w:shd w:val="clear" w:color="auto" w:fill="EDEEEF" w:themeFill="accent6" w:themeFillTint="19"/>
    </w:tcPr>
    <w:tblStylePr w:type="firstRow">
      <w:rPr>
        <w:b/>
        <w:bCs/>
      </w:rPr>
      <w:tblPr/>
      <w:tcPr>
        <w:tcBorders>
          <w:top w:val="nil"/>
          <w:left w:val="nil"/>
          <w:bottom w:val="single" w:sz="24" w:space="0" w:color="F2A9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13335" w:themeFill="accent6" w:themeFillShade="99"/>
      </w:tcPr>
    </w:tblStylePr>
    <w:tblStylePr w:type="firstCol">
      <w:rPr>
        <w:color w:val="FFFFFF" w:themeColor="background1"/>
      </w:rPr>
      <w:tblPr/>
      <w:tcPr>
        <w:tcBorders>
          <w:top w:val="nil"/>
          <w:left w:val="nil"/>
          <w:bottom w:val="nil"/>
          <w:right w:val="nil"/>
          <w:insideH w:val="single" w:sz="4" w:space="0" w:color="313335" w:themeColor="accent6" w:themeShade="99"/>
          <w:insideV w:val="nil"/>
        </w:tcBorders>
        <w:shd w:val="clear" w:color="auto" w:fill="31333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13335" w:themeFill="accent6" w:themeFillShade="99"/>
      </w:tcPr>
    </w:tblStylePr>
    <w:tblStylePr w:type="band1Vert">
      <w:tblPr/>
      <w:tcPr>
        <w:shd w:val="clear" w:color="auto" w:fill="B8BBBE" w:themeFill="accent6" w:themeFillTint="66"/>
      </w:tcPr>
    </w:tblStylePr>
    <w:tblStylePr w:type="band1Horz">
      <w:tblPr/>
      <w:tcPr>
        <w:shd w:val="clear" w:color="auto" w:fill="A7AAAE" w:themeFill="accent6" w:themeFillTint="7F"/>
      </w:tcPr>
    </w:tblStylePr>
    <w:tblStylePr w:type="neCell">
      <w:rPr>
        <w:color w:val="191919" w:themeColor="text1"/>
      </w:rPr>
    </w:tblStylePr>
    <w:tblStylePr w:type="nwCell">
      <w:rPr>
        <w:color w:val="191919" w:themeColor="text1"/>
      </w:rPr>
    </w:tblStylePr>
  </w:style>
  <w:style w:type="table" w:styleId="DarkList">
    <w:name w:val="Dark List"/>
    <w:basedOn w:val="TableNormal"/>
    <w:uiPriority w:val="70"/>
    <w:semiHidden/>
    <w:rsid w:val="003A77C0"/>
    <w:rPr>
      <w:color w:val="FFFFFF" w:themeColor="background1"/>
    </w:rPr>
    <w:tblPr>
      <w:tblStyleRowBandSize w:val="1"/>
      <w:tblStyleColBandSize w:val="1"/>
    </w:tblPr>
    <w:tcPr>
      <w:shd w:val="clear" w:color="auto" w:fill="191919" w:themeFill="text1"/>
    </w:tcPr>
    <w:tblStylePr w:type="firstRow">
      <w:rPr>
        <w:b/>
        <w:bCs/>
      </w:rPr>
      <w:tblPr/>
      <w:tcPr>
        <w:tcBorders>
          <w:top w:val="nil"/>
          <w:left w:val="nil"/>
          <w:bottom w:val="single" w:sz="18" w:space="0" w:color="FFFFFF" w:themeColor="background1"/>
          <w:right w:val="nil"/>
          <w:insideH w:val="nil"/>
          <w:insideV w:val="nil"/>
        </w:tcBorders>
        <w:shd w:val="clear" w:color="auto" w:fill="191919" w:themeFill="text1"/>
      </w:tcPr>
    </w:tblStylePr>
    <w:tblStylePr w:type="lastRow">
      <w:tblPr/>
      <w:tcPr>
        <w:tcBorders>
          <w:top w:val="single" w:sz="18" w:space="0" w:color="FFFFFF" w:themeColor="background1"/>
          <w:left w:val="nil"/>
          <w:bottom w:val="nil"/>
          <w:right w:val="nil"/>
          <w:insideH w:val="nil"/>
          <w:insideV w:val="nil"/>
        </w:tcBorders>
        <w:shd w:val="clear" w:color="auto" w:fill="0C0C0C"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2121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21212" w:themeFill="text1" w:themeFillShade="BF"/>
      </w:tcPr>
    </w:tblStylePr>
    <w:tblStylePr w:type="band1Vert">
      <w:tblPr/>
      <w:tcPr>
        <w:tcBorders>
          <w:top w:val="nil"/>
          <w:left w:val="nil"/>
          <w:bottom w:val="nil"/>
          <w:right w:val="nil"/>
          <w:insideH w:val="nil"/>
          <w:insideV w:val="nil"/>
        </w:tcBorders>
        <w:shd w:val="clear" w:color="auto" w:fill="121212" w:themeFill="text1" w:themeFillShade="BF"/>
      </w:tcPr>
    </w:tblStylePr>
    <w:tblStylePr w:type="band1Horz">
      <w:tblPr/>
      <w:tcPr>
        <w:tcBorders>
          <w:top w:val="nil"/>
          <w:left w:val="nil"/>
          <w:bottom w:val="nil"/>
          <w:right w:val="nil"/>
          <w:insideH w:val="nil"/>
          <w:insideV w:val="nil"/>
        </w:tcBorders>
        <w:shd w:val="clear" w:color="auto" w:fill="121212" w:themeFill="text1" w:themeFillShade="BF"/>
      </w:tcPr>
    </w:tblStylePr>
  </w:style>
  <w:style w:type="table" w:styleId="DarkList-Accent1">
    <w:name w:val="Dark List Accent 1"/>
    <w:basedOn w:val="TableNormal"/>
    <w:uiPriority w:val="70"/>
    <w:semiHidden/>
    <w:rsid w:val="003A77C0"/>
    <w:rPr>
      <w:color w:val="FFFFFF" w:themeColor="background1"/>
    </w:rPr>
    <w:tblPr>
      <w:tblStyleRowBandSize w:val="1"/>
      <w:tblStyleColBandSize w:val="1"/>
    </w:tblPr>
    <w:tcPr>
      <w:shd w:val="clear" w:color="auto" w:fill="FFC72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191919" w:themeFill="text1"/>
      </w:tcPr>
    </w:tblStylePr>
    <w:tblStylePr w:type="lastRow">
      <w:tblPr/>
      <w:tcPr>
        <w:tcBorders>
          <w:top w:val="single" w:sz="18" w:space="0" w:color="FFFFFF" w:themeColor="background1"/>
          <w:left w:val="nil"/>
          <w:bottom w:val="nil"/>
          <w:right w:val="nil"/>
          <w:insideH w:val="nil"/>
          <w:insideV w:val="nil"/>
        </w:tcBorders>
        <w:shd w:val="clear" w:color="auto" w:fill="946D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FA4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FA400" w:themeFill="accent1" w:themeFillShade="BF"/>
      </w:tcPr>
    </w:tblStylePr>
    <w:tblStylePr w:type="band1Vert">
      <w:tblPr/>
      <w:tcPr>
        <w:tcBorders>
          <w:top w:val="nil"/>
          <w:left w:val="nil"/>
          <w:bottom w:val="nil"/>
          <w:right w:val="nil"/>
          <w:insideH w:val="nil"/>
          <w:insideV w:val="nil"/>
        </w:tcBorders>
        <w:shd w:val="clear" w:color="auto" w:fill="DFA400" w:themeFill="accent1" w:themeFillShade="BF"/>
      </w:tcPr>
    </w:tblStylePr>
    <w:tblStylePr w:type="band1Horz">
      <w:tblPr/>
      <w:tcPr>
        <w:tcBorders>
          <w:top w:val="nil"/>
          <w:left w:val="nil"/>
          <w:bottom w:val="nil"/>
          <w:right w:val="nil"/>
          <w:insideH w:val="nil"/>
          <w:insideV w:val="nil"/>
        </w:tcBorders>
        <w:shd w:val="clear" w:color="auto" w:fill="DFA400" w:themeFill="accent1" w:themeFillShade="BF"/>
      </w:tcPr>
    </w:tblStylePr>
  </w:style>
  <w:style w:type="table" w:styleId="DarkList-Accent2">
    <w:name w:val="Dark List Accent 2"/>
    <w:basedOn w:val="TableNormal"/>
    <w:uiPriority w:val="70"/>
    <w:semiHidden/>
    <w:rsid w:val="003A77C0"/>
    <w:rPr>
      <w:color w:val="FFFFFF" w:themeColor="background1"/>
    </w:rPr>
    <w:tblPr>
      <w:tblStyleRowBandSize w:val="1"/>
      <w:tblStyleColBandSize w:val="1"/>
    </w:tblPr>
    <w:tcPr>
      <w:shd w:val="clear" w:color="auto" w:fill="00305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191919" w:themeFill="text1"/>
      </w:tcPr>
    </w:tblStylePr>
    <w:tblStylePr w:type="lastRow">
      <w:tblPr/>
      <w:tcPr>
        <w:tcBorders>
          <w:top w:val="single" w:sz="18" w:space="0" w:color="FFFFFF" w:themeColor="background1"/>
          <w:left w:val="nil"/>
          <w:bottom w:val="nil"/>
          <w:right w:val="nil"/>
          <w:insideH w:val="nil"/>
          <w:insideV w:val="nil"/>
        </w:tcBorders>
        <w:shd w:val="clear" w:color="auto" w:fill="00172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34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341" w:themeFill="accent2" w:themeFillShade="BF"/>
      </w:tcPr>
    </w:tblStylePr>
    <w:tblStylePr w:type="band1Vert">
      <w:tblPr/>
      <w:tcPr>
        <w:tcBorders>
          <w:top w:val="nil"/>
          <w:left w:val="nil"/>
          <w:bottom w:val="nil"/>
          <w:right w:val="nil"/>
          <w:insideH w:val="nil"/>
          <w:insideV w:val="nil"/>
        </w:tcBorders>
        <w:shd w:val="clear" w:color="auto" w:fill="002341" w:themeFill="accent2" w:themeFillShade="BF"/>
      </w:tcPr>
    </w:tblStylePr>
    <w:tblStylePr w:type="band1Horz">
      <w:tblPr/>
      <w:tcPr>
        <w:tcBorders>
          <w:top w:val="nil"/>
          <w:left w:val="nil"/>
          <w:bottom w:val="nil"/>
          <w:right w:val="nil"/>
          <w:insideH w:val="nil"/>
          <w:insideV w:val="nil"/>
        </w:tcBorders>
        <w:shd w:val="clear" w:color="auto" w:fill="002341" w:themeFill="accent2" w:themeFillShade="BF"/>
      </w:tcPr>
    </w:tblStylePr>
  </w:style>
  <w:style w:type="table" w:styleId="DarkList-Accent3">
    <w:name w:val="Dark List Accent 3"/>
    <w:basedOn w:val="TableNormal"/>
    <w:uiPriority w:val="70"/>
    <w:semiHidden/>
    <w:rsid w:val="003A77C0"/>
    <w:rPr>
      <w:color w:val="FFFFFF" w:themeColor="background1"/>
    </w:rPr>
    <w:tblPr>
      <w:tblStyleRowBandSize w:val="1"/>
      <w:tblStyleColBandSize w:val="1"/>
    </w:tblPr>
    <w:tcPr>
      <w:shd w:val="clear" w:color="auto" w:fill="009CA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191919" w:themeFill="text1"/>
      </w:tcPr>
    </w:tblStylePr>
    <w:tblStylePr w:type="lastRow">
      <w:tblPr/>
      <w:tcPr>
        <w:tcBorders>
          <w:top w:val="single" w:sz="18" w:space="0" w:color="FFFFFF" w:themeColor="background1"/>
          <w:left w:val="nil"/>
          <w:bottom w:val="nil"/>
          <w:right w:val="nil"/>
          <w:insideH w:val="nil"/>
          <w:insideV w:val="nil"/>
        </w:tcBorders>
        <w:shd w:val="clear" w:color="auto" w:fill="004D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747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747C" w:themeFill="accent3" w:themeFillShade="BF"/>
      </w:tcPr>
    </w:tblStylePr>
    <w:tblStylePr w:type="band1Vert">
      <w:tblPr/>
      <w:tcPr>
        <w:tcBorders>
          <w:top w:val="nil"/>
          <w:left w:val="nil"/>
          <w:bottom w:val="nil"/>
          <w:right w:val="nil"/>
          <w:insideH w:val="nil"/>
          <w:insideV w:val="nil"/>
        </w:tcBorders>
        <w:shd w:val="clear" w:color="auto" w:fill="00747C" w:themeFill="accent3" w:themeFillShade="BF"/>
      </w:tcPr>
    </w:tblStylePr>
    <w:tblStylePr w:type="band1Horz">
      <w:tblPr/>
      <w:tcPr>
        <w:tcBorders>
          <w:top w:val="nil"/>
          <w:left w:val="nil"/>
          <w:bottom w:val="nil"/>
          <w:right w:val="nil"/>
          <w:insideH w:val="nil"/>
          <w:insideV w:val="nil"/>
        </w:tcBorders>
        <w:shd w:val="clear" w:color="auto" w:fill="00747C" w:themeFill="accent3" w:themeFillShade="BF"/>
      </w:tcPr>
    </w:tblStylePr>
  </w:style>
  <w:style w:type="table" w:styleId="DarkList-Accent4">
    <w:name w:val="Dark List Accent 4"/>
    <w:basedOn w:val="TableNormal"/>
    <w:uiPriority w:val="70"/>
    <w:semiHidden/>
    <w:rsid w:val="003A77C0"/>
    <w:rPr>
      <w:color w:val="FFFFFF" w:themeColor="background1"/>
    </w:rPr>
    <w:tblPr>
      <w:tblStyleRowBandSize w:val="1"/>
      <w:tblStyleColBandSize w:val="1"/>
    </w:tblPr>
    <w:tcPr>
      <w:shd w:val="clear" w:color="auto" w:fill="B7BF1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191919" w:themeFill="text1"/>
      </w:tcPr>
    </w:tblStylePr>
    <w:tblStylePr w:type="lastRow">
      <w:tblPr/>
      <w:tcPr>
        <w:tcBorders>
          <w:top w:val="single" w:sz="18" w:space="0" w:color="FFFFFF" w:themeColor="background1"/>
          <w:left w:val="nil"/>
          <w:bottom w:val="nil"/>
          <w:right w:val="nil"/>
          <w:insideH w:val="nil"/>
          <w:insideV w:val="nil"/>
        </w:tcBorders>
        <w:shd w:val="clear" w:color="auto" w:fill="5A5F0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88E0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88E0C" w:themeFill="accent4" w:themeFillShade="BF"/>
      </w:tcPr>
    </w:tblStylePr>
    <w:tblStylePr w:type="band1Vert">
      <w:tblPr/>
      <w:tcPr>
        <w:tcBorders>
          <w:top w:val="nil"/>
          <w:left w:val="nil"/>
          <w:bottom w:val="nil"/>
          <w:right w:val="nil"/>
          <w:insideH w:val="nil"/>
          <w:insideV w:val="nil"/>
        </w:tcBorders>
        <w:shd w:val="clear" w:color="auto" w:fill="888E0C" w:themeFill="accent4" w:themeFillShade="BF"/>
      </w:tcPr>
    </w:tblStylePr>
    <w:tblStylePr w:type="band1Horz">
      <w:tblPr/>
      <w:tcPr>
        <w:tcBorders>
          <w:top w:val="nil"/>
          <w:left w:val="nil"/>
          <w:bottom w:val="nil"/>
          <w:right w:val="nil"/>
          <w:insideH w:val="nil"/>
          <w:insideV w:val="nil"/>
        </w:tcBorders>
        <w:shd w:val="clear" w:color="auto" w:fill="888E0C" w:themeFill="accent4" w:themeFillShade="BF"/>
      </w:tcPr>
    </w:tblStylePr>
  </w:style>
  <w:style w:type="table" w:styleId="DarkList-Accent5">
    <w:name w:val="Dark List Accent 5"/>
    <w:basedOn w:val="TableNormal"/>
    <w:uiPriority w:val="70"/>
    <w:semiHidden/>
    <w:rsid w:val="003A77C0"/>
    <w:rPr>
      <w:color w:val="FFFFFF" w:themeColor="background1"/>
    </w:rPr>
    <w:tblPr>
      <w:tblStyleRowBandSize w:val="1"/>
      <w:tblStyleColBandSize w:val="1"/>
    </w:tblPr>
    <w:tcPr>
      <w:shd w:val="clear" w:color="auto" w:fill="F2A9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191919" w:themeFill="text1"/>
      </w:tcPr>
    </w:tblStylePr>
    <w:tblStylePr w:type="lastRow">
      <w:tblPr/>
      <w:tcPr>
        <w:tcBorders>
          <w:top w:val="single" w:sz="18" w:space="0" w:color="FFFFFF" w:themeColor="background1"/>
          <w:left w:val="nil"/>
          <w:bottom w:val="nil"/>
          <w:right w:val="nil"/>
          <w:insideH w:val="nil"/>
          <w:insideV w:val="nil"/>
        </w:tcBorders>
        <w:shd w:val="clear" w:color="auto" w:fill="7853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57E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57E00" w:themeFill="accent5" w:themeFillShade="BF"/>
      </w:tcPr>
    </w:tblStylePr>
    <w:tblStylePr w:type="band1Vert">
      <w:tblPr/>
      <w:tcPr>
        <w:tcBorders>
          <w:top w:val="nil"/>
          <w:left w:val="nil"/>
          <w:bottom w:val="nil"/>
          <w:right w:val="nil"/>
          <w:insideH w:val="nil"/>
          <w:insideV w:val="nil"/>
        </w:tcBorders>
        <w:shd w:val="clear" w:color="auto" w:fill="B57E00" w:themeFill="accent5" w:themeFillShade="BF"/>
      </w:tcPr>
    </w:tblStylePr>
    <w:tblStylePr w:type="band1Horz">
      <w:tblPr/>
      <w:tcPr>
        <w:tcBorders>
          <w:top w:val="nil"/>
          <w:left w:val="nil"/>
          <w:bottom w:val="nil"/>
          <w:right w:val="nil"/>
          <w:insideH w:val="nil"/>
          <w:insideV w:val="nil"/>
        </w:tcBorders>
        <w:shd w:val="clear" w:color="auto" w:fill="B57E00" w:themeFill="accent5" w:themeFillShade="BF"/>
      </w:tcPr>
    </w:tblStylePr>
  </w:style>
  <w:style w:type="table" w:styleId="DarkList-Accent6">
    <w:name w:val="Dark List Accent 6"/>
    <w:basedOn w:val="TableNormal"/>
    <w:uiPriority w:val="70"/>
    <w:semiHidden/>
    <w:rsid w:val="003A77C0"/>
    <w:rPr>
      <w:color w:val="FFFFFF" w:themeColor="background1"/>
    </w:rPr>
    <w:tblPr>
      <w:tblStyleRowBandSize w:val="1"/>
      <w:tblStyleColBandSize w:val="1"/>
    </w:tblPr>
    <w:tcPr>
      <w:shd w:val="clear" w:color="auto" w:fill="53565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191919" w:themeFill="text1"/>
      </w:tcPr>
    </w:tblStylePr>
    <w:tblStylePr w:type="lastRow">
      <w:tblPr/>
      <w:tcPr>
        <w:tcBorders>
          <w:top w:val="single" w:sz="18" w:space="0" w:color="FFFFFF" w:themeColor="background1"/>
          <w:left w:val="nil"/>
          <w:bottom w:val="nil"/>
          <w:right w:val="nil"/>
          <w:insideH w:val="nil"/>
          <w:insideV w:val="nil"/>
        </w:tcBorders>
        <w:shd w:val="clear" w:color="auto" w:fill="292A2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E404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E4043" w:themeFill="accent6" w:themeFillShade="BF"/>
      </w:tcPr>
    </w:tblStylePr>
    <w:tblStylePr w:type="band1Vert">
      <w:tblPr/>
      <w:tcPr>
        <w:tcBorders>
          <w:top w:val="nil"/>
          <w:left w:val="nil"/>
          <w:bottom w:val="nil"/>
          <w:right w:val="nil"/>
          <w:insideH w:val="nil"/>
          <w:insideV w:val="nil"/>
        </w:tcBorders>
        <w:shd w:val="clear" w:color="auto" w:fill="3E4043" w:themeFill="accent6" w:themeFillShade="BF"/>
      </w:tcPr>
    </w:tblStylePr>
    <w:tblStylePr w:type="band1Horz">
      <w:tblPr/>
      <w:tcPr>
        <w:tcBorders>
          <w:top w:val="nil"/>
          <w:left w:val="nil"/>
          <w:bottom w:val="nil"/>
          <w:right w:val="nil"/>
          <w:insideH w:val="nil"/>
          <w:insideV w:val="nil"/>
        </w:tcBorders>
        <w:shd w:val="clear" w:color="auto" w:fill="3E4043" w:themeFill="accent6" w:themeFillShade="BF"/>
      </w:tcPr>
    </w:tblStylePr>
  </w:style>
  <w:style w:type="table" w:styleId="GridTable1Light">
    <w:name w:val="Grid Table 1 Light"/>
    <w:basedOn w:val="TableNormal"/>
    <w:uiPriority w:val="46"/>
    <w:semiHidden/>
    <w:rsid w:val="003A77C0"/>
    <w:tblPr>
      <w:tblStyleRowBandSize w:val="1"/>
      <w:tblStyleColBandSize w:val="1"/>
      <w:tblBorders>
        <w:top w:val="single" w:sz="4" w:space="0" w:color="A3A3A3" w:themeColor="text1" w:themeTint="66"/>
        <w:left w:val="single" w:sz="4" w:space="0" w:color="A3A3A3" w:themeColor="text1" w:themeTint="66"/>
        <w:bottom w:val="single" w:sz="4" w:space="0" w:color="A3A3A3" w:themeColor="text1" w:themeTint="66"/>
        <w:right w:val="single" w:sz="4" w:space="0" w:color="A3A3A3" w:themeColor="text1" w:themeTint="66"/>
        <w:insideH w:val="single" w:sz="4" w:space="0" w:color="A3A3A3" w:themeColor="text1" w:themeTint="66"/>
        <w:insideV w:val="single" w:sz="4" w:space="0" w:color="A3A3A3" w:themeColor="text1" w:themeTint="66"/>
      </w:tblBorders>
    </w:tblPr>
    <w:tblStylePr w:type="firstRow">
      <w:rPr>
        <w:b/>
        <w:bCs/>
      </w:rPr>
      <w:tblPr/>
      <w:tcPr>
        <w:tcBorders>
          <w:bottom w:val="single" w:sz="12" w:space="0" w:color="757575" w:themeColor="text1" w:themeTint="99"/>
        </w:tcBorders>
      </w:tcPr>
    </w:tblStylePr>
    <w:tblStylePr w:type="lastRow">
      <w:rPr>
        <w:b/>
        <w:bCs/>
      </w:rPr>
      <w:tblPr/>
      <w:tcPr>
        <w:tcBorders>
          <w:top w:val="double" w:sz="2" w:space="0" w:color="757575"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3A77C0"/>
    <w:tblPr>
      <w:tblStyleRowBandSize w:val="1"/>
      <w:tblStyleColBandSize w:val="1"/>
      <w:tblBorders>
        <w:top w:val="single" w:sz="4" w:space="0" w:color="FFE8AA" w:themeColor="accent1" w:themeTint="66"/>
        <w:left w:val="single" w:sz="4" w:space="0" w:color="FFE8AA" w:themeColor="accent1" w:themeTint="66"/>
        <w:bottom w:val="single" w:sz="4" w:space="0" w:color="FFE8AA" w:themeColor="accent1" w:themeTint="66"/>
        <w:right w:val="single" w:sz="4" w:space="0" w:color="FFE8AA" w:themeColor="accent1" w:themeTint="66"/>
        <w:insideH w:val="single" w:sz="4" w:space="0" w:color="FFE8AA" w:themeColor="accent1" w:themeTint="66"/>
        <w:insideV w:val="single" w:sz="4" w:space="0" w:color="FFE8AA" w:themeColor="accent1" w:themeTint="66"/>
      </w:tblBorders>
    </w:tblPr>
    <w:tblStylePr w:type="firstRow">
      <w:rPr>
        <w:b/>
        <w:bCs/>
      </w:rPr>
      <w:tblPr/>
      <w:tcPr>
        <w:tcBorders>
          <w:bottom w:val="single" w:sz="12" w:space="0" w:color="FFDD80" w:themeColor="accent1" w:themeTint="99"/>
        </w:tcBorders>
      </w:tcPr>
    </w:tblStylePr>
    <w:tblStylePr w:type="lastRow">
      <w:rPr>
        <w:b/>
        <w:bCs/>
      </w:rPr>
      <w:tblPr/>
      <w:tcPr>
        <w:tcBorders>
          <w:top w:val="double" w:sz="2" w:space="0" w:color="FFDD8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3A77C0"/>
    <w:tblPr>
      <w:tblStyleRowBandSize w:val="1"/>
      <w:tblStyleColBandSize w:val="1"/>
      <w:tblBorders>
        <w:top w:val="single" w:sz="4" w:space="0" w:color="55B2FF" w:themeColor="accent2" w:themeTint="66"/>
        <w:left w:val="single" w:sz="4" w:space="0" w:color="55B2FF" w:themeColor="accent2" w:themeTint="66"/>
        <w:bottom w:val="single" w:sz="4" w:space="0" w:color="55B2FF" w:themeColor="accent2" w:themeTint="66"/>
        <w:right w:val="single" w:sz="4" w:space="0" w:color="55B2FF" w:themeColor="accent2" w:themeTint="66"/>
        <w:insideH w:val="single" w:sz="4" w:space="0" w:color="55B2FF" w:themeColor="accent2" w:themeTint="66"/>
        <w:insideV w:val="single" w:sz="4" w:space="0" w:color="55B2FF" w:themeColor="accent2" w:themeTint="66"/>
      </w:tblBorders>
    </w:tblPr>
    <w:tblStylePr w:type="firstRow">
      <w:rPr>
        <w:b/>
        <w:bCs/>
      </w:rPr>
      <w:tblPr/>
      <w:tcPr>
        <w:tcBorders>
          <w:bottom w:val="single" w:sz="12" w:space="0" w:color="018CFF" w:themeColor="accent2" w:themeTint="99"/>
        </w:tcBorders>
      </w:tcPr>
    </w:tblStylePr>
    <w:tblStylePr w:type="lastRow">
      <w:rPr>
        <w:b/>
        <w:bCs/>
      </w:rPr>
      <w:tblPr/>
      <w:tcPr>
        <w:tcBorders>
          <w:top w:val="double" w:sz="2" w:space="0" w:color="018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3A77C0"/>
    <w:tblPr>
      <w:tblStyleRowBandSize w:val="1"/>
      <w:tblStyleColBandSize w:val="1"/>
      <w:tblBorders>
        <w:top w:val="single" w:sz="4" w:space="0" w:color="75F6FF" w:themeColor="accent3" w:themeTint="66"/>
        <w:left w:val="single" w:sz="4" w:space="0" w:color="75F6FF" w:themeColor="accent3" w:themeTint="66"/>
        <w:bottom w:val="single" w:sz="4" w:space="0" w:color="75F6FF" w:themeColor="accent3" w:themeTint="66"/>
        <w:right w:val="single" w:sz="4" w:space="0" w:color="75F6FF" w:themeColor="accent3" w:themeTint="66"/>
        <w:insideH w:val="single" w:sz="4" w:space="0" w:color="75F6FF" w:themeColor="accent3" w:themeTint="66"/>
        <w:insideV w:val="single" w:sz="4" w:space="0" w:color="75F6FF" w:themeColor="accent3" w:themeTint="66"/>
      </w:tblBorders>
    </w:tblPr>
    <w:tblStylePr w:type="firstRow">
      <w:rPr>
        <w:b/>
        <w:bCs/>
      </w:rPr>
      <w:tblPr/>
      <w:tcPr>
        <w:tcBorders>
          <w:bottom w:val="single" w:sz="12" w:space="0" w:color="30F2FF" w:themeColor="accent3" w:themeTint="99"/>
        </w:tcBorders>
      </w:tcPr>
    </w:tblStylePr>
    <w:tblStylePr w:type="lastRow">
      <w:rPr>
        <w:b/>
        <w:bCs/>
      </w:rPr>
      <w:tblPr/>
      <w:tcPr>
        <w:tcBorders>
          <w:top w:val="double" w:sz="2" w:space="0" w:color="30F2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3A77C0"/>
    <w:tblPr>
      <w:tblStyleRowBandSize w:val="1"/>
      <w:tblStyleColBandSize w:val="1"/>
      <w:tblBorders>
        <w:top w:val="single" w:sz="4" w:space="0" w:color="F0F58F" w:themeColor="accent4" w:themeTint="66"/>
        <w:left w:val="single" w:sz="4" w:space="0" w:color="F0F58F" w:themeColor="accent4" w:themeTint="66"/>
        <w:bottom w:val="single" w:sz="4" w:space="0" w:color="F0F58F" w:themeColor="accent4" w:themeTint="66"/>
        <w:right w:val="single" w:sz="4" w:space="0" w:color="F0F58F" w:themeColor="accent4" w:themeTint="66"/>
        <w:insideH w:val="single" w:sz="4" w:space="0" w:color="F0F58F" w:themeColor="accent4" w:themeTint="66"/>
        <w:insideV w:val="single" w:sz="4" w:space="0" w:color="F0F58F" w:themeColor="accent4" w:themeTint="66"/>
      </w:tblBorders>
    </w:tblPr>
    <w:tblStylePr w:type="firstRow">
      <w:rPr>
        <w:b/>
        <w:bCs/>
      </w:rPr>
      <w:tblPr/>
      <w:tcPr>
        <w:tcBorders>
          <w:bottom w:val="single" w:sz="12" w:space="0" w:color="E9F157" w:themeColor="accent4" w:themeTint="99"/>
        </w:tcBorders>
      </w:tcPr>
    </w:tblStylePr>
    <w:tblStylePr w:type="lastRow">
      <w:rPr>
        <w:b/>
        <w:bCs/>
      </w:rPr>
      <w:tblPr/>
      <w:tcPr>
        <w:tcBorders>
          <w:top w:val="double" w:sz="2" w:space="0" w:color="E9F15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3A77C0"/>
    <w:tblPr>
      <w:tblStyleRowBandSize w:val="1"/>
      <w:tblStyleColBandSize w:val="1"/>
      <w:tblBorders>
        <w:top w:val="single" w:sz="4" w:space="0" w:color="FFDE93" w:themeColor="accent5" w:themeTint="66"/>
        <w:left w:val="single" w:sz="4" w:space="0" w:color="FFDE93" w:themeColor="accent5" w:themeTint="66"/>
        <w:bottom w:val="single" w:sz="4" w:space="0" w:color="FFDE93" w:themeColor="accent5" w:themeTint="66"/>
        <w:right w:val="single" w:sz="4" w:space="0" w:color="FFDE93" w:themeColor="accent5" w:themeTint="66"/>
        <w:insideH w:val="single" w:sz="4" w:space="0" w:color="FFDE93" w:themeColor="accent5" w:themeTint="66"/>
        <w:insideV w:val="single" w:sz="4" w:space="0" w:color="FFDE93" w:themeColor="accent5" w:themeTint="66"/>
      </w:tblBorders>
    </w:tblPr>
    <w:tblStylePr w:type="firstRow">
      <w:rPr>
        <w:b/>
        <w:bCs/>
      </w:rPr>
      <w:tblPr/>
      <w:tcPr>
        <w:tcBorders>
          <w:bottom w:val="single" w:sz="12" w:space="0" w:color="FFCE5E" w:themeColor="accent5" w:themeTint="99"/>
        </w:tcBorders>
      </w:tcPr>
    </w:tblStylePr>
    <w:tblStylePr w:type="lastRow">
      <w:rPr>
        <w:b/>
        <w:bCs/>
      </w:rPr>
      <w:tblPr/>
      <w:tcPr>
        <w:tcBorders>
          <w:top w:val="double" w:sz="2" w:space="0" w:color="FFCE5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3A77C0"/>
    <w:tblPr>
      <w:tblStyleRowBandSize w:val="1"/>
      <w:tblStyleColBandSize w:val="1"/>
      <w:tblBorders>
        <w:top w:val="single" w:sz="4" w:space="0" w:color="B8BBBE" w:themeColor="accent6" w:themeTint="66"/>
        <w:left w:val="single" w:sz="4" w:space="0" w:color="B8BBBE" w:themeColor="accent6" w:themeTint="66"/>
        <w:bottom w:val="single" w:sz="4" w:space="0" w:color="B8BBBE" w:themeColor="accent6" w:themeTint="66"/>
        <w:right w:val="single" w:sz="4" w:space="0" w:color="B8BBBE" w:themeColor="accent6" w:themeTint="66"/>
        <w:insideH w:val="single" w:sz="4" w:space="0" w:color="B8BBBE" w:themeColor="accent6" w:themeTint="66"/>
        <w:insideV w:val="single" w:sz="4" w:space="0" w:color="B8BBBE" w:themeColor="accent6" w:themeTint="66"/>
      </w:tblBorders>
    </w:tblPr>
    <w:tblStylePr w:type="firstRow">
      <w:rPr>
        <w:b/>
        <w:bCs/>
      </w:rPr>
      <w:tblPr/>
      <w:tcPr>
        <w:tcBorders>
          <w:bottom w:val="single" w:sz="12" w:space="0" w:color="95999E" w:themeColor="accent6" w:themeTint="99"/>
        </w:tcBorders>
      </w:tcPr>
    </w:tblStylePr>
    <w:tblStylePr w:type="lastRow">
      <w:rPr>
        <w:b/>
        <w:bCs/>
      </w:rPr>
      <w:tblPr/>
      <w:tcPr>
        <w:tcBorders>
          <w:top w:val="double" w:sz="2" w:space="0" w:color="95999E"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3A77C0"/>
    <w:tblPr>
      <w:tblStyleRowBandSize w:val="1"/>
      <w:tblStyleColBandSize w:val="1"/>
      <w:tblBorders>
        <w:top w:val="single" w:sz="2" w:space="0" w:color="757575" w:themeColor="text1" w:themeTint="99"/>
        <w:bottom w:val="single" w:sz="2" w:space="0" w:color="757575" w:themeColor="text1" w:themeTint="99"/>
        <w:insideH w:val="single" w:sz="2" w:space="0" w:color="757575" w:themeColor="text1" w:themeTint="99"/>
        <w:insideV w:val="single" w:sz="2" w:space="0" w:color="757575" w:themeColor="text1" w:themeTint="99"/>
      </w:tblBorders>
    </w:tblPr>
    <w:tblStylePr w:type="firstRow">
      <w:rPr>
        <w:b/>
        <w:bCs/>
      </w:rPr>
      <w:tblPr/>
      <w:tcPr>
        <w:tcBorders>
          <w:top w:val="nil"/>
          <w:bottom w:val="single" w:sz="12" w:space="0" w:color="757575" w:themeColor="text1" w:themeTint="99"/>
          <w:insideH w:val="nil"/>
          <w:insideV w:val="nil"/>
        </w:tcBorders>
        <w:shd w:val="clear" w:color="auto" w:fill="FFFFFF" w:themeFill="background1"/>
      </w:tcPr>
    </w:tblStylePr>
    <w:tblStylePr w:type="lastRow">
      <w:rPr>
        <w:b/>
        <w:bCs/>
      </w:rPr>
      <w:tblPr/>
      <w:tcPr>
        <w:tcBorders>
          <w:top w:val="double" w:sz="2" w:space="0" w:color="757575"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D1D1" w:themeFill="text1" w:themeFillTint="33"/>
      </w:tcPr>
    </w:tblStylePr>
    <w:tblStylePr w:type="band1Horz">
      <w:tblPr/>
      <w:tcPr>
        <w:shd w:val="clear" w:color="auto" w:fill="D1D1D1" w:themeFill="text1" w:themeFillTint="33"/>
      </w:tcPr>
    </w:tblStylePr>
  </w:style>
  <w:style w:type="table" w:styleId="GridTable2-Accent1">
    <w:name w:val="Grid Table 2 Accent 1"/>
    <w:basedOn w:val="TableNormal"/>
    <w:uiPriority w:val="47"/>
    <w:semiHidden/>
    <w:rsid w:val="003A77C0"/>
    <w:tblPr>
      <w:tblStyleRowBandSize w:val="1"/>
      <w:tblStyleColBandSize w:val="1"/>
      <w:tblBorders>
        <w:top w:val="single" w:sz="2" w:space="0" w:color="FFDD80" w:themeColor="accent1" w:themeTint="99"/>
        <w:bottom w:val="single" w:sz="2" w:space="0" w:color="FFDD80" w:themeColor="accent1" w:themeTint="99"/>
        <w:insideH w:val="single" w:sz="2" w:space="0" w:color="FFDD80" w:themeColor="accent1" w:themeTint="99"/>
        <w:insideV w:val="single" w:sz="2" w:space="0" w:color="FFDD80" w:themeColor="accent1" w:themeTint="99"/>
      </w:tblBorders>
    </w:tblPr>
    <w:tblStylePr w:type="firstRow">
      <w:rPr>
        <w:b/>
        <w:bCs/>
      </w:rPr>
      <w:tblPr/>
      <w:tcPr>
        <w:tcBorders>
          <w:top w:val="nil"/>
          <w:bottom w:val="single" w:sz="12" w:space="0" w:color="FFDD80" w:themeColor="accent1" w:themeTint="99"/>
          <w:insideH w:val="nil"/>
          <w:insideV w:val="nil"/>
        </w:tcBorders>
        <w:shd w:val="clear" w:color="auto" w:fill="FFFFFF" w:themeFill="background1"/>
      </w:tcPr>
    </w:tblStylePr>
    <w:tblStylePr w:type="lastRow">
      <w:rPr>
        <w:b/>
        <w:bCs/>
      </w:rPr>
      <w:tblPr/>
      <w:tcPr>
        <w:tcBorders>
          <w:top w:val="double" w:sz="2" w:space="0" w:color="FFDD8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3D4" w:themeFill="accent1" w:themeFillTint="33"/>
      </w:tcPr>
    </w:tblStylePr>
    <w:tblStylePr w:type="band1Horz">
      <w:tblPr/>
      <w:tcPr>
        <w:shd w:val="clear" w:color="auto" w:fill="FFF3D4" w:themeFill="accent1" w:themeFillTint="33"/>
      </w:tcPr>
    </w:tblStylePr>
  </w:style>
  <w:style w:type="table" w:styleId="GridTable2-Accent2">
    <w:name w:val="Grid Table 2 Accent 2"/>
    <w:basedOn w:val="TableNormal"/>
    <w:uiPriority w:val="47"/>
    <w:semiHidden/>
    <w:rsid w:val="003A77C0"/>
    <w:tblPr>
      <w:tblStyleRowBandSize w:val="1"/>
      <w:tblStyleColBandSize w:val="1"/>
      <w:tblBorders>
        <w:top w:val="single" w:sz="2" w:space="0" w:color="018CFF" w:themeColor="accent2" w:themeTint="99"/>
        <w:bottom w:val="single" w:sz="2" w:space="0" w:color="018CFF" w:themeColor="accent2" w:themeTint="99"/>
        <w:insideH w:val="single" w:sz="2" w:space="0" w:color="018CFF" w:themeColor="accent2" w:themeTint="99"/>
        <w:insideV w:val="single" w:sz="2" w:space="0" w:color="018CFF" w:themeColor="accent2" w:themeTint="99"/>
      </w:tblBorders>
    </w:tblPr>
    <w:tblStylePr w:type="firstRow">
      <w:rPr>
        <w:b/>
        <w:bCs/>
      </w:rPr>
      <w:tblPr/>
      <w:tcPr>
        <w:tcBorders>
          <w:top w:val="nil"/>
          <w:bottom w:val="single" w:sz="12" w:space="0" w:color="018CFF" w:themeColor="accent2" w:themeTint="99"/>
          <w:insideH w:val="nil"/>
          <w:insideV w:val="nil"/>
        </w:tcBorders>
        <w:shd w:val="clear" w:color="auto" w:fill="FFFFFF" w:themeFill="background1"/>
      </w:tcPr>
    </w:tblStylePr>
    <w:tblStylePr w:type="lastRow">
      <w:rPr>
        <w:b/>
        <w:bCs/>
      </w:rPr>
      <w:tblPr/>
      <w:tcPr>
        <w:tcBorders>
          <w:top w:val="double" w:sz="2" w:space="0" w:color="018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D8FF" w:themeFill="accent2" w:themeFillTint="33"/>
      </w:tcPr>
    </w:tblStylePr>
    <w:tblStylePr w:type="band1Horz">
      <w:tblPr/>
      <w:tcPr>
        <w:shd w:val="clear" w:color="auto" w:fill="AAD8FF" w:themeFill="accent2" w:themeFillTint="33"/>
      </w:tcPr>
    </w:tblStylePr>
  </w:style>
  <w:style w:type="table" w:styleId="GridTable2-Accent3">
    <w:name w:val="Grid Table 2 Accent 3"/>
    <w:basedOn w:val="TableNormal"/>
    <w:uiPriority w:val="47"/>
    <w:semiHidden/>
    <w:rsid w:val="003A77C0"/>
    <w:tblPr>
      <w:tblStyleRowBandSize w:val="1"/>
      <w:tblStyleColBandSize w:val="1"/>
      <w:tblBorders>
        <w:top w:val="single" w:sz="2" w:space="0" w:color="30F2FF" w:themeColor="accent3" w:themeTint="99"/>
        <w:bottom w:val="single" w:sz="2" w:space="0" w:color="30F2FF" w:themeColor="accent3" w:themeTint="99"/>
        <w:insideH w:val="single" w:sz="2" w:space="0" w:color="30F2FF" w:themeColor="accent3" w:themeTint="99"/>
        <w:insideV w:val="single" w:sz="2" w:space="0" w:color="30F2FF" w:themeColor="accent3" w:themeTint="99"/>
      </w:tblBorders>
    </w:tblPr>
    <w:tblStylePr w:type="firstRow">
      <w:rPr>
        <w:b/>
        <w:bCs/>
      </w:rPr>
      <w:tblPr/>
      <w:tcPr>
        <w:tcBorders>
          <w:top w:val="nil"/>
          <w:bottom w:val="single" w:sz="12" w:space="0" w:color="30F2FF" w:themeColor="accent3" w:themeTint="99"/>
          <w:insideH w:val="nil"/>
          <w:insideV w:val="nil"/>
        </w:tcBorders>
        <w:shd w:val="clear" w:color="auto" w:fill="FFFFFF" w:themeFill="background1"/>
      </w:tcPr>
    </w:tblStylePr>
    <w:tblStylePr w:type="lastRow">
      <w:rPr>
        <w:b/>
        <w:bCs/>
      </w:rPr>
      <w:tblPr/>
      <w:tcPr>
        <w:tcBorders>
          <w:top w:val="double" w:sz="2" w:space="0" w:color="30F2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FAFF" w:themeFill="accent3" w:themeFillTint="33"/>
      </w:tcPr>
    </w:tblStylePr>
    <w:tblStylePr w:type="band1Horz">
      <w:tblPr/>
      <w:tcPr>
        <w:shd w:val="clear" w:color="auto" w:fill="BAFAFF" w:themeFill="accent3" w:themeFillTint="33"/>
      </w:tcPr>
    </w:tblStylePr>
  </w:style>
  <w:style w:type="table" w:styleId="GridTable2-Accent4">
    <w:name w:val="Grid Table 2 Accent 4"/>
    <w:basedOn w:val="TableNormal"/>
    <w:uiPriority w:val="47"/>
    <w:semiHidden/>
    <w:rsid w:val="003A77C0"/>
    <w:tblPr>
      <w:tblStyleRowBandSize w:val="1"/>
      <w:tblStyleColBandSize w:val="1"/>
      <w:tblBorders>
        <w:top w:val="single" w:sz="2" w:space="0" w:color="E9F157" w:themeColor="accent4" w:themeTint="99"/>
        <w:bottom w:val="single" w:sz="2" w:space="0" w:color="E9F157" w:themeColor="accent4" w:themeTint="99"/>
        <w:insideH w:val="single" w:sz="2" w:space="0" w:color="E9F157" w:themeColor="accent4" w:themeTint="99"/>
        <w:insideV w:val="single" w:sz="2" w:space="0" w:color="E9F157" w:themeColor="accent4" w:themeTint="99"/>
      </w:tblBorders>
    </w:tblPr>
    <w:tblStylePr w:type="firstRow">
      <w:rPr>
        <w:b/>
        <w:bCs/>
      </w:rPr>
      <w:tblPr/>
      <w:tcPr>
        <w:tcBorders>
          <w:top w:val="nil"/>
          <w:bottom w:val="single" w:sz="12" w:space="0" w:color="E9F157" w:themeColor="accent4" w:themeTint="99"/>
          <w:insideH w:val="nil"/>
          <w:insideV w:val="nil"/>
        </w:tcBorders>
        <w:shd w:val="clear" w:color="auto" w:fill="FFFFFF" w:themeFill="background1"/>
      </w:tcPr>
    </w:tblStylePr>
    <w:tblStylePr w:type="lastRow">
      <w:rPr>
        <w:b/>
        <w:bCs/>
      </w:rPr>
      <w:tblPr/>
      <w:tcPr>
        <w:tcBorders>
          <w:top w:val="double" w:sz="2" w:space="0" w:color="E9F15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FAC7" w:themeFill="accent4" w:themeFillTint="33"/>
      </w:tcPr>
    </w:tblStylePr>
    <w:tblStylePr w:type="band1Horz">
      <w:tblPr/>
      <w:tcPr>
        <w:shd w:val="clear" w:color="auto" w:fill="F7FAC7" w:themeFill="accent4" w:themeFillTint="33"/>
      </w:tcPr>
    </w:tblStylePr>
  </w:style>
  <w:style w:type="table" w:styleId="GridTable2-Accent5">
    <w:name w:val="Grid Table 2 Accent 5"/>
    <w:basedOn w:val="TableNormal"/>
    <w:uiPriority w:val="47"/>
    <w:semiHidden/>
    <w:rsid w:val="003A77C0"/>
    <w:tblPr>
      <w:tblStyleRowBandSize w:val="1"/>
      <w:tblStyleColBandSize w:val="1"/>
      <w:tblBorders>
        <w:top w:val="single" w:sz="2" w:space="0" w:color="FFCE5E" w:themeColor="accent5" w:themeTint="99"/>
        <w:bottom w:val="single" w:sz="2" w:space="0" w:color="FFCE5E" w:themeColor="accent5" w:themeTint="99"/>
        <w:insideH w:val="single" w:sz="2" w:space="0" w:color="FFCE5E" w:themeColor="accent5" w:themeTint="99"/>
        <w:insideV w:val="single" w:sz="2" w:space="0" w:color="FFCE5E" w:themeColor="accent5" w:themeTint="99"/>
      </w:tblBorders>
    </w:tblPr>
    <w:tblStylePr w:type="firstRow">
      <w:rPr>
        <w:b/>
        <w:bCs/>
      </w:rPr>
      <w:tblPr/>
      <w:tcPr>
        <w:tcBorders>
          <w:top w:val="nil"/>
          <w:bottom w:val="single" w:sz="12" w:space="0" w:color="FFCE5E" w:themeColor="accent5" w:themeTint="99"/>
          <w:insideH w:val="nil"/>
          <w:insideV w:val="nil"/>
        </w:tcBorders>
        <w:shd w:val="clear" w:color="auto" w:fill="FFFFFF" w:themeFill="background1"/>
      </w:tcPr>
    </w:tblStylePr>
    <w:tblStylePr w:type="lastRow">
      <w:rPr>
        <w:b/>
        <w:bCs/>
      </w:rPr>
      <w:tblPr/>
      <w:tcPr>
        <w:tcBorders>
          <w:top w:val="double" w:sz="2" w:space="0" w:color="FFCE5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EC9" w:themeFill="accent5" w:themeFillTint="33"/>
      </w:tcPr>
    </w:tblStylePr>
    <w:tblStylePr w:type="band1Horz">
      <w:tblPr/>
      <w:tcPr>
        <w:shd w:val="clear" w:color="auto" w:fill="FFEEC9" w:themeFill="accent5" w:themeFillTint="33"/>
      </w:tcPr>
    </w:tblStylePr>
  </w:style>
  <w:style w:type="table" w:styleId="GridTable2-Accent6">
    <w:name w:val="Grid Table 2 Accent 6"/>
    <w:basedOn w:val="TableNormal"/>
    <w:uiPriority w:val="47"/>
    <w:semiHidden/>
    <w:rsid w:val="003A77C0"/>
    <w:tblPr>
      <w:tblStyleRowBandSize w:val="1"/>
      <w:tblStyleColBandSize w:val="1"/>
      <w:tblBorders>
        <w:top w:val="single" w:sz="2" w:space="0" w:color="95999E" w:themeColor="accent6" w:themeTint="99"/>
        <w:bottom w:val="single" w:sz="2" w:space="0" w:color="95999E" w:themeColor="accent6" w:themeTint="99"/>
        <w:insideH w:val="single" w:sz="2" w:space="0" w:color="95999E" w:themeColor="accent6" w:themeTint="99"/>
        <w:insideV w:val="single" w:sz="2" w:space="0" w:color="95999E" w:themeColor="accent6" w:themeTint="99"/>
      </w:tblBorders>
    </w:tblPr>
    <w:tblStylePr w:type="firstRow">
      <w:rPr>
        <w:b/>
        <w:bCs/>
      </w:rPr>
      <w:tblPr/>
      <w:tcPr>
        <w:tcBorders>
          <w:top w:val="nil"/>
          <w:bottom w:val="single" w:sz="12" w:space="0" w:color="95999E" w:themeColor="accent6" w:themeTint="99"/>
          <w:insideH w:val="nil"/>
          <w:insideV w:val="nil"/>
        </w:tcBorders>
        <w:shd w:val="clear" w:color="auto" w:fill="FFFFFF" w:themeFill="background1"/>
      </w:tcPr>
    </w:tblStylePr>
    <w:tblStylePr w:type="lastRow">
      <w:rPr>
        <w:b/>
        <w:bCs/>
      </w:rPr>
      <w:tblPr/>
      <w:tcPr>
        <w:tcBorders>
          <w:top w:val="double" w:sz="2" w:space="0" w:color="95999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CDE" w:themeFill="accent6" w:themeFillTint="33"/>
      </w:tcPr>
    </w:tblStylePr>
    <w:tblStylePr w:type="band1Horz">
      <w:tblPr/>
      <w:tcPr>
        <w:shd w:val="clear" w:color="auto" w:fill="DBDCDE" w:themeFill="accent6" w:themeFillTint="33"/>
      </w:tcPr>
    </w:tblStylePr>
  </w:style>
  <w:style w:type="table" w:styleId="GridTable3">
    <w:name w:val="Grid Table 3"/>
    <w:basedOn w:val="TableNormal"/>
    <w:uiPriority w:val="48"/>
    <w:semiHidden/>
    <w:rsid w:val="003A77C0"/>
    <w:tblPr>
      <w:tblStyleRowBandSize w:val="1"/>
      <w:tblStyleColBandSize w:val="1"/>
      <w:tblBorders>
        <w:top w:val="single" w:sz="4" w:space="0" w:color="757575" w:themeColor="text1" w:themeTint="99"/>
        <w:left w:val="single" w:sz="4" w:space="0" w:color="757575" w:themeColor="text1" w:themeTint="99"/>
        <w:bottom w:val="single" w:sz="4" w:space="0" w:color="757575" w:themeColor="text1" w:themeTint="99"/>
        <w:right w:val="single" w:sz="4" w:space="0" w:color="757575" w:themeColor="text1" w:themeTint="99"/>
        <w:insideH w:val="single" w:sz="4" w:space="0" w:color="757575" w:themeColor="text1" w:themeTint="99"/>
        <w:insideV w:val="single" w:sz="4" w:space="0" w:color="757575"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D1D1" w:themeFill="text1" w:themeFillTint="33"/>
      </w:tcPr>
    </w:tblStylePr>
    <w:tblStylePr w:type="band1Horz">
      <w:tblPr/>
      <w:tcPr>
        <w:shd w:val="clear" w:color="auto" w:fill="D1D1D1" w:themeFill="text1" w:themeFillTint="33"/>
      </w:tcPr>
    </w:tblStylePr>
    <w:tblStylePr w:type="neCell">
      <w:tblPr/>
      <w:tcPr>
        <w:tcBorders>
          <w:bottom w:val="single" w:sz="4" w:space="0" w:color="757575" w:themeColor="text1" w:themeTint="99"/>
        </w:tcBorders>
      </w:tcPr>
    </w:tblStylePr>
    <w:tblStylePr w:type="nwCell">
      <w:tblPr/>
      <w:tcPr>
        <w:tcBorders>
          <w:bottom w:val="single" w:sz="4" w:space="0" w:color="757575" w:themeColor="text1" w:themeTint="99"/>
        </w:tcBorders>
      </w:tcPr>
    </w:tblStylePr>
    <w:tblStylePr w:type="seCell">
      <w:tblPr/>
      <w:tcPr>
        <w:tcBorders>
          <w:top w:val="single" w:sz="4" w:space="0" w:color="757575" w:themeColor="text1" w:themeTint="99"/>
        </w:tcBorders>
      </w:tcPr>
    </w:tblStylePr>
    <w:tblStylePr w:type="swCell">
      <w:tblPr/>
      <w:tcPr>
        <w:tcBorders>
          <w:top w:val="single" w:sz="4" w:space="0" w:color="757575" w:themeColor="text1" w:themeTint="99"/>
        </w:tcBorders>
      </w:tcPr>
    </w:tblStylePr>
  </w:style>
  <w:style w:type="table" w:styleId="GridTable3-Accent1">
    <w:name w:val="Grid Table 3 Accent 1"/>
    <w:basedOn w:val="TableNormal"/>
    <w:uiPriority w:val="48"/>
    <w:semiHidden/>
    <w:rsid w:val="003A77C0"/>
    <w:tblPr>
      <w:tblStyleRowBandSize w:val="1"/>
      <w:tblStyleColBandSize w:val="1"/>
      <w:tblBorders>
        <w:top w:val="single" w:sz="4" w:space="0" w:color="FFDD80" w:themeColor="accent1" w:themeTint="99"/>
        <w:left w:val="single" w:sz="4" w:space="0" w:color="FFDD80" w:themeColor="accent1" w:themeTint="99"/>
        <w:bottom w:val="single" w:sz="4" w:space="0" w:color="FFDD80" w:themeColor="accent1" w:themeTint="99"/>
        <w:right w:val="single" w:sz="4" w:space="0" w:color="FFDD80" w:themeColor="accent1" w:themeTint="99"/>
        <w:insideH w:val="single" w:sz="4" w:space="0" w:color="FFDD80" w:themeColor="accent1" w:themeTint="99"/>
        <w:insideV w:val="single" w:sz="4" w:space="0" w:color="FFDD8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3D4" w:themeFill="accent1" w:themeFillTint="33"/>
      </w:tcPr>
    </w:tblStylePr>
    <w:tblStylePr w:type="band1Horz">
      <w:tblPr/>
      <w:tcPr>
        <w:shd w:val="clear" w:color="auto" w:fill="FFF3D4" w:themeFill="accent1" w:themeFillTint="33"/>
      </w:tcPr>
    </w:tblStylePr>
    <w:tblStylePr w:type="neCell">
      <w:tblPr/>
      <w:tcPr>
        <w:tcBorders>
          <w:bottom w:val="single" w:sz="4" w:space="0" w:color="FFDD80" w:themeColor="accent1" w:themeTint="99"/>
        </w:tcBorders>
      </w:tcPr>
    </w:tblStylePr>
    <w:tblStylePr w:type="nwCell">
      <w:tblPr/>
      <w:tcPr>
        <w:tcBorders>
          <w:bottom w:val="single" w:sz="4" w:space="0" w:color="FFDD80" w:themeColor="accent1" w:themeTint="99"/>
        </w:tcBorders>
      </w:tcPr>
    </w:tblStylePr>
    <w:tblStylePr w:type="seCell">
      <w:tblPr/>
      <w:tcPr>
        <w:tcBorders>
          <w:top w:val="single" w:sz="4" w:space="0" w:color="FFDD80" w:themeColor="accent1" w:themeTint="99"/>
        </w:tcBorders>
      </w:tcPr>
    </w:tblStylePr>
    <w:tblStylePr w:type="swCell">
      <w:tblPr/>
      <w:tcPr>
        <w:tcBorders>
          <w:top w:val="single" w:sz="4" w:space="0" w:color="FFDD80" w:themeColor="accent1" w:themeTint="99"/>
        </w:tcBorders>
      </w:tcPr>
    </w:tblStylePr>
  </w:style>
  <w:style w:type="table" w:styleId="GridTable3-Accent2">
    <w:name w:val="Grid Table 3 Accent 2"/>
    <w:basedOn w:val="TableNormal"/>
    <w:uiPriority w:val="48"/>
    <w:semiHidden/>
    <w:rsid w:val="003A77C0"/>
    <w:tblPr>
      <w:tblStyleRowBandSize w:val="1"/>
      <w:tblStyleColBandSize w:val="1"/>
      <w:tblBorders>
        <w:top w:val="single" w:sz="4" w:space="0" w:color="018CFF" w:themeColor="accent2" w:themeTint="99"/>
        <w:left w:val="single" w:sz="4" w:space="0" w:color="018CFF" w:themeColor="accent2" w:themeTint="99"/>
        <w:bottom w:val="single" w:sz="4" w:space="0" w:color="018CFF" w:themeColor="accent2" w:themeTint="99"/>
        <w:right w:val="single" w:sz="4" w:space="0" w:color="018CFF" w:themeColor="accent2" w:themeTint="99"/>
        <w:insideH w:val="single" w:sz="4" w:space="0" w:color="018CFF" w:themeColor="accent2" w:themeTint="99"/>
        <w:insideV w:val="single" w:sz="4" w:space="0" w:color="018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D8FF" w:themeFill="accent2" w:themeFillTint="33"/>
      </w:tcPr>
    </w:tblStylePr>
    <w:tblStylePr w:type="band1Horz">
      <w:tblPr/>
      <w:tcPr>
        <w:shd w:val="clear" w:color="auto" w:fill="AAD8FF" w:themeFill="accent2" w:themeFillTint="33"/>
      </w:tcPr>
    </w:tblStylePr>
    <w:tblStylePr w:type="neCell">
      <w:tblPr/>
      <w:tcPr>
        <w:tcBorders>
          <w:bottom w:val="single" w:sz="4" w:space="0" w:color="018CFF" w:themeColor="accent2" w:themeTint="99"/>
        </w:tcBorders>
      </w:tcPr>
    </w:tblStylePr>
    <w:tblStylePr w:type="nwCell">
      <w:tblPr/>
      <w:tcPr>
        <w:tcBorders>
          <w:bottom w:val="single" w:sz="4" w:space="0" w:color="018CFF" w:themeColor="accent2" w:themeTint="99"/>
        </w:tcBorders>
      </w:tcPr>
    </w:tblStylePr>
    <w:tblStylePr w:type="seCell">
      <w:tblPr/>
      <w:tcPr>
        <w:tcBorders>
          <w:top w:val="single" w:sz="4" w:space="0" w:color="018CFF" w:themeColor="accent2" w:themeTint="99"/>
        </w:tcBorders>
      </w:tcPr>
    </w:tblStylePr>
    <w:tblStylePr w:type="swCell">
      <w:tblPr/>
      <w:tcPr>
        <w:tcBorders>
          <w:top w:val="single" w:sz="4" w:space="0" w:color="018CFF" w:themeColor="accent2" w:themeTint="99"/>
        </w:tcBorders>
      </w:tcPr>
    </w:tblStylePr>
  </w:style>
  <w:style w:type="table" w:styleId="GridTable3-Accent3">
    <w:name w:val="Grid Table 3 Accent 3"/>
    <w:basedOn w:val="TableNormal"/>
    <w:uiPriority w:val="48"/>
    <w:semiHidden/>
    <w:rsid w:val="003A77C0"/>
    <w:tblPr>
      <w:tblStyleRowBandSize w:val="1"/>
      <w:tblStyleColBandSize w:val="1"/>
      <w:tblBorders>
        <w:top w:val="single" w:sz="4" w:space="0" w:color="30F2FF" w:themeColor="accent3" w:themeTint="99"/>
        <w:left w:val="single" w:sz="4" w:space="0" w:color="30F2FF" w:themeColor="accent3" w:themeTint="99"/>
        <w:bottom w:val="single" w:sz="4" w:space="0" w:color="30F2FF" w:themeColor="accent3" w:themeTint="99"/>
        <w:right w:val="single" w:sz="4" w:space="0" w:color="30F2FF" w:themeColor="accent3" w:themeTint="99"/>
        <w:insideH w:val="single" w:sz="4" w:space="0" w:color="30F2FF" w:themeColor="accent3" w:themeTint="99"/>
        <w:insideV w:val="single" w:sz="4" w:space="0" w:color="30F2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AFF" w:themeFill="accent3" w:themeFillTint="33"/>
      </w:tcPr>
    </w:tblStylePr>
    <w:tblStylePr w:type="band1Horz">
      <w:tblPr/>
      <w:tcPr>
        <w:shd w:val="clear" w:color="auto" w:fill="BAFAFF" w:themeFill="accent3" w:themeFillTint="33"/>
      </w:tcPr>
    </w:tblStylePr>
    <w:tblStylePr w:type="neCell">
      <w:tblPr/>
      <w:tcPr>
        <w:tcBorders>
          <w:bottom w:val="single" w:sz="4" w:space="0" w:color="30F2FF" w:themeColor="accent3" w:themeTint="99"/>
        </w:tcBorders>
      </w:tcPr>
    </w:tblStylePr>
    <w:tblStylePr w:type="nwCell">
      <w:tblPr/>
      <w:tcPr>
        <w:tcBorders>
          <w:bottom w:val="single" w:sz="4" w:space="0" w:color="30F2FF" w:themeColor="accent3" w:themeTint="99"/>
        </w:tcBorders>
      </w:tcPr>
    </w:tblStylePr>
    <w:tblStylePr w:type="seCell">
      <w:tblPr/>
      <w:tcPr>
        <w:tcBorders>
          <w:top w:val="single" w:sz="4" w:space="0" w:color="30F2FF" w:themeColor="accent3" w:themeTint="99"/>
        </w:tcBorders>
      </w:tcPr>
    </w:tblStylePr>
    <w:tblStylePr w:type="swCell">
      <w:tblPr/>
      <w:tcPr>
        <w:tcBorders>
          <w:top w:val="single" w:sz="4" w:space="0" w:color="30F2FF" w:themeColor="accent3" w:themeTint="99"/>
        </w:tcBorders>
      </w:tcPr>
    </w:tblStylePr>
  </w:style>
  <w:style w:type="table" w:styleId="GridTable3-Accent4">
    <w:name w:val="Grid Table 3 Accent 4"/>
    <w:basedOn w:val="TableNormal"/>
    <w:uiPriority w:val="48"/>
    <w:semiHidden/>
    <w:rsid w:val="003A77C0"/>
    <w:tblPr>
      <w:tblStyleRowBandSize w:val="1"/>
      <w:tblStyleColBandSize w:val="1"/>
      <w:tblBorders>
        <w:top w:val="single" w:sz="4" w:space="0" w:color="E9F157" w:themeColor="accent4" w:themeTint="99"/>
        <w:left w:val="single" w:sz="4" w:space="0" w:color="E9F157" w:themeColor="accent4" w:themeTint="99"/>
        <w:bottom w:val="single" w:sz="4" w:space="0" w:color="E9F157" w:themeColor="accent4" w:themeTint="99"/>
        <w:right w:val="single" w:sz="4" w:space="0" w:color="E9F157" w:themeColor="accent4" w:themeTint="99"/>
        <w:insideH w:val="single" w:sz="4" w:space="0" w:color="E9F157" w:themeColor="accent4" w:themeTint="99"/>
        <w:insideV w:val="single" w:sz="4" w:space="0" w:color="E9F15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AC7" w:themeFill="accent4" w:themeFillTint="33"/>
      </w:tcPr>
    </w:tblStylePr>
    <w:tblStylePr w:type="band1Horz">
      <w:tblPr/>
      <w:tcPr>
        <w:shd w:val="clear" w:color="auto" w:fill="F7FAC7" w:themeFill="accent4" w:themeFillTint="33"/>
      </w:tcPr>
    </w:tblStylePr>
    <w:tblStylePr w:type="neCell">
      <w:tblPr/>
      <w:tcPr>
        <w:tcBorders>
          <w:bottom w:val="single" w:sz="4" w:space="0" w:color="E9F157" w:themeColor="accent4" w:themeTint="99"/>
        </w:tcBorders>
      </w:tcPr>
    </w:tblStylePr>
    <w:tblStylePr w:type="nwCell">
      <w:tblPr/>
      <w:tcPr>
        <w:tcBorders>
          <w:bottom w:val="single" w:sz="4" w:space="0" w:color="E9F157" w:themeColor="accent4" w:themeTint="99"/>
        </w:tcBorders>
      </w:tcPr>
    </w:tblStylePr>
    <w:tblStylePr w:type="seCell">
      <w:tblPr/>
      <w:tcPr>
        <w:tcBorders>
          <w:top w:val="single" w:sz="4" w:space="0" w:color="E9F157" w:themeColor="accent4" w:themeTint="99"/>
        </w:tcBorders>
      </w:tcPr>
    </w:tblStylePr>
    <w:tblStylePr w:type="swCell">
      <w:tblPr/>
      <w:tcPr>
        <w:tcBorders>
          <w:top w:val="single" w:sz="4" w:space="0" w:color="E9F157" w:themeColor="accent4" w:themeTint="99"/>
        </w:tcBorders>
      </w:tcPr>
    </w:tblStylePr>
  </w:style>
  <w:style w:type="table" w:styleId="GridTable3-Accent5">
    <w:name w:val="Grid Table 3 Accent 5"/>
    <w:basedOn w:val="TableNormal"/>
    <w:uiPriority w:val="48"/>
    <w:semiHidden/>
    <w:rsid w:val="003A77C0"/>
    <w:tblPr>
      <w:tblStyleRowBandSize w:val="1"/>
      <w:tblStyleColBandSize w:val="1"/>
      <w:tblBorders>
        <w:top w:val="single" w:sz="4" w:space="0" w:color="FFCE5E" w:themeColor="accent5" w:themeTint="99"/>
        <w:left w:val="single" w:sz="4" w:space="0" w:color="FFCE5E" w:themeColor="accent5" w:themeTint="99"/>
        <w:bottom w:val="single" w:sz="4" w:space="0" w:color="FFCE5E" w:themeColor="accent5" w:themeTint="99"/>
        <w:right w:val="single" w:sz="4" w:space="0" w:color="FFCE5E" w:themeColor="accent5" w:themeTint="99"/>
        <w:insideH w:val="single" w:sz="4" w:space="0" w:color="FFCE5E" w:themeColor="accent5" w:themeTint="99"/>
        <w:insideV w:val="single" w:sz="4" w:space="0" w:color="FFCE5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EC9" w:themeFill="accent5" w:themeFillTint="33"/>
      </w:tcPr>
    </w:tblStylePr>
    <w:tblStylePr w:type="band1Horz">
      <w:tblPr/>
      <w:tcPr>
        <w:shd w:val="clear" w:color="auto" w:fill="FFEEC9" w:themeFill="accent5" w:themeFillTint="33"/>
      </w:tcPr>
    </w:tblStylePr>
    <w:tblStylePr w:type="neCell">
      <w:tblPr/>
      <w:tcPr>
        <w:tcBorders>
          <w:bottom w:val="single" w:sz="4" w:space="0" w:color="FFCE5E" w:themeColor="accent5" w:themeTint="99"/>
        </w:tcBorders>
      </w:tcPr>
    </w:tblStylePr>
    <w:tblStylePr w:type="nwCell">
      <w:tblPr/>
      <w:tcPr>
        <w:tcBorders>
          <w:bottom w:val="single" w:sz="4" w:space="0" w:color="FFCE5E" w:themeColor="accent5" w:themeTint="99"/>
        </w:tcBorders>
      </w:tcPr>
    </w:tblStylePr>
    <w:tblStylePr w:type="seCell">
      <w:tblPr/>
      <w:tcPr>
        <w:tcBorders>
          <w:top w:val="single" w:sz="4" w:space="0" w:color="FFCE5E" w:themeColor="accent5" w:themeTint="99"/>
        </w:tcBorders>
      </w:tcPr>
    </w:tblStylePr>
    <w:tblStylePr w:type="swCell">
      <w:tblPr/>
      <w:tcPr>
        <w:tcBorders>
          <w:top w:val="single" w:sz="4" w:space="0" w:color="FFCE5E" w:themeColor="accent5" w:themeTint="99"/>
        </w:tcBorders>
      </w:tcPr>
    </w:tblStylePr>
  </w:style>
  <w:style w:type="table" w:styleId="GridTable3-Accent6">
    <w:name w:val="Grid Table 3 Accent 6"/>
    <w:basedOn w:val="TableNormal"/>
    <w:uiPriority w:val="48"/>
    <w:semiHidden/>
    <w:rsid w:val="003A77C0"/>
    <w:tblPr>
      <w:tblStyleRowBandSize w:val="1"/>
      <w:tblStyleColBandSize w:val="1"/>
      <w:tblBorders>
        <w:top w:val="single" w:sz="4" w:space="0" w:color="95999E" w:themeColor="accent6" w:themeTint="99"/>
        <w:left w:val="single" w:sz="4" w:space="0" w:color="95999E" w:themeColor="accent6" w:themeTint="99"/>
        <w:bottom w:val="single" w:sz="4" w:space="0" w:color="95999E" w:themeColor="accent6" w:themeTint="99"/>
        <w:right w:val="single" w:sz="4" w:space="0" w:color="95999E" w:themeColor="accent6" w:themeTint="99"/>
        <w:insideH w:val="single" w:sz="4" w:space="0" w:color="95999E" w:themeColor="accent6" w:themeTint="99"/>
        <w:insideV w:val="single" w:sz="4" w:space="0" w:color="95999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CDE" w:themeFill="accent6" w:themeFillTint="33"/>
      </w:tcPr>
    </w:tblStylePr>
    <w:tblStylePr w:type="band1Horz">
      <w:tblPr/>
      <w:tcPr>
        <w:shd w:val="clear" w:color="auto" w:fill="DBDCDE" w:themeFill="accent6" w:themeFillTint="33"/>
      </w:tcPr>
    </w:tblStylePr>
    <w:tblStylePr w:type="neCell">
      <w:tblPr/>
      <w:tcPr>
        <w:tcBorders>
          <w:bottom w:val="single" w:sz="4" w:space="0" w:color="95999E" w:themeColor="accent6" w:themeTint="99"/>
        </w:tcBorders>
      </w:tcPr>
    </w:tblStylePr>
    <w:tblStylePr w:type="nwCell">
      <w:tblPr/>
      <w:tcPr>
        <w:tcBorders>
          <w:bottom w:val="single" w:sz="4" w:space="0" w:color="95999E" w:themeColor="accent6" w:themeTint="99"/>
        </w:tcBorders>
      </w:tcPr>
    </w:tblStylePr>
    <w:tblStylePr w:type="seCell">
      <w:tblPr/>
      <w:tcPr>
        <w:tcBorders>
          <w:top w:val="single" w:sz="4" w:space="0" w:color="95999E" w:themeColor="accent6" w:themeTint="99"/>
        </w:tcBorders>
      </w:tcPr>
    </w:tblStylePr>
    <w:tblStylePr w:type="swCell">
      <w:tblPr/>
      <w:tcPr>
        <w:tcBorders>
          <w:top w:val="single" w:sz="4" w:space="0" w:color="95999E" w:themeColor="accent6" w:themeTint="99"/>
        </w:tcBorders>
      </w:tcPr>
    </w:tblStylePr>
  </w:style>
  <w:style w:type="table" w:styleId="GridTable4">
    <w:name w:val="Grid Table 4"/>
    <w:basedOn w:val="TableNormal"/>
    <w:uiPriority w:val="49"/>
    <w:semiHidden/>
    <w:rsid w:val="003A77C0"/>
    <w:tblPr>
      <w:tblStyleRowBandSize w:val="1"/>
      <w:tblStyleColBandSize w:val="1"/>
      <w:tblBorders>
        <w:top w:val="single" w:sz="4" w:space="0" w:color="757575" w:themeColor="text1" w:themeTint="99"/>
        <w:left w:val="single" w:sz="4" w:space="0" w:color="757575" w:themeColor="text1" w:themeTint="99"/>
        <w:bottom w:val="single" w:sz="4" w:space="0" w:color="757575" w:themeColor="text1" w:themeTint="99"/>
        <w:right w:val="single" w:sz="4" w:space="0" w:color="757575" w:themeColor="text1" w:themeTint="99"/>
        <w:insideH w:val="single" w:sz="4" w:space="0" w:color="757575" w:themeColor="text1" w:themeTint="99"/>
        <w:insideV w:val="single" w:sz="4" w:space="0" w:color="757575" w:themeColor="text1" w:themeTint="99"/>
      </w:tblBorders>
    </w:tblPr>
    <w:tblStylePr w:type="firstRow">
      <w:rPr>
        <w:b/>
        <w:bCs/>
        <w:color w:val="FFFFFF" w:themeColor="background1"/>
      </w:rPr>
      <w:tblPr/>
      <w:tcPr>
        <w:tcBorders>
          <w:top w:val="single" w:sz="4" w:space="0" w:color="191919" w:themeColor="text1"/>
          <w:left w:val="single" w:sz="4" w:space="0" w:color="191919" w:themeColor="text1"/>
          <w:bottom w:val="single" w:sz="4" w:space="0" w:color="191919" w:themeColor="text1"/>
          <w:right w:val="single" w:sz="4" w:space="0" w:color="191919" w:themeColor="text1"/>
          <w:insideH w:val="nil"/>
          <w:insideV w:val="nil"/>
        </w:tcBorders>
        <w:shd w:val="clear" w:color="auto" w:fill="191919" w:themeFill="text1"/>
      </w:tcPr>
    </w:tblStylePr>
    <w:tblStylePr w:type="lastRow">
      <w:rPr>
        <w:b/>
        <w:bCs/>
      </w:rPr>
      <w:tblPr/>
      <w:tcPr>
        <w:tcBorders>
          <w:top w:val="double" w:sz="4" w:space="0" w:color="191919" w:themeColor="text1"/>
        </w:tcBorders>
      </w:tcPr>
    </w:tblStylePr>
    <w:tblStylePr w:type="firstCol">
      <w:rPr>
        <w:b/>
        <w:bCs/>
      </w:rPr>
    </w:tblStylePr>
    <w:tblStylePr w:type="lastCol">
      <w:rPr>
        <w:b/>
        <w:bCs/>
      </w:rPr>
    </w:tblStylePr>
    <w:tblStylePr w:type="band1Vert">
      <w:tblPr/>
      <w:tcPr>
        <w:shd w:val="clear" w:color="auto" w:fill="D1D1D1" w:themeFill="text1" w:themeFillTint="33"/>
      </w:tcPr>
    </w:tblStylePr>
    <w:tblStylePr w:type="band1Horz">
      <w:tblPr/>
      <w:tcPr>
        <w:shd w:val="clear" w:color="auto" w:fill="D1D1D1" w:themeFill="text1" w:themeFillTint="33"/>
      </w:tcPr>
    </w:tblStylePr>
  </w:style>
  <w:style w:type="table" w:styleId="GridTable4-Accent1">
    <w:name w:val="Grid Table 4 Accent 1"/>
    <w:basedOn w:val="TableNormal"/>
    <w:uiPriority w:val="49"/>
    <w:semiHidden/>
    <w:rsid w:val="003A77C0"/>
    <w:tblPr>
      <w:tblStyleRowBandSize w:val="1"/>
      <w:tblStyleColBandSize w:val="1"/>
      <w:tblBorders>
        <w:top w:val="single" w:sz="4" w:space="0" w:color="FFDD80" w:themeColor="accent1" w:themeTint="99"/>
        <w:left w:val="single" w:sz="4" w:space="0" w:color="FFDD80" w:themeColor="accent1" w:themeTint="99"/>
        <w:bottom w:val="single" w:sz="4" w:space="0" w:color="FFDD80" w:themeColor="accent1" w:themeTint="99"/>
        <w:right w:val="single" w:sz="4" w:space="0" w:color="FFDD80" w:themeColor="accent1" w:themeTint="99"/>
        <w:insideH w:val="single" w:sz="4" w:space="0" w:color="FFDD80" w:themeColor="accent1" w:themeTint="99"/>
        <w:insideV w:val="single" w:sz="4" w:space="0" w:color="FFDD80" w:themeColor="accent1" w:themeTint="99"/>
      </w:tblBorders>
    </w:tblPr>
    <w:tblStylePr w:type="firstRow">
      <w:rPr>
        <w:b/>
        <w:bCs/>
        <w:color w:val="FFFFFF" w:themeColor="background1"/>
      </w:rPr>
      <w:tblPr/>
      <w:tcPr>
        <w:tcBorders>
          <w:top w:val="single" w:sz="4" w:space="0" w:color="FFC72C" w:themeColor="accent1"/>
          <w:left w:val="single" w:sz="4" w:space="0" w:color="FFC72C" w:themeColor="accent1"/>
          <w:bottom w:val="single" w:sz="4" w:space="0" w:color="FFC72C" w:themeColor="accent1"/>
          <w:right w:val="single" w:sz="4" w:space="0" w:color="FFC72C" w:themeColor="accent1"/>
          <w:insideH w:val="nil"/>
          <w:insideV w:val="nil"/>
        </w:tcBorders>
        <w:shd w:val="clear" w:color="auto" w:fill="FFC72C" w:themeFill="accent1"/>
      </w:tcPr>
    </w:tblStylePr>
    <w:tblStylePr w:type="lastRow">
      <w:rPr>
        <w:b/>
        <w:bCs/>
      </w:rPr>
      <w:tblPr/>
      <w:tcPr>
        <w:tcBorders>
          <w:top w:val="double" w:sz="4" w:space="0" w:color="FFC72C" w:themeColor="accent1"/>
        </w:tcBorders>
      </w:tcPr>
    </w:tblStylePr>
    <w:tblStylePr w:type="firstCol">
      <w:rPr>
        <w:b/>
        <w:bCs/>
      </w:rPr>
    </w:tblStylePr>
    <w:tblStylePr w:type="lastCol">
      <w:rPr>
        <w:b/>
        <w:bCs/>
      </w:rPr>
    </w:tblStylePr>
    <w:tblStylePr w:type="band1Vert">
      <w:tblPr/>
      <w:tcPr>
        <w:shd w:val="clear" w:color="auto" w:fill="FFF3D4" w:themeFill="accent1" w:themeFillTint="33"/>
      </w:tcPr>
    </w:tblStylePr>
    <w:tblStylePr w:type="band1Horz">
      <w:tblPr/>
      <w:tcPr>
        <w:shd w:val="clear" w:color="auto" w:fill="FFF3D4" w:themeFill="accent1" w:themeFillTint="33"/>
      </w:tcPr>
    </w:tblStylePr>
  </w:style>
  <w:style w:type="table" w:styleId="GridTable4-Accent2">
    <w:name w:val="Grid Table 4 Accent 2"/>
    <w:basedOn w:val="TableNormal"/>
    <w:uiPriority w:val="49"/>
    <w:semiHidden/>
    <w:rsid w:val="003A77C0"/>
    <w:tblPr>
      <w:tblStyleRowBandSize w:val="1"/>
      <w:tblStyleColBandSize w:val="1"/>
      <w:tblBorders>
        <w:top w:val="single" w:sz="4" w:space="0" w:color="018CFF" w:themeColor="accent2" w:themeTint="99"/>
        <w:left w:val="single" w:sz="4" w:space="0" w:color="018CFF" w:themeColor="accent2" w:themeTint="99"/>
        <w:bottom w:val="single" w:sz="4" w:space="0" w:color="018CFF" w:themeColor="accent2" w:themeTint="99"/>
        <w:right w:val="single" w:sz="4" w:space="0" w:color="018CFF" w:themeColor="accent2" w:themeTint="99"/>
        <w:insideH w:val="single" w:sz="4" w:space="0" w:color="018CFF" w:themeColor="accent2" w:themeTint="99"/>
        <w:insideV w:val="single" w:sz="4" w:space="0" w:color="018CFF" w:themeColor="accent2" w:themeTint="99"/>
      </w:tblBorders>
    </w:tblPr>
    <w:tblStylePr w:type="firstRow">
      <w:rPr>
        <w:b/>
        <w:bCs/>
        <w:color w:val="FFFFFF" w:themeColor="background1"/>
      </w:rPr>
      <w:tblPr/>
      <w:tcPr>
        <w:tcBorders>
          <w:top w:val="single" w:sz="4" w:space="0" w:color="003057" w:themeColor="accent2"/>
          <w:left w:val="single" w:sz="4" w:space="0" w:color="003057" w:themeColor="accent2"/>
          <w:bottom w:val="single" w:sz="4" w:space="0" w:color="003057" w:themeColor="accent2"/>
          <w:right w:val="single" w:sz="4" w:space="0" w:color="003057" w:themeColor="accent2"/>
          <w:insideH w:val="nil"/>
          <w:insideV w:val="nil"/>
        </w:tcBorders>
        <w:shd w:val="clear" w:color="auto" w:fill="003057" w:themeFill="accent2"/>
      </w:tcPr>
    </w:tblStylePr>
    <w:tblStylePr w:type="lastRow">
      <w:rPr>
        <w:b/>
        <w:bCs/>
      </w:rPr>
      <w:tblPr/>
      <w:tcPr>
        <w:tcBorders>
          <w:top w:val="double" w:sz="4" w:space="0" w:color="003057" w:themeColor="accent2"/>
        </w:tcBorders>
      </w:tcPr>
    </w:tblStylePr>
    <w:tblStylePr w:type="firstCol">
      <w:rPr>
        <w:b/>
        <w:bCs/>
      </w:rPr>
    </w:tblStylePr>
    <w:tblStylePr w:type="lastCol">
      <w:rPr>
        <w:b/>
        <w:bCs/>
      </w:rPr>
    </w:tblStylePr>
    <w:tblStylePr w:type="band1Vert">
      <w:tblPr/>
      <w:tcPr>
        <w:shd w:val="clear" w:color="auto" w:fill="AAD8FF" w:themeFill="accent2" w:themeFillTint="33"/>
      </w:tcPr>
    </w:tblStylePr>
    <w:tblStylePr w:type="band1Horz">
      <w:tblPr/>
      <w:tcPr>
        <w:shd w:val="clear" w:color="auto" w:fill="AAD8FF" w:themeFill="accent2" w:themeFillTint="33"/>
      </w:tcPr>
    </w:tblStylePr>
  </w:style>
  <w:style w:type="table" w:styleId="GridTable4-Accent3">
    <w:name w:val="Grid Table 4 Accent 3"/>
    <w:basedOn w:val="TableNormal"/>
    <w:uiPriority w:val="49"/>
    <w:semiHidden/>
    <w:rsid w:val="003A77C0"/>
    <w:tblPr>
      <w:tblStyleRowBandSize w:val="1"/>
      <w:tblStyleColBandSize w:val="1"/>
      <w:tblBorders>
        <w:top w:val="single" w:sz="4" w:space="0" w:color="30F2FF" w:themeColor="accent3" w:themeTint="99"/>
        <w:left w:val="single" w:sz="4" w:space="0" w:color="30F2FF" w:themeColor="accent3" w:themeTint="99"/>
        <w:bottom w:val="single" w:sz="4" w:space="0" w:color="30F2FF" w:themeColor="accent3" w:themeTint="99"/>
        <w:right w:val="single" w:sz="4" w:space="0" w:color="30F2FF" w:themeColor="accent3" w:themeTint="99"/>
        <w:insideH w:val="single" w:sz="4" w:space="0" w:color="30F2FF" w:themeColor="accent3" w:themeTint="99"/>
        <w:insideV w:val="single" w:sz="4" w:space="0" w:color="30F2FF" w:themeColor="accent3" w:themeTint="99"/>
      </w:tblBorders>
    </w:tblPr>
    <w:tblStylePr w:type="firstRow">
      <w:rPr>
        <w:b/>
        <w:bCs/>
        <w:color w:val="FFFFFF" w:themeColor="background1"/>
      </w:rPr>
      <w:tblPr/>
      <w:tcPr>
        <w:tcBorders>
          <w:top w:val="single" w:sz="4" w:space="0" w:color="009CA6" w:themeColor="accent3"/>
          <w:left w:val="single" w:sz="4" w:space="0" w:color="009CA6" w:themeColor="accent3"/>
          <w:bottom w:val="single" w:sz="4" w:space="0" w:color="009CA6" w:themeColor="accent3"/>
          <w:right w:val="single" w:sz="4" w:space="0" w:color="009CA6" w:themeColor="accent3"/>
          <w:insideH w:val="nil"/>
          <w:insideV w:val="nil"/>
        </w:tcBorders>
        <w:shd w:val="clear" w:color="auto" w:fill="009CA6" w:themeFill="accent3"/>
      </w:tcPr>
    </w:tblStylePr>
    <w:tblStylePr w:type="lastRow">
      <w:rPr>
        <w:b/>
        <w:bCs/>
      </w:rPr>
      <w:tblPr/>
      <w:tcPr>
        <w:tcBorders>
          <w:top w:val="double" w:sz="4" w:space="0" w:color="009CA6" w:themeColor="accent3"/>
        </w:tcBorders>
      </w:tcPr>
    </w:tblStylePr>
    <w:tblStylePr w:type="firstCol">
      <w:rPr>
        <w:b/>
        <w:bCs/>
      </w:rPr>
    </w:tblStylePr>
    <w:tblStylePr w:type="lastCol">
      <w:rPr>
        <w:b/>
        <w:bCs/>
      </w:rPr>
    </w:tblStylePr>
    <w:tblStylePr w:type="band1Vert">
      <w:tblPr/>
      <w:tcPr>
        <w:shd w:val="clear" w:color="auto" w:fill="BAFAFF" w:themeFill="accent3" w:themeFillTint="33"/>
      </w:tcPr>
    </w:tblStylePr>
    <w:tblStylePr w:type="band1Horz">
      <w:tblPr/>
      <w:tcPr>
        <w:shd w:val="clear" w:color="auto" w:fill="BAFAFF" w:themeFill="accent3" w:themeFillTint="33"/>
      </w:tcPr>
    </w:tblStylePr>
  </w:style>
  <w:style w:type="table" w:styleId="GridTable4-Accent4">
    <w:name w:val="Grid Table 4 Accent 4"/>
    <w:basedOn w:val="TableNormal"/>
    <w:uiPriority w:val="49"/>
    <w:semiHidden/>
    <w:rsid w:val="003A77C0"/>
    <w:tblPr>
      <w:tblStyleRowBandSize w:val="1"/>
      <w:tblStyleColBandSize w:val="1"/>
      <w:tblBorders>
        <w:top w:val="single" w:sz="4" w:space="0" w:color="E9F157" w:themeColor="accent4" w:themeTint="99"/>
        <w:left w:val="single" w:sz="4" w:space="0" w:color="E9F157" w:themeColor="accent4" w:themeTint="99"/>
        <w:bottom w:val="single" w:sz="4" w:space="0" w:color="E9F157" w:themeColor="accent4" w:themeTint="99"/>
        <w:right w:val="single" w:sz="4" w:space="0" w:color="E9F157" w:themeColor="accent4" w:themeTint="99"/>
        <w:insideH w:val="single" w:sz="4" w:space="0" w:color="E9F157" w:themeColor="accent4" w:themeTint="99"/>
        <w:insideV w:val="single" w:sz="4" w:space="0" w:color="E9F157" w:themeColor="accent4" w:themeTint="99"/>
      </w:tblBorders>
    </w:tblPr>
    <w:tblStylePr w:type="firstRow">
      <w:rPr>
        <w:b/>
        <w:bCs/>
        <w:color w:val="FFFFFF" w:themeColor="background1"/>
      </w:rPr>
      <w:tblPr/>
      <w:tcPr>
        <w:tcBorders>
          <w:top w:val="single" w:sz="4" w:space="0" w:color="B7BF10" w:themeColor="accent4"/>
          <w:left w:val="single" w:sz="4" w:space="0" w:color="B7BF10" w:themeColor="accent4"/>
          <w:bottom w:val="single" w:sz="4" w:space="0" w:color="B7BF10" w:themeColor="accent4"/>
          <w:right w:val="single" w:sz="4" w:space="0" w:color="B7BF10" w:themeColor="accent4"/>
          <w:insideH w:val="nil"/>
          <w:insideV w:val="nil"/>
        </w:tcBorders>
        <w:shd w:val="clear" w:color="auto" w:fill="B7BF10" w:themeFill="accent4"/>
      </w:tcPr>
    </w:tblStylePr>
    <w:tblStylePr w:type="lastRow">
      <w:rPr>
        <w:b/>
        <w:bCs/>
      </w:rPr>
      <w:tblPr/>
      <w:tcPr>
        <w:tcBorders>
          <w:top w:val="double" w:sz="4" w:space="0" w:color="B7BF10" w:themeColor="accent4"/>
        </w:tcBorders>
      </w:tcPr>
    </w:tblStylePr>
    <w:tblStylePr w:type="firstCol">
      <w:rPr>
        <w:b/>
        <w:bCs/>
      </w:rPr>
    </w:tblStylePr>
    <w:tblStylePr w:type="lastCol">
      <w:rPr>
        <w:b/>
        <w:bCs/>
      </w:rPr>
    </w:tblStylePr>
    <w:tblStylePr w:type="band1Vert">
      <w:tblPr/>
      <w:tcPr>
        <w:shd w:val="clear" w:color="auto" w:fill="F7FAC7" w:themeFill="accent4" w:themeFillTint="33"/>
      </w:tcPr>
    </w:tblStylePr>
    <w:tblStylePr w:type="band1Horz">
      <w:tblPr/>
      <w:tcPr>
        <w:shd w:val="clear" w:color="auto" w:fill="F7FAC7" w:themeFill="accent4" w:themeFillTint="33"/>
      </w:tcPr>
    </w:tblStylePr>
  </w:style>
  <w:style w:type="table" w:styleId="GridTable4-Accent5">
    <w:name w:val="Grid Table 4 Accent 5"/>
    <w:basedOn w:val="TableNormal"/>
    <w:uiPriority w:val="49"/>
    <w:semiHidden/>
    <w:rsid w:val="003A77C0"/>
    <w:tblPr>
      <w:tblStyleRowBandSize w:val="1"/>
      <w:tblStyleColBandSize w:val="1"/>
      <w:tblBorders>
        <w:top w:val="single" w:sz="4" w:space="0" w:color="FFCE5E" w:themeColor="accent5" w:themeTint="99"/>
        <w:left w:val="single" w:sz="4" w:space="0" w:color="FFCE5E" w:themeColor="accent5" w:themeTint="99"/>
        <w:bottom w:val="single" w:sz="4" w:space="0" w:color="FFCE5E" w:themeColor="accent5" w:themeTint="99"/>
        <w:right w:val="single" w:sz="4" w:space="0" w:color="FFCE5E" w:themeColor="accent5" w:themeTint="99"/>
        <w:insideH w:val="single" w:sz="4" w:space="0" w:color="FFCE5E" w:themeColor="accent5" w:themeTint="99"/>
        <w:insideV w:val="single" w:sz="4" w:space="0" w:color="FFCE5E" w:themeColor="accent5" w:themeTint="99"/>
      </w:tblBorders>
    </w:tblPr>
    <w:tblStylePr w:type="firstRow">
      <w:rPr>
        <w:b/>
        <w:bCs/>
        <w:color w:val="FFFFFF" w:themeColor="background1"/>
      </w:rPr>
      <w:tblPr/>
      <w:tcPr>
        <w:tcBorders>
          <w:top w:val="single" w:sz="4" w:space="0" w:color="F2A900" w:themeColor="accent5"/>
          <w:left w:val="single" w:sz="4" w:space="0" w:color="F2A900" w:themeColor="accent5"/>
          <w:bottom w:val="single" w:sz="4" w:space="0" w:color="F2A900" w:themeColor="accent5"/>
          <w:right w:val="single" w:sz="4" w:space="0" w:color="F2A900" w:themeColor="accent5"/>
          <w:insideH w:val="nil"/>
          <w:insideV w:val="nil"/>
        </w:tcBorders>
        <w:shd w:val="clear" w:color="auto" w:fill="F2A900" w:themeFill="accent5"/>
      </w:tcPr>
    </w:tblStylePr>
    <w:tblStylePr w:type="lastRow">
      <w:rPr>
        <w:b/>
        <w:bCs/>
      </w:rPr>
      <w:tblPr/>
      <w:tcPr>
        <w:tcBorders>
          <w:top w:val="double" w:sz="4" w:space="0" w:color="F2A900" w:themeColor="accent5"/>
        </w:tcBorders>
      </w:tcPr>
    </w:tblStylePr>
    <w:tblStylePr w:type="firstCol">
      <w:rPr>
        <w:b/>
        <w:bCs/>
      </w:rPr>
    </w:tblStylePr>
    <w:tblStylePr w:type="lastCol">
      <w:rPr>
        <w:b/>
        <w:bCs/>
      </w:rPr>
    </w:tblStylePr>
    <w:tblStylePr w:type="band1Vert">
      <w:tblPr/>
      <w:tcPr>
        <w:shd w:val="clear" w:color="auto" w:fill="FFEEC9" w:themeFill="accent5" w:themeFillTint="33"/>
      </w:tcPr>
    </w:tblStylePr>
    <w:tblStylePr w:type="band1Horz">
      <w:tblPr/>
      <w:tcPr>
        <w:shd w:val="clear" w:color="auto" w:fill="FFEEC9" w:themeFill="accent5" w:themeFillTint="33"/>
      </w:tcPr>
    </w:tblStylePr>
  </w:style>
  <w:style w:type="table" w:styleId="GridTable4-Accent6">
    <w:name w:val="Grid Table 4 Accent 6"/>
    <w:basedOn w:val="TableNormal"/>
    <w:uiPriority w:val="49"/>
    <w:semiHidden/>
    <w:rsid w:val="003A77C0"/>
    <w:tblPr>
      <w:tblStyleRowBandSize w:val="1"/>
      <w:tblStyleColBandSize w:val="1"/>
      <w:tblBorders>
        <w:top w:val="single" w:sz="4" w:space="0" w:color="95999E" w:themeColor="accent6" w:themeTint="99"/>
        <w:left w:val="single" w:sz="4" w:space="0" w:color="95999E" w:themeColor="accent6" w:themeTint="99"/>
        <w:bottom w:val="single" w:sz="4" w:space="0" w:color="95999E" w:themeColor="accent6" w:themeTint="99"/>
        <w:right w:val="single" w:sz="4" w:space="0" w:color="95999E" w:themeColor="accent6" w:themeTint="99"/>
        <w:insideH w:val="single" w:sz="4" w:space="0" w:color="95999E" w:themeColor="accent6" w:themeTint="99"/>
        <w:insideV w:val="single" w:sz="4" w:space="0" w:color="95999E" w:themeColor="accent6" w:themeTint="99"/>
      </w:tblBorders>
    </w:tblPr>
    <w:tblStylePr w:type="firstRow">
      <w:rPr>
        <w:b/>
        <w:bCs/>
        <w:color w:val="FFFFFF" w:themeColor="background1"/>
      </w:rPr>
      <w:tblPr/>
      <w:tcPr>
        <w:tcBorders>
          <w:top w:val="single" w:sz="4" w:space="0" w:color="53565A" w:themeColor="accent6"/>
          <w:left w:val="single" w:sz="4" w:space="0" w:color="53565A" w:themeColor="accent6"/>
          <w:bottom w:val="single" w:sz="4" w:space="0" w:color="53565A" w:themeColor="accent6"/>
          <w:right w:val="single" w:sz="4" w:space="0" w:color="53565A" w:themeColor="accent6"/>
          <w:insideH w:val="nil"/>
          <w:insideV w:val="nil"/>
        </w:tcBorders>
        <w:shd w:val="clear" w:color="auto" w:fill="53565A" w:themeFill="accent6"/>
      </w:tcPr>
    </w:tblStylePr>
    <w:tblStylePr w:type="lastRow">
      <w:rPr>
        <w:b/>
        <w:bCs/>
      </w:rPr>
      <w:tblPr/>
      <w:tcPr>
        <w:tcBorders>
          <w:top w:val="double" w:sz="4" w:space="0" w:color="53565A" w:themeColor="accent6"/>
        </w:tcBorders>
      </w:tcPr>
    </w:tblStylePr>
    <w:tblStylePr w:type="firstCol">
      <w:rPr>
        <w:b/>
        <w:bCs/>
      </w:rPr>
    </w:tblStylePr>
    <w:tblStylePr w:type="lastCol">
      <w:rPr>
        <w:b/>
        <w:bCs/>
      </w:rPr>
    </w:tblStylePr>
    <w:tblStylePr w:type="band1Vert">
      <w:tblPr/>
      <w:tcPr>
        <w:shd w:val="clear" w:color="auto" w:fill="DBDCDE" w:themeFill="accent6" w:themeFillTint="33"/>
      </w:tcPr>
    </w:tblStylePr>
    <w:tblStylePr w:type="band1Horz">
      <w:tblPr/>
      <w:tcPr>
        <w:shd w:val="clear" w:color="auto" w:fill="DBDCDE" w:themeFill="accent6" w:themeFillTint="33"/>
      </w:tcPr>
    </w:tblStylePr>
  </w:style>
  <w:style w:type="table" w:styleId="GridTable5Dark">
    <w:name w:val="Grid Table 5 Dark"/>
    <w:basedOn w:val="TableNormal"/>
    <w:uiPriority w:val="50"/>
    <w:semiHidden/>
    <w:rsid w:val="003A77C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D1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1919"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1919"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1919"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1919" w:themeFill="text1"/>
      </w:tcPr>
    </w:tblStylePr>
    <w:tblStylePr w:type="band1Vert">
      <w:tblPr/>
      <w:tcPr>
        <w:shd w:val="clear" w:color="auto" w:fill="A3A3A3" w:themeFill="text1" w:themeFillTint="66"/>
      </w:tcPr>
    </w:tblStylePr>
    <w:tblStylePr w:type="band1Horz">
      <w:tblPr/>
      <w:tcPr>
        <w:shd w:val="clear" w:color="auto" w:fill="A3A3A3" w:themeFill="text1" w:themeFillTint="66"/>
      </w:tcPr>
    </w:tblStylePr>
  </w:style>
  <w:style w:type="table" w:styleId="GridTable5Dark-Accent1">
    <w:name w:val="Grid Table 5 Dark Accent 1"/>
    <w:basedOn w:val="TableNormal"/>
    <w:uiPriority w:val="50"/>
    <w:semiHidden/>
    <w:rsid w:val="003A77C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3D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72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72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72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72C" w:themeFill="accent1"/>
      </w:tcPr>
    </w:tblStylePr>
    <w:tblStylePr w:type="band1Vert">
      <w:tblPr/>
      <w:tcPr>
        <w:shd w:val="clear" w:color="auto" w:fill="FFE8AA" w:themeFill="accent1" w:themeFillTint="66"/>
      </w:tcPr>
    </w:tblStylePr>
    <w:tblStylePr w:type="band1Horz">
      <w:tblPr/>
      <w:tcPr>
        <w:shd w:val="clear" w:color="auto" w:fill="FFE8AA" w:themeFill="accent1" w:themeFillTint="66"/>
      </w:tcPr>
    </w:tblStylePr>
  </w:style>
  <w:style w:type="table" w:styleId="GridTable5Dark-Accent2">
    <w:name w:val="Grid Table 5 Dark Accent 2"/>
    <w:basedOn w:val="TableNormal"/>
    <w:uiPriority w:val="50"/>
    <w:semiHidden/>
    <w:rsid w:val="003A77C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D8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0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0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0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057" w:themeFill="accent2"/>
      </w:tcPr>
    </w:tblStylePr>
    <w:tblStylePr w:type="band1Vert">
      <w:tblPr/>
      <w:tcPr>
        <w:shd w:val="clear" w:color="auto" w:fill="55B2FF" w:themeFill="accent2" w:themeFillTint="66"/>
      </w:tcPr>
    </w:tblStylePr>
    <w:tblStylePr w:type="band1Horz">
      <w:tblPr/>
      <w:tcPr>
        <w:shd w:val="clear" w:color="auto" w:fill="55B2FF" w:themeFill="accent2" w:themeFillTint="66"/>
      </w:tcPr>
    </w:tblStylePr>
  </w:style>
  <w:style w:type="table" w:styleId="GridTable5Dark-Accent3">
    <w:name w:val="Grid Table 5 Dark Accent 3"/>
    <w:basedOn w:val="TableNormal"/>
    <w:uiPriority w:val="50"/>
    <w:semiHidden/>
    <w:rsid w:val="003A77C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FA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CA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CA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CA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CA6" w:themeFill="accent3"/>
      </w:tcPr>
    </w:tblStylePr>
    <w:tblStylePr w:type="band1Vert">
      <w:tblPr/>
      <w:tcPr>
        <w:shd w:val="clear" w:color="auto" w:fill="75F6FF" w:themeFill="accent3" w:themeFillTint="66"/>
      </w:tcPr>
    </w:tblStylePr>
    <w:tblStylePr w:type="band1Horz">
      <w:tblPr/>
      <w:tcPr>
        <w:shd w:val="clear" w:color="auto" w:fill="75F6FF" w:themeFill="accent3" w:themeFillTint="66"/>
      </w:tcPr>
    </w:tblStylePr>
  </w:style>
  <w:style w:type="table" w:styleId="GridTable5Dark-Accent4">
    <w:name w:val="Grid Table 5 Dark Accent 4"/>
    <w:basedOn w:val="TableNormal"/>
    <w:uiPriority w:val="50"/>
    <w:semiHidden/>
    <w:rsid w:val="003A77C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FAC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7BF1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7BF1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7BF1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7BF10" w:themeFill="accent4"/>
      </w:tcPr>
    </w:tblStylePr>
    <w:tblStylePr w:type="band1Vert">
      <w:tblPr/>
      <w:tcPr>
        <w:shd w:val="clear" w:color="auto" w:fill="F0F58F" w:themeFill="accent4" w:themeFillTint="66"/>
      </w:tcPr>
    </w:tblStylePr>
    <w:tblStylePr w:type="band1Horz">
      <w:tblPr/>
      <w:tcPr>
        <w:shd w:val="clear" w:color="auto" w:fill="F0F58F" w:themeFill="accent4" w:themeFillTint="66"/>
      </w:tcPr>
    </w:tblStylePr>
  </w:style>
  <w:style w:type="table" w:styleId="GridTable5Dark-Accent5">
    <w:name w:val="Grid Table 5 Dark Accent 5"/>
    <w:basedOn w:val="TableNormal"/>
    <w:uiPriority w:val="50"/>
    <w:semiHidden/>
    <w:rsid w:val="003A77C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EC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A9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A9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A9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A900" w:themeFill="accent5"/>
      </w:tcPr>
    </w:tblStylePr>
    <w:tblStylePr w:type="band1Vert">
      <w:tblPr/>
      <w:tcPr>
        <w:shd w:val="clear" w:color="auto" w:fill="FFDE93" w:themeFill="accent5" w:themeFillTint="66"/>
      </w:tcPr>
    </w:tblStylePr>
    <w:tblStylePr w:type="band1Horz">
      <w:tblPr/>
      <w:tcPr>
        <w:shd w:val="clear" w:color="auto" w:fill="FFDE93" w:themeFill="accent5" w:themeFillTint="66"/>
      </w:tcPr>
    </w:tblStylePr>
  </w:style>
  <w:style w:type="table" w:styleId="GridTable5Dark-Accent6">
    <w:name w:val="Grid Table 5 Dark Accent 6"/>
    <w:basedOn w:val="TableNormal"/>
    <w:uiPriority w:val="50"/>
    <w:semiHidden/>
    <w:rsid w:val="003A77C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CD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3565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3565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3565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3565A" w:themeFill="accent6"/>
      </w:tcPr>
    </w:tblStylePr>
    <w:tblStylePr w:type="band1Vert">
      <w:tblPr/>
      <w:tcPr>
        <w:shd w:val="clear" w:color="auto" w:fill="B8BBBE" w:themeFill="accent6" w:themeFillTint="66"/>
      </w:tcPr>
    </w:tblStylePr>
    <w:tblStylePr w:type="band1Horz">
      <w:tblPr/>
      <w:tcPr>
        <w:shd w:val="clear" w:color="auto" w:fill="B8BBBE" w:themeFill="accent6" w:themeFillTint="66"/>
      </w:tcPr>
    </w:tblStylePr>
  </w:style>
  <w:style w:type="table" w:styleId="GridTable6Colorful">
    <w:name w:val="Grid Table 6 Colorful"/>
    <w:basedOn w:val="TableNormal"/>
    <w:uiPriority w:val="51"/>
    <w:semiHidden/>
    <w:rsid w:val="003A77C0"/>
    <w:rPr>
      <w:color w:val="191919" w:themeColor="text1"/>
    </w:rPr>
    <w:tblPr>
      <w:tblStyleRowBandSize w:val="1"/>
      <w:tblStyleColBandSize w:val="1"/>
      <w:tblBorders>
        <w:top w:val="single" w:sz="4" w:space="0" w:color="757575" w:themeColor="text1" w:themeTint="99"/>
        <w:left w:val="single" w:sz="4" w:space="0" w:color="757575" w:themeColor="text1" w:themeTint="99"/>
        <w:bottom w:val="single" w:sz="4" w:space="0" w:color="757575" w:themeColor="text1" w:themeTint="99"/>
        <w:right w:val="single" w:sz="4" w:space="0" w:color="757575" w:themeColor="text1" w:themeTint="99"/>
        <w:insideH w:val="single" w:sz="4" w:space="0" w:color="757575" w:themeColor="text1" w:themeTint="99"/>
        <w:insideV w:val="single" w:sz="4" w:space="0" w:color="757575" w:themeColor="text1" w:themeTint="99"/>
      </w:tblBorders>
    </w:tblPr>
    <w:tblStylePr w:type="firstRow">
      <w:rPr>
        <w:b/>
        <w:bCs/>
      </w:rPr>
      <w:tblPr/>
      <w:tcPr>
        <w:tcBorders>
          <w:bottom w:val="single" w:sz="12" w:space="0" w:color="757575" w:themeColor="text1" w:themeTint="99"/>
        </w:tcBorders>
      </w:tcPr>
    </w:tblStylePr>
    <w:tblStylePr w:type="lastRow">
      <w:rPr>
        <w:b/>
        <w:bCs/>
      </w:rPr>
      <w:tblPr/>
      <w:tcPr>
        <w:tcBorders>
          <w:top w:val="double" w:sz="4" w:space="0" w:color="757575" w:themeColor="text1" w:themeTint="99"/>
        </w:tcBorders>
      </w:tcPr>
    </w:tblStylePr>
    <w:tblStylePr w:type="firstCol">
      <w:rPr>
        <w:b/>
        <w:bCs/>
      </w:rPr>
    </w:tblStylePr>
    <w:tblStylePr w:type="lastCol">
      <w:rPr>
        <w:b/>
        <w:bCs/>
      </w:rPr>
    </w:tblStylePr>
    <w:tblStylePr w:type="band1Vert">
      <w:tblPr/>
      <w:tcPr>
        <w:shd w:val="clear" w:color="auto" w:fill="D1D1D1" w:themeFill="text1" w:themeFillTint="33"/>
      </w:tcPr>
    </w:tblStylePr>
    <w:tblStylePr w:type="band1Horz">
      <w:tblPr/>
      <w:tcPr>
        <w:shd w:val="clear" w:color="auto" w:fill="D1D1D1" w:themeFill="text1" w:themeFillTint="33"/>
      </w:tcPr>
    </w:tblStylePr>
  </w:style>
  <w:style w:type="table" w:styleId="GridTable6Colorful-Accent1">
    <w:name w:val="Grid Table 6 Colorful Accent 1"/>
    <w:basedOn w:val="TableNormal"/>
    <w:uiPriority w:val="51"/>
    <w:semiHidden/>
    <w:rsid w:val="003A77C0"/>
    <w:rPr>
      <w:color w:val="DFA400" w:themeColor="accent1" w:themeShade="BF"/>
    </w:rPr>
    <w:tblPr>
      <w:tblStyleRowBandSize w:val="1"/>
      <w:tblStyleColBandSize w:val="1"/>
      <w:tblBorders>
        <w:top w:val="single" w:sz="4" w:space="0" w:color="FFDD80" w:themeColor="accent1" w:themeTint="99"/>
        <w:left w:val="single" w:sz="4" w:space="0" w:color="FFDD80" w:themeColor="accent1" w:themeTint="99"/>
        <w:bottom w:val="single" w:sz="4" w:space="0" w:color="FFDD80" w:themeColor="accent1" w:themeTint="99"/>
        <w:right w:val="single" w:sz="4" w:space="0" w:color="FFDD80" w:themeColor="accent1" w:themeTint="99"/>
        <w:insideH w:val="single" w:sz="4" w:space="0" w:color="FFDD80" w:themeColor="accent1" w:themeTint="99"/>
        <w:insideV w:val="single" w:sz="4" w:space="0" w:color="FFDD80" w:themeColor="accent1" w:themeTint="99"/>
      </w:tblBorders>
    </w:tblPr>
    <w:tblStylePr w:type="firstRow">
      <w:rPr>
        <w:b/>
        <w:bCs/>
      </w:rPr>
      <w:tblPr/>
      <w:tcPr>
        <w:tcBorders>
          <w:bottom w:val="single" w:sz="12" w:space="0" w:color="FFDD80" w:themeColor="accent1" w:themeTint="99"/>
        </w:tcBorders>
      </w:tcPr>
    </w:tblStylePr>
    <w:tblStylePr w:type="lastRow">
      <w:rPr>
        <w:b/>
        <w:bCs/>
      </w:rPr>
      <w:tblPr/>
      <w:tcPr>
        <w:tcBorders>
          <w:top w:val="double" w:sz="4" w:space="0" w:color="FFDD80" w:themeColor="accent1" w:themeTint="99"/>
        </w:tcBorders>
      </w:tcPr>
    </w:tblStylePr>
    <w:tblStylePr w:type="firstCol">
      <w:rPr>
        <w:b/>
        <w:bCs/>
      </w:rPr>
    </w:tblStylePr>
    <w:tblStylePr w:type="lastCol">
      <w:rPr>
        <w:b/>
        <w:bCs/>
      </w:rPr>
    </w:tblStylePr>
    <w:tblStylePr w:type="band1Vert">
      <w:tblPr/>
      <w:tcPr>
        <w:shd w:val="clear" w:color="auto" w:fill="FFF3D4" w:themeFill="accent1" w:themeFillTint="33"/>
      </w:tcPr>
    </w:tblStylePr>
    <w:tblStylePr w:type="band1Horz">
      <w:tblPr/>
      <w:tcPr>
        <w:shd w:val="clear" w:color="auto" w:fill="FFF3D4" w:themeFill="accent1" w:themeFillTint="33"/>
      </w:tcPr>
    </w:tblStylePr>
  </w:style>
  <w:style w:type="table" w:styleId="GridTable6Colorful-Accent2">
    <w:name w:val="Grid Table 6 Colorful Accent 2"/>
    <w:basedOn w:val="TableNormal"/>
    <w:uiPriority w:val="51"/>
    <w:semiHidden/>
    <w:rsid w:val="003A77C0"/>
    <w:rPr>
      <w:color w:val="002341" w:themeColor="accent2" w:themeShade="BF"/>
    </w:rPr>
    <w:tblPr>
      <w:tblStyleRowBandSize w:val="1"/>
      <w:tblStyleColBandSize w:val="1"/>
      <w:tblBorders>
        <w:top w:val="single" w:sz="4" w:space="0" w:color="018CFF" w:themeColor="accent2" w:themeTint="99"/>
        <w:left w:val="single" w:sz="4" w:space="0" w:color="018CFF" w:themeColor="accent2" w:themeTint="99"/>
        <w:bottom w:val="single" w:sz="4" w:space="0" w:color="018CFF" w:themeColor="accent2" w:themeTint="99"/>
        <w:right w:val="single" w:sz="4" w:space="0" w:color="018CFF" w:themeColor="accent2" w:themeTint="99"/>
        <w:insideH w:val="single" w:sz="4" w:space="0" w:color="018CFF" w:themeColor="accent2" w:themeTint="99"/>
        <w:insideV w:val="single" w:sz="4" w:space="0" w:color="018CFF" w:themeColor="accent2" w:themeTint="99"/>
      </w:tblBorders>
    </w:tblPr>
    <w:tblStylePr w:type="firstRow">
      <w:rPr>
        <w:b/>
        <w:bCs/>
      </w:rPr>
      <w:tblPr/>
      <w:tcPr>
        <w:tcBorders>
          <w:bottom w:val="single" w:sz="12" w:space="0" w:color="018CFF" w:themeColor="accent2" w:themeTint="99"/>
        </w:tcBorders>
      </w:tcPr>
    </w:tblStylePr>
    <w:tblStylePr w:type="lastRow">
      <w:rPr>
        <w:b/>
        <w:bCs/>
      </w:rPr>
      <w:tblPr/>
      <w:tcPr>
        <w:tcBorders>
          <w:top w:val="double" w:sz="4" w:space="0" w:color="018CFF" w:themeColor="accent2" w:themeTint="99"/>
        </w:tcBorders>
      </w:tcPr>
    </w:tblStylePr>
    <w:tblStylePr w:type="firstCol">
      <w:rPr>
        <w:b/>
        <w:bCs/>
      </w:rPr>
    </w:tblStylePr>
    <w:tblStylePr w:type="lastCol">
      <w:rPr>
        <w:b/>
        <w:bCs/>
      </w:rPr>
    </w:tblStylePr>
    <w:tblStylePr w:type="band1Vert">
      <w:tblPr/>
      <w:tcPr>
        <w:shd w:val="clear" w:color="auto" w:fill="AAD8FF" w:themeFill="accent2" w:themeFillTint="33"/>
      </w:tcPr>
    </w:tblStylePr>
    <w:tblStylePr w:type="band1Horz">
      <w:tblPr/>
      <w:tcPr>
        <w:shd w:val="clear" w:color="auto" w:fill="AAD8FF" w:themeFill="accent2" w:themeFillTint="33"/>
      </w:tcPr>
    </w:tblStylePr>
  </w:style>
  <w:style w:type="table" w:styleId="GridTable6Colorful-Accent3">
    <w:name w:val="Grid Table 6 Colorful Accent 3"/>
    <w:basedOn w:val="TableNormal"/>
    <w:uiPriority w:val="51"/>
    <w:semiHidden/>
    <w:rsid w:val="003A77C0"/>
    <w:rPr>
      <w:color w:val="00747C" w:themeColor="accent3" w:themeShade="BF"/>
    </w:rPr>
    <w:tblPr>
      <w:tblStyleRowBandSize w:val="1"/>
      <w:tblStyleColBandSize w:val="1"/>
      <w:tblBorders>
        <w:top w:val="single" w:sz="4" w:space="0" w:color="30F2FF" w:themeColor="accent3" w:themeTint="99"/>
        <w:left w:val="single" w:sz="4" w:space="0" w:color="30F2FF" w:themeColor="accent3" w:themeTint="99"/>
        <w:bottom w:val="single" w:sz="4" w:space="0" w:color="30F2FF" w:themeColor="accent3" w:themeTint="99"/>
        <w:right w:val="single" w:sz="4" w:space="0" w:color="30F2FF" w:themeColor="accent3" w:themeTint="99"/>
        <w:insideH w:val="single" w:sz="4" w:space="0" w:color="30F2FF" w:themeColor="accent3" w:themeTint="99"/>
        <w:insideV w:val="single" w:sz="4" w:space="0" w:color="30F2FF" w:themeColor="accent3" w:themeTint="99"/>
      </w:tblBorders>
    </w:tblPr>
    <w:tblStylePr w:type="firstRow">
      <w:rPr>
        <w:b/>
        <w:bCs/>
      </w:rPr>
      <w:tblPr/>
      <w:tcPr>
        <w:tcBorders>
          <w:bottom w:val="single" w:sz="12" w:space="0" w:color="30F2FF" w:themeColor="accent3" w:themeTint="99"/>
        </w:tcBorders>
      </w:tcPr>
    </w:tblStylePr>
    <w:tblStylePr w:type="lastRow">
      <w:rPr>
        <w:b/>
        <w:bCs/>
      </w:rPr>
      <w:tblPr/>
      <w:tcPr>
        <w:tcBorders>
          <w:top w:val="double" w:sz="4" w:space="0" w:color="30F2FF" w:themeColor="accent3" w:themeTint="99"/>
        </w:tcBorders>
      </w:tcPr>
    </w:tblStylePr>
    <w:tblStylePr w:type="firstCol">
      <w:rPr>
        <w:b/>
        <w:bCs/>
      </w:rPr>
    </w:tblStylePr>
    <w:tblStylePr w:type="lastCol">
      <w:rPr>
        <w:b/>
        <w:bCs/>
      </w:rPr>
    </w:tblStylePr>
    <w:tblStylePr w:type="band1Vert">
      <w:tblPr/>
      <w:tcPr>
        <w:shd w:val="clear" w:color="auto" w:fill="BAFAFF" w:themeFill="accent3" w:themeFillTint="33"/>
      </w:tcPr>
    </w:tblStylePr>
    <w:tblStylePr w:type="band1Horz">
      <w:tblPr/>
      <w:tcPr>
        <w:shd w:val="clear" w:color="auto" w:fill="BAFAFF" w:themeFill="accent3" w:themeFillTint="33"/>
      </w:tcPr>
    </w:tblStylePr>
  </w:style>
  <w:style w:type="table" w:styleId="GridTable6Colorful-Accent4">
    <w:name w:val="Grid Table 6 Colorful Accent 4"/>
    <w:basedOn w:val="TableNormal"/>
    <w:uiPriority w:val="51"/>
    <w:semiHidden/>
    <w:rsid w:val="003A77C0"/>
    <w:rPr>
      <w:color w:val="888E0C" w:themeColor="accent4" w:themeShade="BF"/>
    </w:rPr>
    <w:tblPr>
      <w:tblStyleRowBandSize w:val="1"/>
      <w:tblStyleColBandSize w:val="1"/>
      <w:tblBorders>
        <w:top w:val="single" w:sz="4" w:space="0" w:color="E9F157" w:themeColor="accent4" w:themeTint="99"/>
        <w:left w:val="single" w:sz="4" w:space="0" w:color="E9F157" w:themeColor="accent4" w:themeTint="99"/>
        <w:bottom w:val="single" w:sz="4" w:space="0" w:color="E9F157" w:themeColor="accent4" w:themeTint="99"/>
        <w:right w:val="single" w:sz="4" w:space="0" w:color="E9F157" w:themeColor="accent4" w:themeTint="99"/>
        <w:insideH w:val="single" w:sz="4" w:space="0" w:color="E9F157" w:themeColor="accent4" w:themeTint="99"/>
        <w:insideV w:val="single" w:sz="4" w:space="0" w:color="E9F157" w:themeColor="accent4" w:themeTint="99"/>
      </w:tblBorders>
    </w:tblPr>
    <w:tblStylePr w:type="firstRow">
      <w:rPr>
        <w:b/>
        <w:bCs/>
      </w:rPr>
      <w:tblPr/>
      <w:tcPr>
        <w:tcBorders>
          <w:bottom w:val="single" w:sz="12" w:space="0" w:color="E9F157" w:themeColor="accent4" w:themeTint="99"/>
        </w:tcBorders>
      </w:tcPr>
    </w:tblStylePr>
    <w:tblStylePr w:type="lastRow">
      <w:rPr>
        <w:b/>
        <w:bCs/>
      </w:rPr>
      <w:tblPr/>
      <w:tcPr>
        <w:tcBorders>
          <w:top w:val="double" w:sz="4" w:space="0" w:color="E9F157" w:themeColor="accent4" w:themeTint="99"/>
        </w:tcBorders>
      </w:tcPr>
    </w:tblStylePr>
    <w:tblStylePr w:type="firstCol">
      <w:rPr>
        <w:b/>
        <w:bCs/>
      </w:rPr>
    </w:tblStylePr>
    <w:tblStylePr w:type="lastCol">
      <w:rPr>
        <w:b/>
        <w:bCs/>
      </w:rPr>
    </w:tblStylePr>
    <w:tblStylePr w:type="band1Vert">
      <w:tblPr/>
      <w:tcPr>
        <w:shd w:val="clear" w:color="auto" w:fill="F7FAC7" w:themeFill="accent4" w:themeFillTint="33"/>
      </w:tcPr>
    </w:tblStylePr>
    <w:tblStylePr w:type="band1Horz">
      <w:tblPr/>
      <w:tcPr>
        <w:shd w:val="clear" w:color="auto" w:fill="F7FAC7" w:themeFill="accent4" w:themeFillTint="33"/>
      </w:tcPr>
    </w:tblStylePr>
  </w:style>
  <w:style w:type="table" w:styleId="GridTable6Colorful-Accent5">
    <w:name w:val="Grid Table 6 Colorful Accent 5"/>
    <w:basedOn w:val="TableNormal"/>
    <w:uiPriority w:val="51"/>
    <w:semiHidden/>
    <w:rsid w:val="003A77C0"/>
    <w:rPr>
      <w:color w:val="B57E00" w:themeColor="accent5" w:themeShade="BF"/>
    </w:rPr>
    <w:tblPr>
      <w:tblStyleRowBandSize w:val="1"/>
      <w:tblStyleColBandSize w:val="1"/>
      <w:tblBorders>
        <w:top w:val="single" w:sz="4" w:space="0" w:color="FFCE5E" w:themeColor="accent5" w:themeTint="99"/>
        <w:left w:val="single" w:sz="4" w:space="0" w:color="FFCE5E" w:themeColor="accent5" w:themeTint="99"/>
        <w:bottom w:val="single" w:sz="4" w:space="0" w:color="FFCE5E" w:themeColor="accent5" w:themeTint="99"/>
        <w:right w:val="single" w:sz="4" w:space="0" w:color="FFCE5E" w:themeColor="accent5" w:themeTint="99"/>
        <w:insideH w:val="single" w:sz="4" w:space="0" w:color="FFCE5E" w:themeColor="accent5" w:themeTint="99"/>
        <w:insideV w:val="single" w:sz="4" w:space="0" w:color="FFCE5E" w:themeColor="accent5" w:themeTint="99"/>
      </w:tblBorders>
    </w:tblPr>
    <w:tblStylePr w:type="firstRow">
      <w:rPr>
        <w:b/>
        <w:bCs/>
      </w:rPr>
      <w:tblPr/>
      <w:tcPr>
        <w:tcBorders>
          <w:bottom w:val="single" w:sz="12" w:space="0" w:color="FFCE5E" w:themeColor="accent5" w:themeTint="99"/>
        </w:tcBorders>
      </w:tcPr>
    </w:tblStylePr>
    <w:tblStylePr w:type="lastRow">
      <w:rPr>
        <w:b/>
        <w:bCs/>
      </w:rPr>
      <w:tblPr/>
      <w:tcPr>
        <w:tcBorders>
          <w:top w:val="double" w:sz="4" w:space="0" w:color="FFCE5E" w:themeColor="accent5" w:themeTint="99"/>
        </w:tcBorders>
      </w:tcPr>
    </w:tblStylePr>
    <w:tblStylePr w:type="firstCol">
      <w:rPr>
        <w:b/>
        <w:bCs/>
      </w:rPr>
    </w:tblStylePr>
    <w:tblStylePr w:type="lastCol">
      <w:rPr>
        <w:b/>
        <w:bCs/>
      </w:rPr>
    </w:tblStylePr>
    <w:tblStylePr w:type="band1Vert">
      <w:tblPr/>
      <w:tcPr>
        <w:shd w:val="clear" w:color="auto" w:fill="FFEEC9" w:themeFill="accent5" w:themeFillTint="33"/>
      </w:tcPr>
    </w:tblStylePr>
    <w:tblStylePr w:type="band1Horz">
      <w:tblPr/>
      <w:tcPr>
        <w:shd w:val="clear" w:color="auto" w:fill="FFEEC9" w:themeFill="accent5" w:themeFillTint="33"/>
      </w:tcPr>
    </w:tblStylePr>
  </w:style>
  <w:style w:type="table" w:styleId="GridTable6Colorful-Accent6">
    <w:name w:val="Grid Table 6 Colorful Accent 6"/>
    <w:basedOn w:val="TableNormal"/>
    <w:uiPriority w:val="51"/>
    <w:semiHidden/>
    <w:rsid w:val="003A77C0"/>
    <w:rPr>
      <w:color w:val="3E4043" w:themeColor="accent6" w:themeShade="BF"/>
    </w:rPr>
    <w:tblPr>
      <w:tblStyleRowBandSize w:val="1"/>
      <w:tblStyleColBandSize w:val="1"/>
      <w:tblBorders>
        <w:top w:val="single" w:sz="4" w:space="0" w:color="95999E" w:themeColor="accent6" w:themeTint="99"/>
        <w:left w:val="single" w:sz="4" w:space="0" w:color="95999E" w:themeColor="accent6" w:themeTint="99"/>
        <w:bottom w:val="single" w:sz="4" w:space="0" w:color="95999E" w:themeColor="accent6" w:themeTint="99"/>
        <w:right w:val="single" w:sz="4" w:space="0" w:color="95999E" w:themeColor="accent6" w:themeTint="99"/>
        <w:insideH w:val="single" w:sz="4" w:space="0" w:color="95999E" w:themeColor="accent6" w:themeTint="99"/>
        <w:insideV w:val="single" w:sz="4" w:space="0" w:color="95999E" w:themeColor="accent6" w:themeTint="99"/>
      </w:tblBorders>
    </w:tblPr>
    <w:tblStylePr w:type="firstRow">
      <w:rPr>
        <w:b/>
        <w:bCs/>
      </w:rPr>
      <w:tblPr/>
      <w:tcPr>
        <w:tcBorders>
          <w:bottom w:val="single" w:sz="12" w:space="0" w:color="95999E" w:themeColor="accent6" w:themeTint="99"/>
        </w:tcBorders>
      </w:tcPr>
    </w:tblStylePr>
    <w:tblStylePr w:type="lastRow">
      <w:rPr>
        <w:b/>
        <w:bCs/>
      </w:rPr>
      <w:tblPr/>
      <w:tcPr>
        <w:tcBorders>
          <w:top w:val="double" w:sz="4" w:space="0" w:color="95999E" w:themeColor="accent6" w:themeTint="99"/>
        </w:tcBorders>
      </w:tcPr>
    </w:tblStylePr>
    <w:tblStylePr w:type="firstCol">
      <w:rPr>
        <w:b/>
        <w:bCs/>
      </w:rPr>
    </w:tblStylePr>
    <w:tblStylePr w:type="lastCol">
      <w:rPr>
        <w:b/>
        <w:bCs/>
      </w:rPr>
    </w:tblStylePr>
    <w:tblStylePr w:type="band1Vert">
      <w:tblPr/>
      <w:tcPr>
        <w:shd w:val="clear" w:color="auto" w:fill="DBDCDE" w:themeFill="accent6" w:themeFillTint="33"/>
      </w:tcPr>
    </w:tblStylePr>
    <w:tblStylePr w:type="band1Horz">
      <w:tblPr/>
      <w:tcPr>
        <w:shd w:val="clear" w:color="auto" w:fill="DBDCDE" w:themeFill="accent6" w:themeFillTint="33"/>
      </w:tcPr>
    </w:tblStylePr>
  </w:style>
  <w:style w:type="table" w:styleId="GridTable7Colorful">
    <w:name w:val="Grid Table 7 Colorful"/>
    <w:basedOn w:val="TableNormal"/>
    <w:uiPriority w:val="52"/>
    <w:semiHidden/>
    <w:unhideWhenUsed/>
    <w:rsid w:val="003A77C0"/>
    <w:rPr>
      <w:color w:val="191919" w:themeColor="text1"/>
    </w:rPr>
    <w:tblPr>
      <w:tblStyleRowBandSize w:val="1"/>
      <w:tblStyleColBandSize w:val="1"/>
      <w:tblBorders>
        <w:top w:val="single" w:sz="4" w:space="0" w:color="757575" w:themeColor="text1" w:themeTint="99"/>
        <w:left w:val="single" w:sz="4" w:space="0" w:color="757575" w:themeColor="text1" w:themeTint="99"/>
        <w:bottom w:val="single" w:sz="4" w:space="0" w:color="757575" w:themeColor="text1" w:themeTint="99"/>
        <w:right w:val="single" w:sz="4" w:space="0" w:color="757575" w:themeColor="text1" w:themeTint="99"/>
        <w:insideH w:val="single" w:sz="4" w:space="0" w:color="757575" w:themeColor="text1" w:themeTint="99"/>
        <w:insideV w:val="single" w:sz="4" w:space="0" w:color="757575"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D1D1" w:themeFill="text1" w:themeFillTint="33"/>
      </w:tcPr>
    </w:tblStylePr>
    <w:tblStylePr w:type="band1Horz">
      <w:tblPr/>
      <w:tcPr>
        <w:shd w:val="clear" w:color="auto" w:fill="D1D1D1" w:themeFill="text1" w:themeFillTint="33"/>
      </w:tcPr>
    </w:tblStylePr>
    <w:tblStylePr w:type="neCell">
      <w:tblPr/>
      <w:tcPr>
        <w:tcBorders>
          <w:bottom w:val="single" w:sz="4" w:space="0" w:color="757575" w:themeColor="text1" w:themeTint="99"/>
        </w:tcBorders>
      </w:tcPr>
    </w:tblStylePr>
    <w:tblStylePr w:type="nwCell">
      <w:tblPr/>
      <w:tcPr>
        <w:tcBorders>
          <w:bottom w:val="single" w:sz="4" w:space="0" w:color="757575" w:themeColor="text1" w:themeTint="99"/>
        </w:tcBorders>
      </w:tcPr>
    </w:tblStylePr>
    <w:tblStylePr w:type="seCell">
      <w:tblPr/>
      <w:tcPr>
        <w:tcBorders>
          <w:top w:val="single" w:sz="4" w:space="0" w:color="757575" w:themeColor="text1" w:themeTint="99"/>
        </w:tcBorders>
      </w:tcPr>
    </w:tblStylePr>
    <w:tblStylePr w:type="swCell">
      <w:tblPr/>
      <w:tcPr>
        <w:tcBorders>
          <w:top w:val="single" w:sz="4" w:space="0" w:color="757575" w:themeColor="text1" w:themeTint="99"/>
        </w:tcBorders>
      </w:tcPr>
    </w:tblStylePr>
  </w:style>
  <w:style w:type="table" w:styleId="GridTable7Colorful-Accent1">
    <w:name w:val="Grid Table 7 Colorful Accent 1"/>
    <w:basedOn w:val="TableNormal"/>
    <w:uiPriority w:val="52"/>
    <w:semiHidden/>
    <w:unhideWhenUsed/>
    <w:rsid w:val="003A77C0"/>
    <w:rPr>
      <w:color w:val="DFA400" w:themeColor="accent1" w:themeShade="BF"/>
    </w:rPr>
    <w:tblPr>
      <w:tblStyleRowBandSize w:val="1"/>
      <w:tblStyleColBandSize w:val="1"/>
      <w:tblBorders>
        <w:top w:val="single" w:sz="4" w:space="0" w:color="FFDD80" w:themeColor="accent1" w:themeTint="99"/>
        <w:left w:val="single" w:sz="4" w:space="0" w:color="FFDD80" w:themeColor="accent1" w:themeTint="99"/>
        <w:bottom w:val="single" w:sz="4" w:space="0" w:color="FFDD80" w:themeColor="accent1" w:themeTint="99"/>
        <w:right w:val="single" w:sz="4" w:space="0" w:color="FFDD80" w:themeColor="accent1" w:themeTint="99"/>
        <w:insideH w:val="single" w:sz="4" w:space="0" w:color="FFDD80" w:themeColor="accent1" w:themeTint="99"/>
        <w:insideV w:val="single" w:sz="4" w:space="0" w:color="FFDD8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3D4" w:themeFill="accent1" w:themeFillTint="33"/>
      </w:tcPr>
    </w:tblStylePr>
    <w:tblStylePr w:type="band1Horz">
      <w:tblPr/>
      <w:tcPr>
        <w:shd w:val="clear" w:color="auto" w:fill="FFF3D4" w:themeFill="accent1" w:themeFillTint="33"/>
      </w:tcPr>
    </w:tblStylePr>
    <w:tblStylePr w:type="neCell">
      <w:tblPr/>
      <w:tcPr>
        <w:tcBorders>
          <w:bottom w:val="single" w:sz="4" w:space="0" w:color="FFDD80" w:themeColor="accent1" w:themeTint="99"/>
        </w:tcBorders>
      </w:tcPr>
    </w:tblStylePr>
    <w:tblStylePr w:type="nwCell">
      <w:tblPr/>
      <w:tcPr>
        <w:tcBorders>
          <w:bottom w:val="single" w:sz="4" w:space="0" w:color="FFDD80" w:themeColor="accent1" w:themeTint="99"/>
        </w:tcBorders>
      </w:tcPr>
    </w:tblStylePr>
    <w:tblStylePr w:type="seCell">
      <w:tblPr/>
      <w:tcPr>
        <w:tcBorders>
          <w:top w:val="single" w:sz="4" w:space="0" w:color="FFDD80" w:themeColor="accent1" w:themeTint="99"/>
        </w:tcBorders>
      </w:tcPr>
    </w:tblStylePr>
    <w:tblStylePr w:type="swCell">
      <w:tblPr/>
      <w:tcPr>
        <w:tcBorders>
          <w:top w:val="single" w:sz="4" w:space="0" w:color="FFDD80" w:themeColor="accent1" w:themeTint="99"/>
        </w:tcBorders>
      </w:tcPr>
    </w:tblStylePr>
  </w:style>
  <w:style w:type="table" w:styleId="GridTable7Colorful-Accent2">
    <w:name w:val="Grid Table 7 Colorful Accent 2"/>
    <w:basedOn w:val="TableNormal"/>
    <w:uiPriority w:val="52"/>
    <w:semiHidden/>
    <w:unhideWhenUsed/>
    <w:rsid w:val="003A77C0"/>
    <w:rPr>
      <w:color w:val="002341" w:themeColor="accent2" w:themeShade="BF"/>
    </w:rPr>
    <w:tblPr>
      <w:tblStyleRowBandSize w:val="1"/>
      <w:tblStyleColBandSize w:val="1"/>
      <w:tblBorders>
        <w:top w:val="single" w:sz="4" w:space="0" w:color="018CFF" w:themeColor="accent2" w:themeTint="99"/>
        <w:left w:val="single" w:sz="4" w:space="0" w:color="018CFF" w:themeColor="accent2" w:themeTint="99"/>
        <w:bottom w:val="single" w:sz="4" w:space="0" w:color="018CFF" w:themeColor="accent2" w:themeTint="99"/>
        <w:right w:val="single" w:sz="4" w:space="0" w:color="018CFF" w:themeColor="accent2" w:themeTint="99"/>
        <w:insideH w:val="single" w:sz="4" w:space="0" w:color="018CFF" w:themeColor="accent2" w:themeTint="99"/>
        <w:insideV w:val="single" w:sz="4" w:space="0" w:color="018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D8FF" w:themeFill="accent2" w:themeFillTint="33"/>
      </w:tcPr>
    </w:tblStylePr>
    <w:tblStylePr w:type="band1Horz">
      <w:tblPr/>
      <w:tcPr>
        <w:shd w:val="clear" w:color="auto" w:fill="AAD8FF" w:themeFill="accent2" w:themeFillTint="33"/>
      </w:tcPr>
    </w:tblStylePr>
    <w:tblStylePr w:type="neCell">
      <w:tblPr/>
      <w:tcPr>
        <w:tcBorders>
          <w:bottom w:val="single" w:sz="4" w:space="0" w:color="018CFF" w:themeColor="accent2" w:themeTint="99"/>
        </w:tcBorders>
      </w:tcPr>
    </w:tblStylePr>
    <w:tblStylePr w:type="nwCell">
      <w:tblPr/>
      <w:tcPr>
        <w:tcBorders>
          <w:bottom w:val="single" w:sz="4" w:space="0" w:color="018CFF" w:themeColor="accent2" w:themeTint="99"/>
        </w:tcBorders>
      </w:tcPr>
    </w:tblStylePr>
    <w:tblStylePr w:type="seCell">
      <w:tblPr/>
      <w:tcPr>
        <w:tcBorders>
          <w:top w:val="single" w:sz="4" w:space="0" w:color="018CFF" w:themeColor="accent2" w:themeTint="99"/>
        </w:tcBorders>
      </w:tcPr>
    </w:tblStylePr>
    <w:tblStylePr w:type="swCell">
      <w:tblPr/>
      <w:tcPr>
        <w:tcBorders>
          <w:top w:val="single" w:sz="4" w:space="0" w:color="018CFF" w:themeColor="accent2" w:themeTint="99"/>
        </w:tcBorders>
      </w:tcPr>
    </w:tblStylePr>
  </w:style>
  <w:style w:type="table" w:styleId="GridTable7Colorful-Accent3">
    <w:name w:val="Grid Table 7 Colorful Accent 3"/>
    <w:basedOn w:val="TableNormal"/>
    <w:uiPriority w:val="52"/>
    <w:semiHidden/>
    <w:unhideWhenUsed/>
    <w:rsid w:val="003A77C0"/>
    <w:rPr>
      <w:color w:val="00747C" w:themeColor="accent3" w:themeShade="BF"/>
    </w:rPr>
    <w:tblPr>
      <w:tblStyleRowBandSize w:val="1"/>
      <w:tblStyleColBandSize w:val="1"/>
      <w:tblBorders>
        <w:top w:val="single" w:sz="4" w:space="0" w:color="30F2FF" w:themeColor="accent3" w:themeTint="99"/>
        <w:left w:val="single" w:sz="4" w:space="0" w:color="30F2FF" w:themeColor="accent3" w:themeTint="99"/>
        <w:bottom w:val="single" w:sz="4" w:space="0" w:color="30F2FF" w:themeColor="accent3" w:themeTint="99"/>
        <w:right w:val="single" w:sz="4" w:space="0" w:color="30F2FF" w:themeColor="accent3" w:themeTint="99"/>
        <w:insideH w:val="single" w:sz="4" w:space="0" w:color="30F2FF" w:themeColor="accent3" w:themeTint="99"/>
        <w:insideV w:val="single" w:sz="4" w:space="0" w:color="30F2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AFF" w:themeFill="accent3" w:themeFillTint="33"/>
      </w:tcPr>
    </w:tblStylePr>
    <w:tblStylePr w:type="band1Horz">
      <w:tblPr/>
      <w:tcPr>
        <w:shd w:val="clear" w:color="auto" w:fill="BAFAFF" w:themeFill="accent3" w:themeFillTint="33"/>
      </w:tcPr>
    </w:tblStylePr>
    <w:tblStylePr w:type="neCell">
      <w:tblPr/>
      <w:tcPr>
        <w:tcBorders>
          <w:bottom w:val="single" w:sz="4" w:space="0" w:color="30F2FF" w:themeColor="accent3" w:themeTint="99"/>
        </w:tcBorders>
      </w:tcPr>
    </w:tblStylePr>
    <w:tblStylePr w:type="nwCell">
      <w:tblPr/>
      <w:tcPr>
        <w:tcBorders>
          <w:bottom w:val="single" w:sz="4" w:space="0" w:color="30F2FF" w:themeColor="accent3" w:themeTint="99"/>
        </w:tcBorders>
      </w:tcPr>
    </w:tblStylePr>
    <w:tblStylePr w:type="seCell">
      <w:tblPr/>
      <w:tcPr>
        <w:tcBorders>
          <w:top w:val="single" w:sz="4" w:space="0" w:color="30F2FF" w:themeColor="accent3" w:themeTint="99"/>
        </w:tcBorders>
      </w:tcPr>
    </w:tblStylePr>
    <w:tblStylePr w:type="swCell">
      <w:tblPr/>
      <w:tcPr>
        <w:tcBorders>
          <w:top w:val="single" w:sz="4" w:space="0" w:color="30F2FF" w:themeColor="accent3" w:themeTint="99"/>
        </w:tcBorders>
      </w:tcPr>
    </w:tblStylePr>
  </w:style>
  <w:style w:type="table" w:styleId="GridTable7Colorful-Accent4">
    <w:name w:val="Grid Table 7 Colorful Accent 4"/>
    <w:basedOn w:val="TableNormal"/>
    <w:uiPriority w:val="52"/>
    <w:semiHidden/>
    <w:unhideWhenUsed/>
    <w:rsid w:val="003A77C0"/>
    <w:rPr>
      <w:color w:val="888E0C" w:themeColor="accent4" w:themeShade="BF"/>
    </w:rPr>
    <w:tblPr>
      <w:tblStyleRowBandSize w:val="1"/>
      <w:tblStyleColBandSize w:val="1"/>
      <w:tblBorders>
        <w:top w:val="single" w:sz="4" w:space="0" w:color="E9F157" w:themeColor="accent4" w:themeTint="99"/>
        <w:left w:val="single" w:sz="4" w:space="0" w:color="E9F157" w:themeColor="accent4" w:themeTint="99"/>
        <w:bottom w:val="single" w:sz="4" w:space="0" w:color="E9F157" w:themeColor="accent4" w:themeTint="99"/>
        <w:right w:val="single" w:sz="4" w:space="0" w:color="E9F157" w:themeColor="accent4" w:themeTint="99"/>
        <w:insideH w:val="single" w:sz="4" w:space="0" w:color="E9F157" w:themeColor="accent4" w:themeTint="99"/>
        <w:insideV w:val="single" w:sz="4" w:space="0" w:color="E9F15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AC7" w:themeFill="accent4" w:themeFillTint="33"/>
      </w:tcPr>
    </w:tblStylePr>
    <w:tblStylePr w:type="band1Horz">
      <w:tblPr/>
      <w:tcPr>
        <w:shd w:val="clear" w:color="auto" w:fill="F7FAC7" w:themeFill="accent4" w:themeFillTint="33"/>
      </w:tcPr>
    </w:tblStylePr>
    <w:tblStylePr w:type="neCell">
      <w:tblPr/>
      <w:tcPr>
        <w:tcBorders>
          <w:bottom w:val="single" w:sz="4" w:space="0" w:color="E9F157" w:themeColor="accent4" w:themeTint="99"/>
        </w:tcBorders>
      </w:tcPr>
    </w:tblStylePr>
    <w:tblStylePr w:type="nwCell">
      <w:tblPr/>
      <w:tcPr>
        <w:tcBorders>
          <w:bottom w:val="single" w:sz="4" w:space="0" w:color="E9F157" w:themeColor="accent4" w:themeTint="99"/>
        </w:tcBorders>
      </w:tcPr>
    </w:tblStylePr>
    <w:tblStylePr w:type="seCell">
      <w:tblPr/>
      <w:tcPr>
        <w:tcBorders>
          <w:top w:val="single" w:sz="4" w:space="0" w:color="E9F157" w:themeColor="accent4" w:themeTint="99"/>
        </w:tcBorders>
      </w:tcPr>
    </w:tblStylePr>
    <w:tblStylePr w:type="swCell">
      <w:tblPr/>
      <w:tcPr>
        <w:tcBorders>
          <w:top w:val="single" w:sz="4" w:space="0" w:color="E9F157" w:themeColor="accent4" w:themeTint="99"/>
        </w:tcBorders>
      </w:tcPr>
    </w:tblStylePr>
  </w:style>
  <w:style w:type="table" w:styleId="GridTable7Colorful-Accent5">
    <w:name w:val="Grid Table 7 Colorful Accent 5"/>
    <w:basedOn w:val="TableNormal"/>
    <w:uiPriority w:val="52"/>
    <w:semiHidden/>
    <w:unhideWhenUsed/>
    <w:rsid w:val="003A77C0"/>
    <w:rPr>
      <w:color w:val="B57E00" w:themeColor="accent5" w:themeShade="BF"/>
    </w:rPr>
    <w:tblPr>
      <w:tblStyleRowBandSize w:val="1"/>
      <w:tblStyleColBandSize w:val="1"/>
      <w:tblBorders>
        <w:top w:val="single" w:sz="4" w:space="0" w:color="FFCE5E" w:themeColor="accent5" w:themeTint="99"/>
        <w:left w:val="single" w:sz="4" w:space="0" w:color="FFCE5E" w:themeColor="accent5" w:themeTint="99"/>
        <w:bottom w:val="single" w:sz="4" w:space="0" w:color="FFCE5E" w:themeColor="accent5" w:themeTint="99"/>
        <w:right w:val="single" w:sz="4" w:space="0" w:color="FFCE5E" w:themeColor="accent5" w:themeTint="99"/>
        <w:insideH w:val="single" w:sz="4" w:space="0" w:color="FFCE5E" w:themeColor="accent5" w:themeTint="99"/>
        <w:insideV w:val="single" w:sz="4" w:space="0" w:color="FFCE5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EC9" w:themeFill="accent5" w:themeFillTint="33"/>
      </w:tcPr>
    </w:tblStylePr>
    <w:tblStylePr w:type="band1Horz">
      <w:tblPr/>
      <w:tcPr>
        <w:shd w:val="clear" w:color="auto" w:fill="FFEEC9" w:themeFill="accent5" w:themeFillTint="33"/>
      </w:tcPr>
    </w:tblStylePr>
    <w:tblStylePr w:type="neCell">
      <w:tblPr/>
      <w:tcPr>
        <w:tcBorders>
          <w:bottom w:val="single" w:sz="4" w:space="0" w:color="FFCE5E" w:themeColor="accent5" w:themeTint="99"/>
        </w:tcBorders>
      </w:tcPr>
    </w:tblStylePr>
    <w:tblStylePr w:type="nwCell">
      <w:tblPr/>
      <w:tcPr>
        <w:tcBorders>
          <w:bottom w:val="single" w:sz="4" w:space="0" w:color="FFCE5E" w:themeColor="accent5" w:themeTint="99"/>
        </w:tcBorders>
      </w:tcPr>
    </w:tblStylePr>
    <w:tblStylePr w:type="seCell">
      <w:tblPr/>
      <w:tcPr>
        <w:tcBorders>
          <w:top w:val="single" w:sz="4" w:space="0" w:color="FFCE5E" w:themeColor="accent5" w:themeTint="99"/>
        </w:tcBorders>
      </w:tcPr>
    </w:tblStylePr>
    <w:tblStylePr w:type="swCell">
      <w:tblPr/>
      <w:tcPr>
        <w:tcBorders>
          <w:top w:val="single" w:sz="4" w:space="0" w:color="FFCE5E" w:themeColor="accent5" w:themeTint="99"/>
        </w:tcBorders>
      </w:tcPr>
    </w:tblStylePr>
  </w:style>
  <w:style w:type="table" w:styleId="GridTable7Colorful-Accent6">
    <w:name w:val="Grid Table 7 Colorful Accent 6"/>
    <w:basedOn w:val="TableNormal"/>
    <w:uiPriority w:val="52"/>
    <w:semiHidden/>
    <w:unhideWhenUsed/>
    <w:rsid w:val="003A77C0"/>
    <w:rPr>
      <w:color w:val="3E4043" w:themeColor="accent6" w:themeShade="BF"/>
    </w:rPr>
    <w:tblPr>
      <w:tblStyleRowBandSize w:val="1"/>
      <w:tblStyleColBandSize w:val="1"/>
      <w:tblBorders>
        <w:top w:val="single" w:sz="4" w:space="0" w:color="95999E" w:themeColor="accent6" w:themeTint="99"/>
        <w:left w:val="single" w:sz="4" w:space="0" w:color="95999E" w:themeColor="accent6" w:themeTint="99"/>
        <w:bottom w:val="single" w:sz="4" w:space="0" w:color="95999E" w:themeColor="accent6" w:themeTint="99"/>
        <w:right w:val="single" w:sz="4" w:space="0" w:color="95999E" w:themeColor="accent6" w:themeTint="99"/>
        <w:insideH w:val="single" w:sz="4" w:space="0" w:color="95999E" w:themeColor="accent6" w:themeTint="99"/>
        <w:insideV w:val="single" w:sz="4" w:space="0" w:color="95999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CDE" w:themeFill="accent6" w:themeFillTint="33"/>
      </w:tcPr>
    </w:tblStylePr>
    <w:tblStylePr w:type="band1Horz">
      <w:tblPr/>
      <w:tcPr>
        <w:shd w:val="clear" w:color="auto" w:fill="DBDCDE" w:themeFill="accent6" w:themeFillTint="33"/>
      </w:tcPr>
    </w:tblStylePr>
    <w:tblStylePr w:type="neCell">
      <w:tblPr/>
      <w:tcPr>
        <w:tcBorders>
          <w:bottom w:val="single" w:sz="4" w:space="0" w:color="95999E" w:themeColor="accent6" w:themeTint="99"/>
        </w:tcBorders>
      </w:tcPr>
    </w:tblStylePr>
    <w:tblStylePr w:type="nwCell">
      <w:tblPr/>
      <w:tcPr>
        <w:tcBorders>
          <w:bottom w:val="single" w:sz="4" w:space="0" w:color="95999E" w:themeColor="accent6" w:themeTint="99"/>
        </w:tcBorders>
      </w:tcPr>
    </w:tblStylePr>
    <w:tblStylePr w:type="seCell">
      <w:tblPr/>
      <w:tcPr>
        <w:tcBorders>
          <w:top w:val="single" w:sz="4" w:space="0" w:color="95999E" w:themeColor="accent6" w:themeTint="99"/>
        </w:tcBorders>
      </w:tcPr>
    </w:tblStylePr>
    <w:tblStylePr w:type="swCell">
      <w:tblPr/>
      <w:tcPr>
        <w:tcBorders>
          <w:top w:val="single" w:sz="4" w:space="0" w:color="95999E" w:themeColor="accent6" w:themeTint="99"/>
        </w:tcBorders>
      </w:tcPr>
    </w:tblStylePr>
  </w:style>
  <w:style w:type="table" w:styleId="LightGrid">
    <w:name w:val="Light Grid"/>
    <w:basedOn w:val="TableNormal"/>
    <w:uiPriority w:val="62"/>
    <w:semiHidden/>
    <w:rsid w:val="003A77C0"/>
    <w:tblPr>
      <w:tblStyleRowBandSize w:val="1"/>
      <w:tblStyleColBandSize w:val="1"/>
      <w:tblBorders>
        <w:top w:val="single" w:sz="8" w:space="0" w:color="191919" w:themeColor="text1"/>
        <w:left w:val="single" w:sz="8" w:space="0" w:color="191919" w:themeColor="text1"/>
        <w:bottom w:val="single" w:sz="8" w:space="0" w:color="191919" w:themeColor="text1"/>
        <w:right w:val="single" w:sz="8" w:space="0" w:color="191919" w:themeColor="text1"/>
        <w:insideH w:val="single" w:sz="8" w:space="0" w:color="191919" w:themeColor="text1"/>
        <w:insideV w:val="single" w:sz="8" w:space="0" w:color="191919"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1919" w:themeColor="text1"/>
          <w:left w:val="single" w:sz="8" w:space="0" w:color="191919" w:themeColor="text1"/>
          <w:bottom w:val="single" w:sz="18" w:space="0" w:color="191919" w:themeColor="text1"/>
          <w:right w:val="single" w:sz="8" w:space="0" w:color="191919" w:themeColor="text1"/>
          <w:insideH w:val="nil"/>
          <w:insideV w:val="single" w:sz="8" w:space="0" w:color="191919"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1919" w:themeColor="text1"/>
          <w:left w:val="single" w:sz="8" w:space="0" w:color="191919" w:themeColor="text1"/>
          <w:bottom w:val="single" w:sz="8" w:space="0" w:color="191919" w:themeColor="text1"/>
          <w:right w:val="single" w:sz="8" w:space="0" w:color="191919" w:themeColor="text1"/>
          <w:insideH w:val="nil"/>
          <w:insideV w:val="single" w:sz="8" w:space="0" w:color="191919"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1919" w:themeColor="text1"/>
          <w:left w:val="single" w:sz="8" w:space="0" w:color="191919" w:themeColor="text1"/>
          <w:bottom w:val="single" w:sz="8" w:space="0" w:color="191919" w:themeColor="text1"/>
          <w:right w:val="single" w:sz="8" w:space="0" w:color="191919" w:themeColor="text1"/>
        </w:tcBorders>
      </w:tcPr>
    </w:tblStylePr>
    <w:tblStylePr w:type="band1Vert">
      <w:tblPr/>
      <w:tcPr>
        <w:tcBorders>
          <w:top w:val="single" w:sz="8" w:space="0" w:color="191919" w:themeColor="text1"/>
          <w:left w:val="single" w:sz="8" w:space="0" w:color="191919" w:themeColor="text1"/>
          <w:bottom w:val="single" w:sz="8" w:space="0" w:color="191919" w:themeColor="text1"/>
          <w:right w:val="single" w:sz="8" w:space="0" w:color="191919" w:themeColor="text1"/>
        </w:tcBorders>
        <w:shd w:val="clear" w:color="auto" w:fill="C6C6C6" w:themeFill="text1" w:themeFillTint="3F"/>
      </w:tcPr>
    </w:tblStylePr>
    <w:tblStylePr w:type="band1Horz">
      <w:tblPr/>
      <w:tcPr>
        <w:tcBorders>
          <w:top w:val="single" w:sz="8" w:space="0" w:color="191919" w:themeColor="text1"/>
          <w:left w:val="single" w:sz="8" w:space="0" w:color="191919" w:themeColor="text1"/>
          <w:bottom w:val="single" w:sz="8" w:space="0" w:color="191919" w:themeColor="text1"/>
          <w:right w:val="single" w:sz="8" w:space="0" w:color="191919" w:themeColor="text1"/>
          <w:insideV w:val="single" w:sz="8" w:space="0" w:color="191919" w:themeColor="text1"/>
        </w:tcBorders>
        <w:shd w:val="clear" w:color="auto" w:fill="C6C6C6" w:themeFill="text1" w:themeFillTint="3F"/>
      </w:tcPr>
    </w:tblStylePr>
    <w:tblStylePr w:type="band2Horz">
      <w:tblPr/>
      <w:tcPr>
        <w:tcBorders>
          <w:top w:val="single" w:sz="8" w:space="0" w:color="191919" w:themeColor="text1"/>
          <w:left w:val="single" w:sz="8" w:space="0" w:color="191919" w:themeColor="text1"/>
          <w:bottom w:val="single" w:sz="8" w:space="0" w:color="191919" w:themeColor="text1"/>
          <w:right w:val="single" w:sz="8" w:space="0" w:color="191919" w:themeColor="text1"/>
          <w:insideV w:val="single" w:sz="8" w:space="0" w:color="191919" w:themeColor="text1"/>
        </w:tcBorders>
      </w:tcPr>
    </w:tblStylePr>
  </w:style>
  <w:style w:type="table" w:styleId="LightGrid-Accent1">
    <w:name w:val="Light Grid Accent 1"/>
    <w:basedOn w:val="TableNormal"/>
    <w:uiPriority w:val="62"/>
    <w:semiHidden/>
    <w:rsid w:val="003A77C0"/>
    <w:tblPr>
      <w:tblStyleRowBandSize w:val="1"/>
      <w:tblStyleColBandSize w:val="1"/>
      <w:tblBorders>
        <w:top w:val="single" w:sz="8" w:space="0" w:color="FFC72C" w:themeColor="accent1"/>
        <w:left w:val="single" w:sz="8" w:space="0" w:color="FFC72C" w:themeColor="accent1"/>
        <w:bottom w:val="single" w:sz="8" w:space="0" w:color="FFC72C" w:themeColor="accent1"/>
        <w:right w:val="single" w:sz="8" w:space="0" w:color="FFC72C" w:themeColor="accent1"/>
        <w:insideH w:val="single" w:sz="8" w:space="0" w:color="FFC72C" w:themeColor="accent1"/>
        <w:insideV w:val="single" w:sz="8" w:space="0" w:color="FFC72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72C" w:themeColor="accent1"/>
          <w:left w:val="single" w:sz="8" w:space="0" w:color="FFC72C" w:themeColor="accent1"/>
          <w:bottom w:val="single" w:sz="18" w:space="0" w:color="FFC72C" w:themeColor="accent1"/>
          <w:right w:val="single" w:sz="8" w:space="0" w:color="FFC72C" w:themeColor="accent1"/>
          <w:insideH w:val="nil"/>
          <w:insideV w:val="single" w:sz="8" w:space="0" w:color="FFC72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72C" w:themeColor="accent1"/>
          <w:left w:val="single" w:sz="8" w:space="0" w:color="FFC72C" w:themeColor="accent1"/>
          <w:bottom w:val="single" w:sz="8" w:space="0" w:color="FFC72C" w:themeColor="accent1"/>
          <w:right w:val="single" w:sz="8" w:space="0" w:color="FFC72C" w:themeColor="accent1"/>
          <w:insideH w:val="nil"/>
          <w:insideV w:val="single" w:sz="8" w:space="0" w:color="FFC72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72C" w:themeColor="accent1"/>
          <w:left w:val="single" w:sz="8" w:space="0" w:color="FFC72C" w:themeColor="accent1"/>
          <w:bottom w:val="single" w:sz="8" w:space="0" w:color="FFC72C" w:themeColor="accent1"/>
          <w:right w:val="single" w:sz="8" w:space="0" w:color="FFC72C" w:themeColor="accent1"/>
        </w:tcBorders>
      </w:tcPr>
    </w:tblStylePr>
    <w:tblStylePr w:type="band1Vert">
      <w:tblPr/>
      <w:tcPr>
        <w:tcBorders>
          <w:top w:val="single" w:sz="8" w:space="0" w:color="FFC72C" w:themeColor="accent1"/>
          <w:left w:val="single" w:sz="8" w:space="0" w:color="FFC72C" w:themeColor="accent1"/>
          <w:bottom w:val="single" w:sz="8" w:space="0" w:color="FFC72C" w:themeColor="accent1"/>
          <w:right w:val="single" w:sz="8" w:space="0" w:color="FFC72C" w:themeColor="accent1"/>
        </w:tcBorders>
        <w:shd w:val="clear" w:color="auto" w:fill="FFF1CA" w:themeFill="accent1" w:themeFillTint="3F"/>
      </w:tcPr>
    </w:tblStylePr>
    <w:tblStylePr w:type="band1Horz">
      <w:tblPr/>
      <w:tcPr>
        <w:tcBorders>
          <w:top w:val="single" w:sz="8" w:space="0" w:color="FFC72C" w:themeColor="accent1"/>
          <w:left w:val="single" w:sz="8" w:space="0" w:color="FFC72C" w:themeColor="accent1"/>
          <w:bottom w:val="single" w:sz="8" w:space="0" w:color="FFC72C" w:themeColor="accent1"/>
          <w:right w:val="single" w:sz="8" w:space="0" w:color="FFC72C" w:themeColor="accent1"/>
          <w:insideV w:val="single" w:sz="8" w:space="0" w:color="FFC72C" w:themeColor="accent1"/>
        </w:tcBorders>
        <w:shd w:val="clear" w:color="auto" w:fill="FFF1CA" w:themeFill="accent1" w:themeFillTint="3F"/>
      </w:tcPr>
    </w:tblStylePr>
    <w:tblStylePr w:type="band2Horz">
      <w:tblPr/>
      <w:tcPr>
        <w:tcBorders>
          <w:top w:val="single" w:sz="8" w:space="0" w:color="FFC72C" w:themeColor="accent1"/>
          <w:left w:val="single" w:sz="8" w:space="0" w:color="FFC72C" w:themeColor="accent1"/>
          <w:bottom w:val="single" w:sz="8" w:space="0" w:color="FFC72C" w:themeColor="accent1"/>
          <w:right w:val="single" w:sz="8" w:space="0" w:color="FFC72C" w:themeColor="accent1"/>
          <w:insideV w:val="single" w:sz="8" w:space="0" w:color="FFC72C" w:themeColor="accent1"/>
        </w:tcBorders>
      </w:tcPr>
    </w:tblStylePr>
  </w:style>
  <w:style w:type="table" w:styleId="LightGrid-Accent2">
    <w:name w:val="Light Grid Accent 2"/>
    <w:basedOn w:val="TableNormal"/>
    <w:uiPriority w:val="62"/>
    <w:semiHidden/>
    <w:rsid w:val="003A77C0"/>
    <w:tblPr>
      <w:tblStyleRowBandSize w:val="1"/>
      <w:tblStyleColBandSize w:val="1"/>
      <w:tblBorders>
        <w:top w:val="single" w:sz="8" w:space="0" w:color="003057" w:themeColor="accent2"/>
        <w:left w:val="single" w:sz="8" w:space="0" w:color="003057" w:themeColor="accent2"/>
        <w:bottom w:val="single" w:sz="8" w:space="0" w:color="003057" w:themeColor="accent2"/>
        <w:right w:val="single" w:sz="8" w:space="0" w:color="003057" w:themeColor="accent2"/>
        <w:insideH w:val="single" w:sz="8" w:space="0" w:color="003057" w:themeColor="accent2"/>
        <w:insideV w:val="single" w:sz="8" w:space="0" w:color="00305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057" w:themeColor="accent2"/>
          <w:left w:val="single" w:sz="8" w:space="0" w:color="003057" w:themeColor="accent2"/>
          <w:bottom w:val="single" w:sz="18" w:space="0" w:color="003057" w:themeColor="accent2"/>
          <w:right w:val="single" w:sz="8" w:space="0" w:color="003057" w:themeColor="accent2"/>
          <w:insideH w:val="nil"/>
          <w:insideV w:val="single" w:sz="8" w:space="0" w:color="00305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057" w:themeColor="accent2"/>
          <w:left w:val="single" w:sz="8" w:space="0" w:color="003057" w:themeColor="accent2"/>
          <w:bottom w:val="single" w:sz="8" w:space="0" w:color="003057" w:themeColor="accent2"/>
          <w:right w:val="single" w:sz="8" w:space="0" w:color="003057" w:themeColor="accent2"/>
          <w:insideH w:val="nil"/>
          <w:insideV w:val="single" w:sz="8" w:space="0" w:color="00305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057" w:themeColor="accent2"/>
          <w:left w:val="single" w:sz="8" w:space="0" w:color="003057" w:themeColor="accent2"/>
          <w:bottom w:val="single" w:sz="8" w:space="0" w:color="003057" w:themeColor="accent2"/>
          <w:right w:val="single" w:sz="8" w:space="0" w:color="003057" w:themeColor="accent2"/>
        </w:tcBorders>
      </w:tcPr>
    </w:tblStylePr>
    <w:tblStylePr w:type="band1Vert">
      <w:tblPr/>
      <w:tcPr>
        <w:tcBorders>
          <w:top w:val="single" w:sz="8" w:space="0" w:color="003057" w:themeColor="accent2"/>
          <w:left w:val="single" w:sz="8" w:space="0" w:color="003057" w:themeColor="accent2"/>
          <w:bottom w:val="single" w:sz="8" w:space="0" w:color="003057" w:themeColor="accent2"/>
          <w:right w:val="single" w:sz="8" w:space="0" w:color="003057" w:themeColor="accent2"/>
        </w:tcBorders>
        <w:shd w:val="clear" w:color="auto" w:fill="96CFFF" w:themeFill="accent2" w:themeFillTint="3F"/>
      </w:tcPr>
    </w:tblStylePr>
    <w:tblStylePr w:type="band1Horz">
      <w:tblPr/>
      <w:tcPr>
        <w:tcBorders>
          <w:top w:val="single" w:sz="8" w:space="0" w:color="003057" w:themeColor="accent2"/>
          <w:left w:val="single" w:sz="8" w:space="0" w:color="003057" w:themeColor="accent2"/>
          <w:bottom w:val="single" w:sz="8" w:space="0" w:color="003057" w:themeColor="accent2"/>
          <w:right w:val="single" w:sz="8" w:space="0" w:color="003057" w:themeColor="accent2"/>
          <w:insideV w:val="single" w:sz="8" w:space="0" w:color="003057" w:themeColor="accent2"/>
        </w:tcBorders>
        <w:shd w:val="clear" w:color="auto" w:fill="96CFFF" w:themeFill="accent2" w:themeFillTint="3F"/>
      </w:tcPr>
    </w:tblStylePr>
    <w:tblStylePr w:type="band2Horz">
      <w:tblPr/>
      <w:tcPr>
        <w:tcBorders>
          <w:top w:val="single" w:sz="8" w:space="0" w:color="003057" w:themeColor="accent2"/>
          <w:left w:val="single" w:sz="8" w:space="0" w:color="003057" w:themeColor="accent2"/>
          <w:bottom w:val="single" w:sz="8" w:space="0" w:color="003057" w:themeColor="accent2"/>
          <w:right w:val="single" w:sz="8" w:space="0" w:color="003057" w:themeColor="accent2"/>
          <w:insideV w:val="single" w:sz="8" w:space="0" w:color="003057" w:themeColor="accent2"/>
        </w:tcBorders>
      </w:tcPr>
    </w:tblStylePr>
  </w:style>
  <w:style w:type="table" w:styleId="LightGrid-Accent3">
    <w:name w:val="Light Grid Accent 3"/>
    <w:basedOn w:val="TableNormal"/>
    <w:uiPriority w:val="62"/>
    <w:semiHidden/>
    <w:rsid w:val="003A77C0"/>
    <w:tblPr>
      <w:tblStyleRowBandSize w:val="1"/>
      <w:tblStyleColBandSize w:val="1"/>
      <w:tblBorders>
        <w:top w:val="single" w:sz="8" w:space="0" w:color="009CA6" w:themeColor="accent3"/>
        <w:left w:val="single" w:sz="8" w:space="0" w:color="009CA6" w:themeColor="accent3"/>
        <w:bottom w:val="single" w:sz="8" w:space="0" w:color="009CA6" w:themeColor="accent3"/>
        <w:right w:val="single" w:sz="8" w:space="0" w:color="009CA6" w:themeColor="accent3"/>
        <w:insideH w:val="single" w:sz="8" w:space="0" w:color="009CA6" w:themeColor="accent3"/>
        <w:insideV w:val="single" w:sz="8" w:space="0" w:color="009CA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CA6" w:themeColor="accent3"/>
          <w:left w:val="single" w:sz="8" w:space="0" w:color="009CA6" w:themeColor="accent3"/>
          <w:bottom w:val="single" w:sz="18" w:space="0" w:color="009CA6" w:themeColor="accent3"/>
          <w:right w:val="single" w:sz="8" w:space="0" w:color="009CA6" w:themeColor="accent3"/>
          <w:insideH w:val="nil"/>
          <w:insideV w:val="single" w:sz="8" w:space="0" w:color="009CA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CA6" w:themeColor="accent3"/>
          <w:left w:val="single" w:sz="8" w:space="0" w:color="009CA6" w:themeColor="accent3"/>
          <w:bottom w:val="single" w:sz="8" w:space="0" w:color="009CA6" w:themeColor="accent3"/>
          <w:right w:val="single" w:sz="8" w:space="0" w:color="009CA6" w:themeColor="accent3"/>
          <w:insideH w:val="nil"/>
          <w:insideV w:val="single" w:sz="8" w:space="0" w:color="009CA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CA6" w:themeColor="accent3"/>
          <w:left w:val="single" w:sz="8" w:space="0" w:color="009CA6" w:themeColor="accent3"/>
          <w:bottom w:val="single" w:sz="8" w:space="0" w:color="009CA6" w:themeColor="accent3"/>
          <w:right w:val="single" w:sz="8" w:space="0" w:color="009CA6" w:themeColor="accent3"/>
        </w:tcBorders>
      </w:tcPr>
    </w:tblStylePr>
    <w:tblStylePr w:type="band1Vert">
      <w:tblPr/>
      <w:tcPr>
        <w:tcBorders>
          <w:top w:val="single" w:sz="8" w:space="0" w:color="009CA6" w:themeColor="accent3"/>
          <w:left w:val="single" w:sz="8" w:space="0" w:color="009CA6" w:themeColor="accent3"/>
          <w:bottom w:val="single" w:sz="8" w:space="0" w:color="009CA6" w:themeColor="accent3"/>
          <w:right w:val="single" w:sz="8" w:space="0" w:color="009CA6" w:themeColor="accent3"/>
        </w:tcBorders>
        <w:shd w:val="clear" w:color="auto" w:fill="AAF9FF" w:themeFill="accent3" w:themeFillTint="3F"/>
      </w:tcPr>
    </w:tblStylePr>
    <w:tblStylePr w:type="band1Horz">
      <w:tblPr/>
      <w:tcPr>
        <w:tcBorders>
          <w:top w:val="single" w:sz="8" w:space="0" w:color="009CA6" w:themeColor="accent3"/>
          <w:left w:val="single" w:sz="8" w:space="0" w:color="009CA6" w:themeColor="accent3"/>
          <w:bottom w:val="single" w:sz="8" w:space="0" w:color="009CA6" w:themeColor="accent3"/>
          <w:right w:val="single" w:sz="8" w:space="0" w:color="009CA6" w:themeColor="accent3"/>
          <w:insideV w:val="single" w:sz="8" w:space="0" w:color="009CA6" w:themeColor="accent3"/>
        </w:tcBorders>
        <w:shd w:val="clear" w:color="auto" w:fill="AAF9FF" w:themeFill="accent3" w:themeFillTint="3F"/>
      </w:tcPr>
    </w:tblStylePr>
    <w:tblStylePr w:type="band2Horz">
      <w:tblPr/>
      <w:tcPr>
        <w:tcBorders>
          <w:top w:val="single" w:sz="8" w:space="0" w:color="009CA6" w:themeColor="accent3"/>
          <w:left w:val="single" w:sz="8" w:space="0" w:color="009CA6" w:themeColor="accent3"/>
          <w:bottom w:val="single" w:sz="8" w:space="0" w:color="009CA6" w:themeColor="accent3"/>
          <w:right w:val="single" w:sz="8" w:space="0" w:color="009CA6" w:themeColor="accent3"/>
          <w:insideV w:val="single" w:sz="8" w:space="0" w:color="009CA6" w:themeColor="accent3"/>
        </w:tcBorders>
      </w:tcPr>
    </w:tblStylePr>
  </w:style>
  <w:style w:type="table" w:styleId="LightGrid-Accent4">
    <w:name w:val="Light Grid Accent 4"/>
    <w:basedOn w:val="TableNormal"/>
    <w:uiPriority w:val="62"/>
    <w:semiHidden/>
    <w:rsid w:val="003A77C0"/>
    <w:tblPr>
      <w:tblStyleRowBandSize w:val="1"/>
      <w:tblStyleColBandSize w:val="1"/>
      <w:tblBorders>
        <w:top w:val="single" w:sz="8" w:space="0" w:color="B7BF10" w:themeColor="accent4"/>
        <w:left w:val="single" w:sz="8" w:space="0" w:color="B7BF10" w:themeColor="accent4"/>
        <w:bottom w:val="single" w:sz="8" w:space="0" w:color="B7BF10" w:themeColor="accent4"/>
        <w:right w:val="single" w:sz="8" w:space="0" w:color="B7BF10" w:themeColor="accent4"/>
        <w:insideH w:val="single" w:sz="8" w:space="0" w:color="B7BF10" w:themeColor="accent4"/>
        <w:insideV w:val="single" w:sz="8" w:space="0" w:color="B7BF1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7BF10" w:themeColor="accent4"/>
          <w:left w:val="single" w:sz="8" w:space="0" w:color="B7BF10" w:themeColor="accent4"/>
          <w:bottom w:val="single" w:sz="18" w:space="0" w:color="B7BF10" w:themeColor="accent4"/>
          <w:right w:val="single" w:sz="8" w:space="0" w:color="B7BF10" w:themeColor="accent4"/>
          <w:insideH w:val="nil"/>
          <w:insideV w:val="single" w:sz="8" w:space="0" w:color="B7BF1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BF10" w:themeColor="accent4"/>
          <w:left w:val="single" w:sz="8" w:space="0" w:color="B7BF10" w:themeColor="accent4"/>
          <w:bottom w:val="single" w:sz="8" w:space="0" w:color="B7BF10" w:themeColor="accent4"/>
          <w:right w:val="single" w:sz="8" w:space="0" w:color="B7BF10" w:themeColor="accent4"/>
          <w:insideH w:val="nil"/>
          <w:insideV w:val="single" w:sz="8" w:space="0" w:color="B7BF1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BF10" w:themeColor="accent4"/>
          <w:left w:val="single" w:sz="8" w:space="0" w:color="B7BF10" w:themeColor="accent4"/>
          <w:bottom w:val="single" w:sz="8" w:space="0" w:color="B7BF10" w:themeColor="accent4"/>
          <w:right w:val="single" w:sz="8" w:space="0" w:color="B7BF10" w:themeColor="accent4"/>
        </w:tcBorders>
      </w:tcPr>
    </w:tblStylePr>
    <w:tblStylePr w:type="band1Vert">
      <w:tblPr/>
      <w:tcPr>
        <w:tcBorders>
          <w:top w:val="single" w:sz="8" w:space="0" w:color="B7BF10" w:themeColor="accent4"/>
          <w:left w:val="single" w:sz="8" w:space="0" w:color="B7BF10" w:themeColor="accent4"/>
          <w:bottom w:val="single" w:sz="8" w:space="0" w:color="B7BF10" w:themeColor="accent4"/>
          <w:right w:val="single" w:sz="8" w:space="0" w:color="B7BF10" w:themeColor="accent4"/>
        </w:tcBorders>
        <w:shd w:val="clear" w:color="auto" w:fill="F6F9B9" w:themeFill="accent4" w:themeFillTint="3F"/>
      </w:tcPr>
    </w:tblStylePr>
    <w:tblStylePr w:type="band1Horz">
      <w:tblPr/>
      <w:tcPr>
        <w:tcBorders>
          <w:top w:val="single" w:sz="8" w:space="0" w:color="B7BF10" w:themeColor="accent4"/>
          <w:left w:val="single" w:sz="8" w:space="0" w:color="B7BF10" w:themeColor="accent4"/>
          <w:bottom w:val="single" w:sz="8" w:space="0" w:color="B7BF10" w:themeColor="accent4"/>
          <w:right w:val="single" w:sz="8" w:space="0" w:color="B7BF10" w:themeColor="accent4"/>
          <w:insideV w:val="single" w:sz="8" w:space="0" w:color="B7BF10" w:themeColor="accent4"/>
        </w:tcBorders>
        <w:shd w:val="clear" w:color="auto" w:fill="F6F9B9" w:themeFill="accent4" w:themeFillTint="3F"/>
      </w:tcPr>
    </w:tblStylePr>
    <w:tblStylePr w:type="band2Horz">
      <w:tblPr/>
      <w:tcPr>
        <w:tcBorders>
          <w:top w:val="single" w:sz="8" w:space="0" w:color="B7BF10" w:themeColor="accent4"/>
          <w:left w:val="single" w:sz="8" w:space="0" w:color="B7BF10" w:themeColor="accent4"/>
          <w:bottom w:val="single" w:sz="8" w:space="0" w:color="B7BF10" w:themeColor="accent4"/>
          <w:right w:val="single" w:sz="8" w:space="0" w:color="B7BF10" w:themeColor="accent4"/>
          <w:insideV w:val="single" w:sz="8" w:space="0" w:color="B7BF10" w:themeColor="accent4"/>
        </w:tcBorders>
      </w:tcPr>
    </w:tblStylePr>
  </w:style>
  <w:style w:type="table" w:styleId="LightGrid-Accent5">
    <w:name w:val="Light Grid Accent 5"/>
    <w:basedOn w:val="TableNormal"/>
    <w:uiPriority w:val="62"/>
    <w:semiHidden/>
    <w:rsid w:val="003A77C0"/>
    <w:tblPr>
      <w:tblStyleRowBandSize w:val="1"/>
      <w:tblStyleColBandSize w:val="1"/>
      <w:tblBorders>
        <w:top w:val="single" w:sz="8" w:space="0" w:color="F2A900" w:themeColor="accent5"/>
        <w:left w:val="single" w:sz="8" w:space="0" w:color="F2A900" w:themeColor="accent5"/>
        <w:bottom w:val="single" w:sz="8" w:space="0" w:color="F2A900" w:themeColor="accent5"/>
        <w:right w:val="single" w:sz="8" w:space="0" w:color="F2A900" w:themeColor="accent5"/>
        <w:insideH w:val="single" w:sz="8" w:space="0" w:color="F2A900" w:themeColor="accent5"/>
        <w:insideV w:val="single" w:sz="8" w:space="0" w:color="F2A9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A900" w:themeColor="accent5"/>
          <w:left w:val="single" w:sz="8" w:space="0" w:color="F2A900" w:themeColor="accent5"/>
          <w:bottom w:val="single" w:sz="18" w:space="0" w:color="F2A900" w:themeColor="accent5"/>
          <w:right w:val="single" w:sz="8" w:space="0" w:color="F2A900" w:themeColor="accent5"/>
          <w:insideH w:val="nil"/>
          <w:insideV w:val="single" w:sz="8" w:space="0" w:color="F2A9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A900" w:themeColor="accent5"/>
          <w:left w:val="single" w:sz="8" w:space="0" w:color="F2A900" w:themeColor="accent5"/>
          <w:bottom w:val="single" w:sz="8" w:space="0" w:color="F2A900" w:themeColor="accent5"/>
          <w:right w:val="single" w:sz="8" w:space="0" w:color="F2A900" w:themeColor="accent5"/>
          <w:insideH w:val="nil"/>
          <w:insideV w:val="single" w:sz="8" w:space="0" w:color="F2A9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A900" w:themeColor="accent5"/>
          <w:left w:val="single" w:sz="8" w:space="0" w:color="F2A900" w:themeColor="accent5"/>
          <w:bottom w:val="single" w:sz="8" w:space="0" w:color="F2A900" w:themeColor="accent5"/>
          <w:right w:val="single" w:sz="8" w:space="0" w:color="F2A900" w:themeColor="accent5"/>
        </w:tcBorders>
      </w:tcPr>
    </w:tblStylePr>
    <w:tblStylePr w:type="band1Vert">
      <w:tblPr/>
      <w:tcPr>
        <w:tcBorders>
          <w:top w:val="single" w:sz="8" w:space="0" w:color="F2A900" w:themeColor="accent5"/>
          <w:left w:val="single" w:sz="8" w:space="0" w:color="F2A900" w:themeColor="accent5"/>
          <w:bottom w:val="single" w:sz="8" w:space="0" w:color="F2A900" w:themeColor="accent5"/>
          <w:right w:val="single" w:sz="8" w:space="0" w:color="F2A900" w:themeColor="accent5"/>
        </w:tcBorders>
        <w:shd w:val="clear" w:color="auto" w:fill="FFEABC" w:themeFill="accent5" w:themeFillTint="3F"/>
      </w:tcPr>
    </w:tblStylePr>
    <w:tblStylePr w:type="band1Horz">
      <w:tblPr/>
      <w:tcPr>
        <w:tcBorders>
          <w:top w:val="single" w:sz="8" w:space="0" w:color="F2A900" w:themeColor="accent5"/>
          <w:left w:val="single" w:sz="8" w:space="0" w:color="F2A900" w:themeColor="accent5"/>
          <w:bottom w:val="single" w:sz="8" w:space="0" w:color="F2A900" w:themeColor="accent5"/>
          <w:right w:val="single" w:sz="8" w:space="0" w:color="F2A900" w:themeColor="accent5"/>
          <w:insideV w:val="single" w:sz="8" w:space="0" w:color="F2A900" w:themeColor="accent5"/>
        </w:tcBorders>
        <w:shd w:val="clear" w:color="auto" w:fill="FFEABC" w:themeFill="accent5" w:themeFillTint="3F"/>
      </w:tcPr>
    </w:tblStylePr>
    <w:tblStylePr w:type="band2Horz">
      <w:tblPr/>
      <w:tcPr>
        <w:tcBorders>
          <w:top w:val="single" w:sz="8" w:space="0" w:color="F2A900" w:themeColor="accent5"/>
          <w:left w:val="single" w:sz="8" w:space="0" w:color="F2A900" w:themeColor="accent5"/>
          <w:bottom w:val="single" w:sz="8" w:space="0" w:color="F2A900" w:themeColor="accent5"/>
          <w:right w:val="single" w:sz="8" w:space="0" w:color="F2A900" w:themeColor="accent5"/>
          <w:insideV w:val="single" w:sz="8" w:space="0" w:color="F2A900" w:themeColor="accent5"/>
        </w:tcBorders>
      </w:tcPr>
    </w:tblStylePr>
  </w:style>
  <w:style w:type="table" w:styleId="LightGrid-Accent6">
    <w:name w:val="Light Grid Accent 6"/>
    <w:basedOn w:val="TableNormal"/>
    <w:uiPriority w:val="62"/>
    <w:semiHidden/>
    <w:rsid w:val="003A77C0"/>
    <w:tblPr>
      <w:tblStyleRowBandSize w:val="1"/>
      <w:tblStyleColBandSize w:val="1"/>
      <w:tblBorders>
        <w:top w:val="single" w:sz="8" w:space="0" w:color="53565A" w:themeColor="accent6"/>
        <w:left w:val="single" w:sz="8" w:space="0" w:color="53565A" w:themeColor="accent6"/>
        <w:bottom w:val="single" w:sz="8" w:space="0" w:color="53565A" w:themeColor="accent6"/>
        <w:right w:val="single" w:sz="8" w:space="0" w:color="53565A" w:themeColor="accent6"/>
        <w:insideH w:val="single" w:sz="8" w:space="0" w:color="53565A" w:themeColor="accent6"/>
        <w:insideV w:val="single" w:sz="8" w:space="0" w:color="53565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3565A" w:themeColor="accent6"/>
          <w:left w:val="single" w:sz="8" w:space="0" w:color="53565A" w:themeColor="accent6"/>
          <w:bottom w:val="single" w:sz="18" w:space="0" w:color="53565A" w:themeColor="accent6"/>
          <w:right w:val="single" w:sz="8" w:space="0" w:color="53565A" w:themeColor="accent6"/>
          <w:insideH w:val="nil"/>
          <w:insideV w:val="single" w:sz="8" w:space="0" w:color="53565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3565A" w:themeColor="accent6"/>
          <w:left w:val="single" w:sz="8" w:space="0" w:color="53565A" w:themeColor="accent6"/>
          <w:bottom w:val="single" w:sz="8" w:space="0" w:color="53565A" w:themeColor="accent6"/>
          <w:right w:val="single" w:sz="8" w:space="0" w:color="53565A" w:themeColor="accent6"/>
          <w:insideH w:val="nil"/>
          <w:insideV w:val="single" w:sz="8" w:space="0" w:color="53565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3565A" w:themeColor="accent6"/>
          <w:left w:val="single" w:sz="8" w:space="0" w:color="53565A" w:themeColor="accent6"/>
          <w:bottom w:val="single" w:sz="8" w:space="0" w:color="53565A" w:themeColor="accent6"/>
          <w:right w:val="single" w:sz="8" w:space="0" w:color="53565A" w:themeColor="accent6"/>
        </w:tcBorders>
      </w:tcPr>
    </w:tblStylePr>
    <w:tblStylePr w:type="band1Vert">
      <w:tblPr/>
      <w:tcPr>
        <w:tcBorders>
          <w:top w:val="single" w:sz="8" w:space="0" w:color="53565A" w:themeColor="accent6"/>
          <w:left w:val="single" w:sz="8" w:space="0" w:color="53565A" w:themeColor="accent6"/>
          <w:bottom w:val="single" w:sz="8" w:space="0" w:color="53565A" w:themeColor="accent6"/>
          <w:right w:val="single" w:sz="8" w:space="0" w:color="53565A" w:themeColor="accent6"/>
        </w:tcBorders>
        <w:shd w:val="clear" w:color="auto" w:fill="D3D5D7" w:themeFill="accent6" w:themeFillTint="3F"/>
      </w:tcPr>
    </w:tblStylePr>
    <w:tblStylePr w:type="band1Horz">
      <w:tblPr/>
      <w:tcPr>
        <w:tcBorders>
          <w:top w:val="single" w:sz="8" w:space="0" w:color="53565A" w:themeColor="accent6"/>
          <w:left w:val="single" w:sz="8" w:space="0" w:color="53565A" w:themeColor="accent6"/>
          <w:bottom w:val="single" w:sz="8" w:space="0" w:color="53565A" w:themeColor="accent6"/>
          <w:right w:val="single" w:sz="8" w:space="0" w:color="53565A" w:themeColor="accent6"/>
          <w:insideV w:val="single" w:sz="8" w:space="0" w:color="53565A" w:themeColor="accent6"/>
        </w:tcBorders>
        <w:shd w:val="clear" w:color="auto" w:fill="D3D5D7" w:themeFill="accent6" w:themeFillTint="3F"/>
      </w:tcPr>
    </w:tblStylePr>
    <w:tblStylePr w:type="band2Horz">
      <w:tblPr/>
      <w:tcPr>
        <w:tcBorders>
          <w:top w:val="single" w:sz="8" w:space="0" w:color="53565A" w:themeColor="accent6"/>
          <w:left w:val="single" w:sz="8" w:space="0" w:color="53565A" w:themeColor="accent6"/>
          <w:bottom w:val="single" w:sz="8" w:space="0" w:color="53565A" w:themeColor="accent6"/>
          <w:right w:val="single" w:sz="8" w:space="0" w:color="53565A" w:themeColor="accent6"/>
          <w:insideV w:val="single" w:sz="8" w:space="0" w:color="53565A" w:themeColor="accent6"/>
        </w:tcBorders>
      </w:tcPr>
    </w:tblStylePr>
  </w:style>
  <w:style w:type="table" w:styleId="LightList">
    <w:name w:val="Light List"/>
    <w:basedOn w:val="TableNormal"/>
    <w:uiPriority w:val="61"/>
    <w:semiHidden/>
    <w:rsid w:val="003A77C0"/>
    <w:tblPr>
      <w:tblStyleRowBandSize w:val="1"/>
      <w:tblStyleColBandSize w:val="1"/>
      <w:tblBorders>
        <w:top w:val="single" w:sz="8" w:space="0" w:color="191919" w:themeColor="text1"/>
        <w:left w:val="single" w:sz="8" w:space="0" w:color="191919" w:themeColor="text1"/>
        <w:bottom w:val="single" w:sz="8" w:space="0" w:color="191919" w:themeColor="text1"/>
        <w:right w:val="single" w:sz="8" w:space="0" w:color="191919" w:themeColor="text1"/>
      </w:tblBorders>
    </w:tblPr>
    <w:tblStylePr w:type="firstRow">
      <w:pPr>
        <w:spacing w:before="0" w:after="0" w:line="240" w:lineRule="auto"/>
      </w:pPr>
      <w:rPr>
        <w:b/>
        <w:bCs/>
        <w:color w:val="FFFFFF" w:themeColor="background1"/>
      </w:rPr>
      <w:tblPr/>
      <w:tcPr>
        <w:shd w:val="clear" w:color="auto" w:fill="191919" w:themeFill="text1"/>
      </w:tcPr>
    </w:tblStylePr>
    <w:tblStylePr w:type="lastRow">
      <w:pPr>
        <w:spacing w:before="0" w:after="0" w:line="240" w:lineRule="auto"/>
      </w:pPr>
      <w:rPr>
        <w:b/>
        <w:bCs/>
      </w:rPr>
      <w:tblPr/>
      <w:tcPr>
        <w:tcBorders>
          <w:top w:val="double" w:sz="6" w:space="0" w:color="191919" w:themeColor="text1"/>
          <w:left w:val="single" w:sz="8" w:space="0" w:color="191919" w:themeColor="text1"/>
          <w:bottom w:val="single" w:sz="8" w:space="0" w:color="191919" w:themeColor="text1"/>
          <w:right w:val="single" w:sz="8" w:space="0" w:color="191919" w:themeColor="text1"/>
        </w:tcBorders>
      </w:tcPr>
    </w:tblStylePr>
    <w:tblStylePr w:type="firstCol">
      <w:rPr>
        <w:b/>
        <w:bCs/>
      </w:rPr>
    </w:tblStylePr>
    <w:tblStylePr w:type="lastCol">
      <w:rPr>
        <w:b/>
        <w:bCs/>
      </w:rPr>
    </w:tblStylePr>
    <w:tblStylePr w:type="band1Vert">
      <w:tblPr/>
      <w:tcPr>
        <w:tcBorders>
          <w:top w:val="single" w:sz="8" w:space="0" w:color="191919" w:themeColor="text1"/>
          <w:left w:val="single" w:sz="8" w:space="0" w:color="191919" w:themeColor="text1"/>
          <w:bottom w:val="single" w:sz="8" w:space="0" w:color="191919" w:themeColor="text1"/>
          <w:right w:val="single" w:sz="8" w:space="0" w:color="191919" w:themeColor="text1"/>
        </w:tcBorders>
      </w:tcPr>
    </w:tblStylePr>
    <w:tblStylePr w:type="band1Horz">
      <w:tblPr/>
      <w:tcPr>
        <w:tcBorders>
          <w:top w:val="single" w:sz="8" w:space="0" w:color="191919" w:themeColor="text1"/>
          <w:left w:val="single" w:sz="8" w:space="0" w:color="191919" w:themeColor="text1"/>
          <w:bottom w:val="single" w:sz="8" w:space="0" w:color="191919" w:themeColor="text1"/>
          <w:right w:val="single" w:sz="8" w:space="0" w:color="191919" w:themeColor="text1"/>
        </w:tcBorders>
      </w:tcPr>
    </w:tblStylePr>
  </w:style>
  <w:style w:type="table" w:styleId="LightList-Accent1">
    <w:name w:val="Light List Accent 1"/>
    <w:basedOn w:val="TableNormal"/>
    <w:uiPriority w:val="61"/>
    <w:semiHidden/>
    <w:rsid w:val="003A77C0"/>
    <w:tblPr>
      <w:tblStyleRowBandSize w:val="1"/>
      <w:tblStyleColBandSize w:val="1"/>
      <w:tblBorders>
        <w:top w:val="single" w:sz="8" w:space="0" w:color="FFC72C" w:themeColor="accent1"/>
        <w:left w:val="single" w:sz="8" w:space="0" w:color="FFC72C" w:themeColor="accent1"/>
        <w:bottom w:val="single" w:sz="8" w:space="0" w:color="FFC72C" w:themeColor="accent1"/>
        <w:right w:val="single" w:sz="8" w:space="0" w:color="FFC72C" w:themeColor="accent1"/>
      </w:tblBorders>
    </w:tblPr>
    <w:tblStylePr w:type="firstRow">
      <w:pPr>
        <w:spacing w:before="0" w:after="0" w:line="240" w:lineRule="auto"/>
      </w:pPr>
      <w:rPr>
        <w:b/>
        <w:bCs/>
        <w:color w:val="FFFFFF" w:themeColor="background1"/>
      </w:rPr>
      <w:tblPr/>
      <w:tcPr>
        <w:shd w:val="clear" w:color="auto" w:fill="FFC72C" w:themeFill="accent1"/>
      </w:tcPr>
    </w:tblStylePr>
    <w:tblStylePr w:type="lastRow">
      <w:pPr>
        <w:spacing w:before="0" w:after="0" w:line="240" w:lineRule="auto"/>
      </w:pPr>
      <w:rPr>
        <w:b/>
        <w:bCs/>
      </w:rPr>
      <w:tblPr/>
      <w:tcPr>
        <w:tcBorders>
          <w:top w:val="double" w:sz="6" w:space="0" w:color="FFC72C" w:themeColor="accent1"/>
          <w:left w:val="single" w:sz="8" w:space="0" w:color="FFC72C" w:themeColor="accent1"/>
          <w:bottom w:val="single" w:sz="8" w:space="0" w:color="FFC72C" w:themeColor="accent1"/>
          <w:right w:val="single" w:sz="8" w:space="0" w:color="FFC72C" w:themeColor="accent1"/>
        </w:tcBorders>
      </w:tcPr>
    </w:tblStylePr>
    <w:tblStylePr w:type="firstCol">
      <w:rPr>
        <w:b/>
        <w:bCs/>
      </w:rPr>
    </w:tblStylePr>
    <w:tblStylePr w:type="lastCol">
      <w:rPr>
        <w:b/>
        <w:bCs/>
      </w:rPr>
    </w:tblStylePr>
    <w:tblStylePr w:type="band1Vert">
      <w:tblPr/>
      <w:tcPr>
        <w:tcBorders>
          <w:top w:val="single" w:sz="8" w:space="0" w:color="FFC72C" w:themeColor="accent1"/>
          <w:left w:val="single" w:sz="8" w:space="0" w:color="FFC72C" w:themeColor="accent1"/>
          <w:bottom w:val="single" w:sz="8" w:space="0" w:color="FFC72C" w:themeColor="accent1"/>
          <w:right w:val="single" w:sz="8" w:space="0" w:color="FFC72C" w:themeColor="accent1"/>
        </w:tcBorders>
      </w:tcPr>
    </w:tblStylePr>
    <w:tblStylePr w:type="band1Horz">
      <w:tblPr/>
      <w:tcPr>
        <w:tcBorders>
          <w:top w:val="single" w:sz="8" w:space="0" w:color="FFC72C" w:themeColor="accent1"/>
          <w:left w:val="single" w:sz="8" w:space="0" w:color="FFC72C" w:themeColor="accent1"/>
          <w:bottom w:val="single" w:sz="8" w:space="0" w:color="FFC72C" w:themeColor="accent1"/>
          <w:right w:val="single" w:sz="8" w:space="0" w:color="FFC72C" w:themeColor="accent1"/>
        </w:tcBorders>
      </w:tcPr>
    </w:tblStylePr>
  </w:style>
  <w:style w:type="table" w:styleId="LightList-Accent2">
    <w:name w:val="Light List Accent 2"/>
    <w:basedOn w:val="TableNormal"/>
    <w:uiPriority w:val="61"/>
    <w:semiHidden/>
    <w:rsid w:val="003A77C0"/>
    <w:tblPr>
      <w:tblStyleRowBandSize w:val="1"/>
      <w:tblStyleColBandSize w:val="1"/>
      <w:tblBorders>
        <w:top w:val="single" w:sz="8" w:space="0" w:color="003057" w:themeColor="accent2"/>
        <w:left w:val="single" w:sz="8" w:space="0" w:color="003057" w:themeColor="accent2"/>
        <w:bottom w:val="single" w:sz="8" w:space="0" w:color="003057" w:themeColor="accent2"/>
        <w:right w:val="single" w:sz="8" w:space="0" w:color="003057" w:themeColor="accent2"/>
      </w:tblBorders>
    </w:tblPr>
    <w:tblStylePr w:type="firstRow">
      <w:pPr>
        <w:spacing w:before="0" w:after="0" w:line="240" w:lineRule="auto"/>
      </w:pPr>
      <w:rPr>
        <w:b/>
        <w:bCs/>
        <w:color w:val="FFFFFF" w:themeColor="background1"/>
      </w:rPr>
      <w:tblPr/>
      <w:tcPr>
        <w:shd w:val="clear" w:color="auto" w:fill="003057" w:themeFill="accent2"/>
      </w:tcPr>
    </w:tblStylePr>
    <w:tblStylePr w:type="lastRow">
      <w:pPr>
        <w:spacing w:before="0" w:after="0" w:line="240" w:lineRule="auto"/>
      </w:pPr>
      <w:rPr>
        <w:b/>
        <w:bCs/>
      </w:rPr>
      <w:tblPr/>
      <w:tcPr>
        <w:tcBorders>
          <w:top w:val="double" w:sz="6" w:space="0" w:color="003057" w:themeColor="accent2"/>
          <w:left w:val="single" w:sz="8" w:space="0" w:color="003057" w:themeColor="accent2"/>
          <w:bottom w:val="single" w:sz="8" w:space="0" w:color="003057" w:themeColor="accent2"/>
          <w:right w:val="single" w:sz="8" w:space="0" w:color="003057" w:themeColor="accent2"/>
        </w:tcBorders>
      </w:tcPr>
    </w:tblStylePr>
    <w:tblStylePr w:type="firstCol">
      <w:rPr>
        <w:b/>
        <w:bCs/>
      </w:rPr>
    </w:tblStylePr>
    <w:tblStylePr w:type="lastCol">
      <w:rPr>
        <w:b/>
        <w:bCs/>
      </w:rPr>
    </w:tblStylePr>
    <w:tblStylePr w:type="band1Vert">
      <w:tblPr/>
      <w:tcPr>
        <w:tcBorders>
          <w:top w:val="single" w:sz="8" w:space="0" w:color="003057" w:themeColor="accent2"/>
          <w:left w:val="single" w:sz="8" w:space="0" w:color="003057" w:themeColor="accent2"/>
          <w:bottom w:val="single" w:sz="8" w:space="0" w:color="003057" w:themeColor="accent2"/>
          <w:right w:val="single" w:sz="8" w:space="0" w:color="003057" w:themeColor="accent2"/>
        </w:tcBorders>
      </w:tcPr>
    </w:tblStylePr>
    <w:tblStylePr w:type="band1Horz">
      <w:tblPr/>
      <w:tcPr>
        <w:tcBorders>
          <w:top w:val="single" w:sz="8" w:space="0" w:color="003057" w:themeColor="accent2"/>
          <w:left w:val="single" w:sz="8" w:space="0" w:color="003057" w:themeColor="accent2"/>
          <w:bottom w:val="single" w:sz="8" w:space="0" w:color="003057" w:themeColor="accent2"/>
          <w:right w:val="single" w:sz="8" w:space="0" w:color="003057" w:themeColor="accent2"/>
        </w:tcBorders>
      </w:tcPr>
    </w:tblStylePr>
  </w:style>
  <w:style w:type="table" w:styleId="LightList-Accent3">
    <w:name w:val="Light List Accent 3"/>
    <w:basedOn w:val="TableNormal"/>
    <w:uiPriority w:val="61"/>
    <w:semiHidden/>
    <w:rsid w:val="003A77C0"/>
    <w:tblPr>
      <w:tblStyleRowBandSize w:val="1"/>
      <w:tblStyleColBandSize w:val="1"/>
      <w:tblBorders>
        <w:top w:val="single" w:sz="8" w:space="0" w:color="009CA6" w:themeColor="accent3"/>
        <w:left w:val="single" w:sz="8" w:space="0" w:color="009CA6" w:themeColor="accent3"/>
        <w:bottom w:val="single" w:sz="8" w:space="0" w:color="009CA6" w:themeColor="accent3"/>
        <w:right w:val="single" w:sz="8" w:space="0" w:color="009CA6" w:themeColor="accent3"/>
      </w:tblBorders>
    </w:tblPr>
    <w:tblStylePr w:type="firstRow">
      <w:pPr>
        <w:spacing w:before="0" w:after="0" w:line="240" w:lineRule="auto"/>
      </w:pPr>
      <w:rPr>
        <w:b/>
        <w:bCs/>
        <w:color w:val="FFFFFF" w:themeColor="background1"/>
      </w:rPr>
      <w:tblPr/>
      <w:tcPr>
        <w:shd w:val="clear" w:color="auto" w:fill="009CA6" w:themeFill="accent3"/>
      </w:tcPr>
    </w:tblStylePr>
    <w:tblStylePr w:type="lastRow">
      <w:pPr>
        <w:spacing w:before="0" w:after="0" w:line="240" w:lineRule="auto"/>
      </w:pPr>
      <w:rPr>
        <w:b/>
        <w:bCs/>
      </w:rPr>
      <w:tblPr/>
      <w:tcPr>
        <w:tcBorders>
          <w:top w:val="double" w:sz="6" w:space="0" w:color="009CA6" w:themeColor="accent3"/>
          <w:left w:val="single" w:sz="8" w:space="0" w:color="009CA6" w:themeColor="accent3"/>
          <w:bottom w:val="single" w:sz="8" w:space="0" w:color="009CA6" w:themeColor="accent3"/>
          <w:right w:val="single" w:sz="8" w:space="0" w:color="009CA6" w:themeColor="accent3"/>
        </w:tcBorders>
      </w:tcPr>
    </w:tblStylePr>
    <w:tblStylePr w:type="firstCol">
      <w:rPr>
        <w:b/>
        <w:bCs/>
      </w:rPr>
    </w:tblStylePr>
    <w:tblStylePr w:type="lastCol">
      <w:rPr>
        <w:b/>
        <w:bCs/>
      </w:rPr>
    </w:tblStylePr>
    <w:tblStylePr w:type="band1Vert">
      <w:tblPr/>
      <w:tcPr>
        <w:tcBorders>
          <w:top w:val="single" w:sz="8" w:space="0" w:color="009CA6" w:themeColor="accent3"/>
          <w:left w:val="single" w:sz="8" w:space="0" w:color="009CA6" w:themeColor="accent3"/>
          <w:bottom w:val="single" w:sz="8" w:space="0" w:color="009CA6" w:themeColor="accent3"/>
          <w:right w:val="single" w:sz="8" w:space="0" w:color="009CA6" w:themeColor="accent3"/>
        </w:tcBorders>
      </w:tcPr>
    </w:tblStylePr>
    <w:tblStylePr w:type="band1Horz">
      <w:tblPr/>
      <w:tcPr>
        <w:tcBorders>
          <w:top w:val="single" w:sz="8" w:space="0" w:color="009CA6" w:themeColor="accent3"/>
          <w:left w:val="single" w:sz="8" w:space="0" w:color="009CA6" w:themeColor="accent3"/>
          <w:bottom w:val="single" w:sz="8" w:space="0" w:color="009CA6" w:themeColor="accent3"/>
          <w:right w:val="single" w:sz="8" w:space="0" w:color="009CA6" w:themeColor="accent3"/>
        </w:tcBorders>
      </w:tcPr>
    </w:tblStylePr>
  </w:style>
  <w:style w:type="table" w:styleId="LightList-Accent4">
    <w:name w:val="Light List Accent 4"/>
    <w:basedOn w:val="TableNormal"/>
    <w:uiPriority w:val="61"/>
    <w:semiHidden/>
    <w:rsid w:val="003A77C0"/>
    <w:tblPr>
      <w:tblStyleRowBandSize w:val="1"/>
      <w:tblStyleColBandSize w:val="1"/>
      <w:tblBorders>
        <w:top w:val="single" w:sz="8" w:space="0" w:color="B7BF10" w:themeColor="accent4"/>
        <w:left w:val="single" w:sz="8" w:space="0" w:color="B7BF10" w:themeColor="accent4"/>
        <w:bottom w:val="single" w:sz="8" w:space="0" w:color="B7BF10" w:themeColor="accent4"/>
        <w:right w:val="single" w:sz="8" w:space="0" w:color="B7BF10" w:themeColor="accent4"/>
      </w:tblBorders>
    </w:tblPr>
    <w:tblStylePr w:type="firstRow">
      <w:pPr>
        <w:spacing w:before="0" w:after="0" w:line="240" w:lineRule="auto"/>
      </w:pPr>
      <w:rPr>
        <w:b/>
        <w:bCs/>
        <w:color w:val="FFFFFF" w:themeColor="background1"/>
      </w:rPr>
      <w:tblPr/>
      <w:tcPr>
        <w:shd w:val="clear" w:color="auto" w:fill="B7BF10" w:themeFill="accent4"/>
      </w:tcPr>
    </w:tblStylePr>
    <w:tblStylePr w:type="lastRow">
      <w:pPr>
        <w:spacing w:before="0" w:after="0" w:line="240" w:lineRule="auto"/>
      </w:pPr>
      <w:rPr>
        <w:b/>
        <w:bCs/>
      </w:rPr>
      <w:tblPr/>
      <w:tcPr>
        <w:tcBorders>
          <w:top w:val="double" w:sz="6" w:space="0" w:color="B7BF10" w:themeColor="accent4"/>
          <w:left w:val="single" w:sz="8" w:space="0" w:color="B7BF10" w:themeColor="accent4"/>
          <w:bottom w:val="single" w:sz="8" w:space="0" w:color="B7BF10" w:themeColor="accent4"/>
          <w:right w:val="single" w:sz="8" w:space="0" w:color="B7BF10" w:themeColor="accent4"/>
        </w:tcBorders>
      </w:tcPr>
    </w:tblStylePr>
    <w:tblStylePr w:type="firstCol">
      <w:rPr>
        <w:b/>
        <w:bCs/>
      </w:rPr>
    </w:tblStylePr>
    <w:tblStylePr w:type="lastCol">
      <w:rPr>
        <w:b/>
        <w:bCs/>
      </w:rPr>
    </w:tblStylePr>
    <w:tblStylePr w:type="band1Vert">
      <w:tblPr/>
      <w:tcPr>
        <w:tcBorders>
          <w:top w:val="single" w:sz="8" w:space="0" w:color="B7BF10" w:themeColor="accent4"/>
          <w:left w:val="single" w:sz="8" w:space="0" w:color="B7BF10" w:themeColor="accent4"/>
          <w:bottom w:val="single" w:sz="8" w:space="0" w:color="B7BF10" w:themeColor="accent4"/>
          <w:right w:val="single" w:sz="8" w:space="0" w:color="B7BF10" w:themeColor="accent4"/>
        </w:tcBorders>
      </w:tcPr>
    </w:tblStylePr>
    <w:tblStylePr w:type="band1Horz">
      <w:tblPr/>
      <w:tcPr>
        <w:tcBorders>
          <w:top w:val="single" w:sz="8" w:space="0" w:color="B7BF10" w:themeColor="accent4"/>
          <w:left w:val="single" w:sz="8" w:space="0" w:color="B7BF10" w:themeColor="accent4"/>
          <w:bottom w:val="single" w:sz="8" w:space="0" w:color="B7BF10" w:themeColor="accent4"/>
          <w:right w:val="single" w:sz="8" w:space="0" w:color="B7BF10" w:themeColor="accent4"/>
        </w:tcBorders>
      </w:tcPr>
    </w:tblStylePr>
  </w:style>
  <w:style w:type="table" w:styleId="LightList-Accent5">
    <w:name w:val="Light List Accent 5"/>
    <w:basedOn w:val="TableNormal"/>
    <w:uiPriority w:val="61"/>
    <w:semiHidden/>
    <w:rsid w:val="003A77C0"/>
    <w:tblPr>
      <w:tblStyleRowBandSize w:val="1"/>
      <w:tblStyleColBandSize w:val="1"/>
      <w:tblBorders>
        <w:top w:val="single" w:sz="8" w:space="0" w:color="F2A900" w:themeColor="accent5"/>
        <w:left w:val="single" w:sz="8" w:space="0" w:color="F2A900" w:themeColor="accent5"/>
        <w:bottom w:val="single" w:sz="8" w:space="0" w:color="F2A900" w:themeColor="accent5"/>
        <w:right w:val="single" w:sz="8" w:space="0" w:color="F2A900" w:themeColor="accent5"/>
      </w:tblBorders>
    </w:tblPr>
    <w:tblStylePr w:type="firstRow">
      <w:pPr>
        <w:spacing w:before="0" w:after="0" w:line="240" w:lineRule="auto"/>
      </w:pPr>
      <w:rPr>
        <w:b/>
        <w:bCs/>
        <w:color w:val="FFFFFF" w:themeColor="background1"/>
      </w:rPr>
      <w:tblPr/>
      <w:tcPr>
        <w:shd w:val="clear" w:color="auto" w:fill="F2A900" w:themeFill="accent5"/>
      </w:tcPr>
    </w:tblStylePr>
    <w:tblStylePr w:type="lastRow">
      <w:pPr>
        <w:spacing w:before="0" w:after="0" w:line="240" w:lineRule="auto"/>
      </w:pPr>
      <w:rPr>
        <w:b/>
        <w:bCs/>
      </w:rPr>
      <w:tblPr/>
      <w:tcPr>
        <w:tcBorders>
          <w:top w:val="double" w:sz="6" w:space="0" w:color="F2A900" w:themeColor="accent5"/>
          <w:left w:val="single" w:sz="8" w:space="0" w:color="F2A900" w:themeColor="accent5"/>
          <w:bottom w:val="single" w:sz="8" w:space="0" w:color="F2A900" w:themeColor="accent5"/>
          <w:right w:val="single" w:sz="8" w:space="0" w:color="F2A900" w:themeColor="accent5"/>
        </w:tcBorders>
      </w:tcPr>
    </w:tblStylePr>
    <w:tblStylePr w:type="firstCol">
      <w:rPr>
        <w:b/>
        <w:bCs/>
      </w:rPr>
    </w:tblStylePr>
    <w:tblStylePr w:type="lastCol">
      <w:rPr>
        <w:b/>
        <w:bCs/>
      </w:rPr>
    </w:tblStylePr>
    <w:tblStylePr w:type="band1Vert">
      <w:tblPr/>
      <w:tcPr>
        <w:tcBorders>
          <w:top w:val="single" w:sz="8" w:space="0" w:color="F2A900" w:themeColor="accent5"/>
          <w:left w:val="single" w:sz="8" w:space="0" w:color="F2A900" w:themeColor="accent5"/>
          <w:bottom w:val="single" w:sz="8" w:space="0" w:color="F2A900" w:themeColor="accent5"/>
          <w:right w:val="single" w:sz="8" w:space="0" w:color="F2A900" w:themeColor="accent5"/>
        </w:tcBorders>
      </w:tcPr>
    </w:tblStylePr>
    <w:tblStylePr w:type="band1Horz">
      <w:tblPr/>
      <w:tcPr>
        <w:tcBorders>
          <w:top w:val="single" w:sz="8" w:space="0" w:color="F2A900" w:themeColor="accent5"/>
          <w:left w:val="single" w:sz="8" w:space="0" w:color="F2A900" w:themeColor="accent5"/>
          <w:bottom w:val="single" w:sz="8" w:space="0" w:color="F2A900" w:themeColor="accent5"/>
          <w:right w:val="single" w:sz="8" w:space="0" w:color="F2A900" w:themeColor="accent5"/>
        </w:tcBorders>
      </w:tcPr>
    </w:tblStylePr>
  </w:style>
  <w:style w:type="table" w:styleId="LightList-Accent6">
    <w:name w:val="Light List Accent 6"/>
    <w:basedOn w:val="TableNormal"/>
    <w:uiPriority w:val="61"/>
    <w:semiHidden/>
    <w:rsid w:val="003A77C0"/>
    <w:tblPr>
      <w:tblStyleRowBandSize w:val="1"/>
      <w:tblStyleColBandSize w:val="1"/>
      <w:tblBorders>
        <w:top w:val="single" w:sz="8" w:space="0" w:color="53565A" w:themeColor="accent6"/>
        <w:left w:val="single" w:sz="8" w:space="0" w:color="53565A" w:themeColor="accent6"/>
        <w:bottom w:val="single" w:sz="8" w:space="0" w:color="53565A" w:themeColor="accent6"/>
        <w:right w:val="single" w:sz="8" w:space="0" w:color="53565A" w:themeColor="accent6"/>
      </w:tblBorders>
    </w:tblPr>
    <w:tblStylePr w:type="firstRow">
      <w:pPr>
        <w:spacing w:before="0" w:after="0" w:line="240" w:lineRule="auto"/>
      </w:pPr>
      <w:rPr>
        <w:b/>
        <w:bCs/>
        <w:color w:val="FFFFFF" w:themeColor="background1"/>
      </w:rPr>
      <w:tblPr/>
      <w:tcPr>
        <w:shd w:val="clear" w:color="auto" w:fill="53565A" w:themeFill="accent6"/>
      </w:tcPr>
    </w:tblStylePr>
    <w:tblStylePr w:type="lastRow">
      <w:pPr>
        <w:spacing w:before="0" w:after="0" w:line="240" w:lineRule="auto"/>
      </w:pPr>
      <w:rPr>
        <w:b/>
        <w:bCs/>
      </w:rPr>
      <w:tblPr/>
      <w:tcPr>
        <w:tcBorders>
          <w:top w:val="double" w:sz="6" w:space="0" w:color="53565A" w:themeColor="accent6"/>
          <w:left w:val="single" w:sz="8" w:space="0" w:color="53565A" w:themeColor="accent6"/>
          <w:bottom w:val="single" w:sz="8" w:space="0" w:color="53565A" w:themeColor="accent6"/>
          <w:right w:val="single" w:sz="8" w:space="0" w:color="53565A" w:themeColor="accent6"/>
        </w:tcBorders>
      </w:tcPr>
    </w:tblStylePr>
    <w:tblStylePr w:type="firstCol">
      <w:rPr>
        <w:b/>
        <w:bCs/>
      </w:rPr>
    </w:tblStylePr>
    <w:tblStylePr w:type="lastCol">
      <w:rPr>
        <w:b/>
        <w:bCs/>
      </w:rPr>
    </w:tblStylePr>
    <w:tblStylePr w:type="band1Vert">
      <w:tblPr/>
      <w:tcPr>
        <w:tcBorders>
          <w:top w:val="single" w:sz="8" w:space="0" w:color="53565A" w:themeColor="accent6"/>
          <w:left w:val="single" w:sz="8" w:space="0" w:color="53565A" w:themeColor="accent6"/>
          <w:bottom w:val="single" w:sz="8" w:space="0" w:color="53565A" w:themeColor="accent6"/>
          <w:right w:val="single" w:sz="8" w:space="0" w:color="53565A" w:themeColor="accent6"/>
        </w:tcBorders>
      </w:tcPr>
    </w:tblStylePr>
    <w:tblStylePr w:type="band1Horz">
      <w:tblPr/>
      <w:tcPr>
        <w:tcBorders>
          <w:top w:val="single" w:sz="8" w:space="0" w:color="53565A" w:themeColor="accent6"/>
          <w:left w:val="single" w:sz="8" w:space="0" w:color="53565A" w:themeColor="accent6"/>
          <w:bottom w:val="single" w:sz="8" w:space="0" w:color="53565A" w:themeColor="accent6"/>
          <w:right w:val="single" w:sz="8" w:space="0" w:color="53565A" w:themeColor="accent6"/>
        </w:tcBorders>
      </w:tcPr>
    </w:tblStylePr>
  </w:style>
  <w:style w:type="table" w:styleId="LightShading">
    <w:name w:val="Light Shading"/>
    <w:basedOn w:val="TableNormal"/>
    <w:uiPriority w:val="60"/>
    <w:semiHidden/>
    <w:rsid w:val="003A77C0"/>
    <w:rPr>
      <w:color w:val="121212" w:themeColor="text1" w:themeShade="BF"/>
    </w:rPr>
    <w:tblPr>
      <w:tblStyleRowBandSize w:val="1"/>
      <w:tblStyleColBandSize w:val="1"/>
      <w:tblBorders>
        <w:top w:val="single" w:sz="8" w:space="0" w:color="191919" w:themeColor="text1"/>
        <w:bottom w:val="single" w:sz="8" w:space="0" w:color="191919" w:themeColor="text1"/>
      </w:tblBorders>
    </w:tblPr>
    <w:tblStylePr w:type="firstRow">
      <w:pPr>
        <w:spacing w:before="0" w:after="0" w:line="240" w:lineRule="auto"/>
      </w:pPr>
      <w:rPr>
        <w:b/>
        <w:bCs/>
      </w:rPr>
      <w:tblPr/>
      <w:tcPr>
        <w:tcBorders>
          <w:top w:val="single" w:sz="8" w:space="0" w:color="191919" w:themeColor="text1"/>
          <w:left w:val="nil"/>
          <w:bottom w:val="single" w:sz="8" w:space="0" w:color="191919" w:themeColor="text1"/>
          <w:right w:val="nil"/>
          <w:insideH w:val="nil"/>
          <w:insideV w:val="nil"/>
        </w:tcBorders>
      </w:tcPr>
    </w:tblStylePr>
    <w:tblStylePr w:type="lastRow">
      <w:pPr>
        <w:spacing w:before="0" w:after="0" w:line="240" w:lineRule="auto"/>
      </w:pPr>
      <w:rPr>
        <w:b/>
        <w:bCs/>
      </w:rPr>
      <w:tblPr/>
      <w:tcPr>
        <w:tcBorders>
          <w:top w:val="single" w:sz="8" w:space="0" w:color="191919" w:themeColor="text1"/>
          <w:left w:val="nil"/>
          <w:bottom w:val="single" w:sz="8" w:space="0" w:color="191919"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C6C6" w:themeFill="text1" w:themeFillTint="3F"/>
      </w:tcPr>
    </w:tblStylePr>
    <w:tblStylePr w:type="band1Horz">
      <w:tblPr/>
      <w:tcPr>
        <w:tcBorders>
          <w:left w:val="nil"/>
          <w:right w:val="nil"/>
          <w:insideH w:val="nil"/>
          <w:insideV w:val="nil"/>
        </w:tcBorders>
        <w:shd w:val="clear" w:color="auto" w:fill="C6C6C6" w:themeFill="text1" w:themeFillTint="3F"/>
      </w:tcPr>
    </w:tblStylePr>
  </w:style>
  <w:style w:type="table" w:styleId="LightShading-Accent1">
    <w:name w:val="Light Shading Accent 1"/>
    <w:basedOn w:val="TableNormal"/>
    <w:uiPriority w:val="60"/>
    <w:semiHidden/>
    <w:rsid w:val="003A77C0"/>
    <w:rPr>
      <w:color w:val="DFA400" w:themeColor="accent1" w:themeShade="BF"/>
    </w:rPr>
    <w:tblPr>
      <w:tblStyleRowBandSize w:val="1"/>
      <w:tblStyleColBandSize w:val="1"/>
      <w:tblBorders>
        <w:top w:val="single" w:sz="8" w:space="0" w:color="FFC72C" w:themeColor="accent1"/>
        <w:bottom w:val="single" w:sz="8" w:space="0" w:color="FFC72C" w:themeColor="accent1"/>
      </w:tblBorders>
    </w:tblPr>
    <w:tblStylePr w:type="firstRow">
      <w:pPr>
        <w:spacing w:before="0" w:after="0" w:line="240" w:lineRule="auto"/>
      </w:pPr>
      <w:rPr>
        <w:b/>
        <w:bCs/>
      </w:rPr>
      <w:tblPr/>
      <w:tcPr>
        <w:tcBorders>
          <w:top w:val="single" w:sz="8" w:space="0" w:color="FFC72C" w:themeColor="accent1"/>
          <w:left w:val="nil"/>
          <w:bottom w:val="single" w:sz="8" w:space="0" w:color="FFC72C" w:themeColor="accent1"/>
          <w:right w:val="nil"/>
          <w:insideH w:val="nil"/>
          <w:insideV w:val="nil"/>
        </w:tcBorders>
      </w:tcPr>
    </w:tblStylePr>
    <w:tblStylePr w:type="lastRow">
      <w:pPr>
        <w:spacing w:before="0" w:after="0" w:line="240" w:lineRule="auto"/>
      </w:pPr>
      <w:rPr>
        <w:b/>
        <w:bCs/>
      </w:rPr>
      <w:tblPr/>
      <w:tcPr>
        <w:tcBorders>
          <w:top w:val="single" w:sz="8" w:space="0" w:color="FFC72C" w:themeColor="accent1"/>
          <w:left w:val="nil"/>
          <w:bottom w:val="single" w:sz="8" w:space="0" w:color="FFC72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1CA" w:themeFill="accent1" w:themeFillTint="3F"/>
      </w:tcPr>
    </w:tblStylePr>
    <w:tblStylePr w:type="band1Horz">
      <w:tblPr/>
      <w:tcPr>
        <w:tcBorders>
          <w:left w:val="nil"/>
          <w:right w:val="nil"/>
          <w:insideH w:val="nil"/>
          <w:insideV w:val="nil"/>
        </w:tcBorders>
        <w:shd w:val="clear" w:color="auto" w:fill="FFF1CA" w:themeFill="accent1" w:themeFillTint="3F"/>
      </w:tcPr>
    </w:tblStylePr>
  </w:style>
  <w:style w:type="table" w:styleId="LightShading-Accent2">
    <w:name w:val="Light Shading Accent 2"/>
    <w:basedOn w:val="TableNormal"/>
    <w:uiPriority w:val="60"/>
    <w:semiHidden/>
    <w:rsid w:val="003A77C0"/>
    <w:rPr>
      <w:color w:val="002341" w:themeColor="accent2" w:themeShade="BF"/>
    </w:rPr>
    <w:tblPr>
      <w:tblStyleRowBandSize w:val="1"/>
      <w:tblStyleColBandSize w:val="1"/>
      <w:tblBorders>
        <w:top w:val="single" w:sz="8" w:space="0" w:color="003057" w:themeColor="accent2"/>
        <w:bottom w:val="single" w:sz="8" w:space="0" w:color="003057" w:themeColor="accent2"/>
      </w:tblBorders>
    </w:tblPr>
    <w:tblStylePr w:type="firstRow">
      <w:pPr>
        <w:spacing w:before="0" w:after="0" w:line="240" w:lineRule="auto"/>
      </w:pPr>
      <w:rPr>
        <w:b/>
        <w:bCs/>
      </w:rPr>
      <w:tblPr/>
      <w:tcPr>
        <w:tcBorders>
          <w:top w:val="single" w:sz="8" w:space="0" w:color="003057" w:themeColor="accent2"/>
          <w:left w:val="nil"/>
          <w:bottom w:val="single" w:sz="8" w:space="0" w:color="003057" w:themeColor="accent2"/>
          <w:right w:val="nil"/>
          <w:insideH w:val="nil"/>
          <w:insideV w:val="nil"/>
        </w:tcBorders>
      </w:tcPr>
    </w:tblStylePr>
    <w:tblStylePr w:type="lastRow">
      <w:pPr>
        <w:spacing w:before="0" w:after="0" w:line="240" w:lineRule="auto"/>
      </w:pPr>
      <w:rPr>
        <w:b/>
        <w:bCs/>
      </w:rPr>
      <w:tblPr/>
      <w:tcPr>
        <w:tcBorders>
          <w:top w:val="single" w:sz="8" w:space="0" w:color="003057" w:themeColor="accent2"/>
          <w:left w:val="nil"/>
          <w:bottom w:val="single" w:sz="8" w:space="0" w:color="00305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CFFF" w:themeFill="accent2" w:themeFillTint="3F"/>
      </w:tcPr>
    </w:tblStylePr>
    <w:tblStylePr w:type="band1Horz">
      <w:tblPr/>
      <w:tcPr>
        <w:tcBorders>
          <w:left w:val="nil"/>
          <w:right w:val="nil"/>
          <w:insideH w:val="nil"/>
          <w:insideV w:val="nil"/>
        </w:tcBorders>
        <w:shd w:val="clear" w:color="auto" w:fill="96CFFF" w:themeFill="accent2" w:themeFillTint="3F"/>
      </w:tcPr>
    </w:tblStylePr>
  </w:style>
  <w:style w:type="table" w:styleId="LightShading-Accent3">
    <w:name w:val="Light Shading Accent 3"/>
    <w:basedOn w:val="TableNormal"/>
    <w:uiPriority w:val="60"/>
    <w:semiHidden/>
    <w:rsid w:val="003A77C0"/>
    <w:rPr>
      <w:color w:val="00747C" w:themeColor="accent3" w:themeShade="BF"/>
    </w:rPr>
    <w:tblPr>
      <w:tblStyleRowBandSize w:val="1"/>
      <w:tblStyleColBandSize w:val="1"/>
      <w:tblBorders>
        <w:top w:val="single" w:sz="8" w:space="0" w:color="009CA6" w:themeColor="accent3"/>
        <w:bottom w:val="single" w:sz="8" w:space="0" w:color="009CA6" w:themeColor="accent3"/>
      </w:tblBorders>
    </w:tblPr>
    <w:tblStylePr w:type="firstRow">
      <w:pPr>
        <w:spacing w:before="0" w:after="0" w:line="240" w:lineRule="auto"/>
      </w:pPr>
      <w:rPr>
        <w:b/>
        <w:bCs/>
      </w:rPr>
      <w:tblPr/>
      <w:tcPr>
        <w:tcBorders>
          <w:top w:val="single" w:sz="8" w:space="0" w:color="009CA6" w:themeColor="accent3"/>
          <w:left w:val="nil"/>
          <w:bottom w:val="single" w:sz="8" w:space="0" w:color="009CA6" w:themeColor="accent3"/>
          <w:right w:val="nil"/>
          <w:insideH w:val="nil"/>
          <w:insideV w:val="nil"/>
        </w:tcBorders>
      </w:tcPr>
    </w:tblStylePr>
    <w:tblStylePr w:type="lastRow">
      <w:pPr>
        <w:spacing w:before="0" w:after="0" w:line="240" w:lineRule="auto"/>
      </w:pPr>
      <w:rPr>
        <w:b/>
        <w:bCs/>
      </w:rPr>
      <w:tblPr/>
      <w:tcPr>
        <w:tcBorders>
          <w:top w:val="single" w:sz="8" w:space="0" w:color="009CA6" w:themeColor="accent3"/>
          <w:left w:val="nil"/>
          <w:bottom w:val="single" w:sz="8" w:space="0" w:color="009CA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F9FF" w:themeFill="accent3" w:themeFillTint="3F"/>
      </w:tcPr>
    </w:tblStylePr>
    <w:tblStylePr w:type="band1Horz">
      <w:tblPr/>
      <w:tcPr>
        <w:tcBorders>
          <w:left w:val="nil"/>
          <w:right w:val="nil"/>
          <w:insideH w:val="nil"/>
          <w:insideV w:val="nil"/>
        </w:tcBorders>
        <w:shd w:val="clear" w:color="auto" w:fill="AAF9FF" w:themeFill="accent3" w:themeFillTint="3F"/>
      </w:tcPr>
    </w:tblStylePr>
  </w:style>
  <w:style w:type="table" w:styleId="LightShading-Accent4">
    <w:name w:val="Light Shading Accent 4"/>
    <w:basedOn w:val="TableNormal"/>
    <w:uiPriority w:val="60"/>
    <w:semiHidden/>
    <w:rsid w:val="003A77C0"/>
    <w:rPr>
      <w:color w:val="888E0C" w:themeColor="accent4" w:themeShade="BF"/>
    </w:rPr>
    <w:tblPr>
      <w:tblStyleRowBandSize w:val="1"/>
      <w:tblStyleColBandSize w:val="1"/>
      <w:tblBorders>
        <w:top w:val="single" w:sz="8" w:space="0" w:color="B7BF10" w:themeColor="accent4"/>
        <w:bottom w:val="single" w:sz="8" w:space="0" w:color="B7BF10" w:themeColor="accent4"/>
      </w:tblBorders>
    </w:tblPr>
    <w:tblStylePr w:type="firstRow">
      <w:pPr>
        <w:spacing w:before="0" w:after="0" w:line="240" w:lineRule="auto"/>
      </w:pPr>
      <w:rPr>
        <w:b/>
        <w:bCs/>
      </w:rPr>
      <w:tblPr/>
      <w:tcPr>
        <w:tcBorders>
          <w:top w:val="single" w:sz="8" w:space="0" w:color="B7BF10" w:themeColor="accent4"/>
          <w:left w:val="nil"/>
          <w:bottom w:val="single" w:sz="8" w:space="0" w:color="B7BF10" w:themeColor="accent4"/>
          <w:right w:val="nil"/>
          <w:insideH w:val="nil"/>
          <w:insideV w:val="nil"/>
        </w:tcBorders>
      </w:tcPr>
    </w:tblStylePr>
    <w:tblStylePr w:type="lastRow">
      <w:pPr>
        <w:spacing w:before="0" w:after="0" w:line="240" w:lineRule="auto"/>
      </w:pPr>
      <w:rPr>
        <w:b/>
        <w:bCs/>
      </w:rPr>
      <w:tblPr/>
      <w:tcPr>
        <w:tcBorders>
          <w:top w:val="single" w:sz="8" w:space="0" w:color="B7BF10" w:themeColor="accent4"/>
          <w:left w:val="nil"/>
          <w:bottom w:val="single" w:sz="8" w:space="0" w:color="B7BF1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9B9" w:themeFill="accent4" w:themeFillTint="3F"/>
      </w:tcPr>
    </w:tblStylePr>
    <w:tblStylePr w:type="band1Horz">
      <w:tblPr/>
      <w:tcPr>
        <w:tcBorders>
          <w:left w:val="nil"/>
          <w:right w:val="nil"/>
          <w:insideH w:val="nil"/>
          <w:insideV w:val="nil"/>
        </w:tcBorders>
        <w:shd w:val="clear" w:color="auto" w:fill="F6F9B9" w:themeFill="accent4" w:themeFillTint="3F"/>
      </w:tcPr>
    </w:tblStylePr>
  </w:style>
  <w:style w:type="table" w:styleId="LightShading-Accent5">
    <w:name w:val="Light Shading Accent 5"/>
    <w:basedOn w:val="TableNormal"/>
    <w:uiPriority w:val="60"/>
    <w:semiHidden/>
    <w:rsid w:val="003A77C0"/>
    <w:rPr>
      <w:color w:val="B57E00" w:themeColor="accent5" w:themeShade="BF"/>
    </w:rPr>
    <w:tblPr>
      <w:tblStyleRowBandSize w:val="1"/>
      <w:tblStyleColBandSize w:val="1"/>
      <w:tblBorders>
        <w:top w:val="single" w:sz="8" w:space="0" w:color="F2A900" w:themeColor="accent5"/>
        <w:bottom w:val="single" w:sz="8" w:space="0" w:color="F2A900" w:themeColor="accent5"/>
      </w:tblBorders>
    </w:tblPr>
    <w:tblStylePr w:type="firstRow">
      <w:pPr>
        <w:spacing w:before="0" w:after="0" w:line="240" w:lineRule="auto"/>
      </w:pPr>
      <w:rPr>
        <w:b/>
        <w:bCs/>
      </w:rPr>
      <w:tblPr/>
      <w:tcPr>
        <w:tcBorders>
          <w:top w:val="single" w:sz="8" w:space="0" w:color="F2A900" w:themeColor="accent5"/>
          <w:left w:val="nil"/>
          <w:bottom w:val="single" w:sz="8" w:space="0" w:color="F2A900" w:themeColor="accent5"/>
          <w:right w:val="nil"/>
          <w:insideH w:val="nil"/>
          <w:insideV w:val="nil"/>
        </w:tcBorders>
      </w:tcPr>
    </w:tblStylePr>
    <w:tblStylePr w:type="lastRow">
      <w:pPr>
        <w:spacing w:before="0" w:after="0" w:line="240" w:lineRule="auto"/>
      </w:pPr>
      <w:rPr>
        <w:b/>
        <w:bCs/>
      </w:rPr>
      <w:tblPr/>
      <w:tcPr>
        <w:tcBorders>
          <w:top w:val="single" w:sz="8" w:space="0" w:color="F2A900" w:themeColor="accent5"/>
          <w:left w:val="nil"/>
          <w:bottom w:val="single" w:sz="8" w:space="0" w:color="F2A9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ABC" w:themeFill="accent5" w:themeFillTint="3F"/>
      </w:tcPr>
    </w:tblStylePr>
    <w:tblStylePr w:type="band1Horz">
      <w:tblPr/>
      <w:tcPr>
        <w:tcBorders>
          <w:left w:val="nil"/>
          <w:right w:val="nil"/>
          <w:insideH w:val="nil"/>
          <w:insideV w:val="nil"/>
        </w:tcBorders>
        <w:shd w:val="clear" w:color="auto" w:fill="FFEABC" w:themeFill="accent5" w:themeFillTint="3F"/>
      </w:tcPr>
    </w:tblStylePr>
  </w:style>
  <w:style w:type="table" w:styleId="LightShading-Accent6">
    <w:name w:val="Light Shading Accent 6"/>
    <w:basedOn w:val="TableNormal"/>
    <w:uiPriority w:val="60"/>
    <w:semiHidden/>
    <w:rsid w:val="003A77C0"/>
    <w:rPr>
      <w:color w:val="3E4043" w:themeColor="accent6" w:themeShade="BF"/>
    </w:rPr>
    <w:tblPr>
      <w:tblStyleRowBandSize w:val="1"/>
      <w:tblStyleColBandSize w:val="1"/>
      <w:tblBorders>
        <w:top w:val="single" w:sz="8" w:space="0" w:color="53565A" w:themeColor="accent6"/>
        <w:bottom w:val="single" w:sz="8" w:space="0" w:color="53565A" w:themeColor="accent6"/>
      </w:tblBorders>
    </w:tblPr>
    <w:tblStylePr w:type="firstRow">
      <w:pPr>
        <w:spacing w:before="0" w:after="0" w:line="240" w:lineRule="auto"/>
      </w:pPr>
      <w:rPr>
        <w:b/>
        <w:bCs/>
      </w:rPr>
      <w:tblPr/>
      <w:tcPr>
        <w:tcBorders>
          <w:top w:val="single" w:sz="8" w:space="0" w:color="53565A" w:themeColor="accent6"/>
          <w:left w:val="nil"/>
          <w:bottom w:val="single" w:sz="8" w:space="0" w:color="53565A" w:themeColor="accent6"/>
          <w:right w:val="nil"/>
          <w:insideH w:val="nil"/>
          <w:insideV w:val="nil"/>
        </w:tcBorders>
      </w:tcPr>
    </w:tblStylePr>
    <w:tblStylePr w:type="lastRow">
      <w:pPr>
        <w:spacing w:before="0" w:after="0" w:line="240" w:lineRule="auto"/>
      </w:pPr>
      <w:rPr>
        <w:b/>
        <w:bCs/>
      </w:rPr>
      <w:tblPr/>
      <w:tcPr>
        <w:tcBorders>
          <w:top w:val="single" w:sz="8" w:space="0" w:color="53565A" w:themeColor="accent6"/>
          <w:left w:val="nil"/>
          <w:bottom w:val="single" w:sz="8" w:space="0" w:color="53565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5D7" w:themeFill="accent6" w:themeFillTint="3F"/>
      </w:tcPr>
    </w:tblStylePr>
    <w:tblStylePr w:type="band1Horz">
      <w:tblPr/>
      <w:tcPr>
        <w:tcBorders>
          <w:left w:val="nil"/>
          <w:right w:val="nil"/>
          <w:insideH w:val="nil"/>
          <w:insideV w:val="nil"/>
        </w:tcBorders>
        <w:shd w:val="clear" w:color="auto" w:fill="D3D5D7" w:themeFill="accent6" w:themeFillTint="3F"/>
      </w:tcPr>
    </w:tblStylePr>
  </w:style>
  <w:style w:type="table" w:styleId="ListTable1Light">
    <w:name w:val="List Table 1 Light"/>
    <w:basedOn w:val="TableNormal"/>
    <w:uiPriority w:val="46"/>
    <w:semiHidden/>
    <w:rsid w:val="003A77C0"/>
    <w:tblPr>
      <w:tblStyleRowBandSize w:val="1"/>
      <w:tblStyleColBandSize w:val="1"/>
    </w:tblPr>
    <w:tblStylePr w:type="firstRow">
      <w:rPr>
        <w:b/>
        <w:bCs/>
      </w:rPr>
      <w:tblPr/>
      <w:tcPr>
        <w:tcBorders>
          <w:bottom w:val="single" w:sz="4" w:space="0" w:color="757575" w:themeColor="text1" w:themeTint="99"/>
        </w:tcBorders>
      </w:tcPr>
    </w:tblStylePr>
    <w:tblStylePr w:type="lastRow">
      <w:rPr>
        <w:b/>
        <w:bCs/>
      </w:rPr>
      <w:tblPr/>
      <w:tcPr>
        <w:tcBorders>
          <w:top w:val="single" w:sz="4" w:space="0" w:color="757575" w:themeColor="text1" w:themeTint="99"/>
        </w:tcBorders>
      </w:tcPr>
    </w:tblStylePr>
    <w:tblStylePr w:type="firstCol">
      <w:rPr>
        <w:b/>
        <w:bCs/>
      </w:rPr>
    </w:tblStylePr>
    <w:tblStylePr w:type="lastCol">
      <w:rPr>
        <w:b/>
        <w:bCs/>
      </w:rPr>
    </w:tblStylePr>
    <w:tblStylePr w:type="band1Vert">
      <w:tblPr/>
      <w:tcPr>
        <w:shd w:val="clear" w:color="auto" w:fill="D1D1D1" w:themeFill="text1" w:themeFillTint="33"/>
      </w:tcPr>
    </w:tblStylePr>
    <w:tblStylePr w:type="band1Horz">
      <w:tblPr/>
      <w:tcPr>
        <w:shd w:val="clear" w:color="auto" w:fill="D1D1D1" w:themeFill="text1" w:themeFillTint="33"/>
      </w:tcPr>
    </w:tblStylePr>
  </w:style>
  <w:style w:type="table" w:styleId="ListTable1Light-Accent1">
    <w:name w:val="List Table 1 Light Accent 1"/>
    <w:basedOn w:val="TableNormal"/>
    <w:uiPriority w:val="46"/>
    <w:semiHidden/>
    <w:rsid w:val="003A77C0"/>
    <w:tblPr>
      <w:tblStyleRowBandSize w:val="1"/>
      <w:tblStyleColBandSize w:val="1"/>
    </w:tblPr>
    <w:tblStylePr w:type="firstRow">
      <w:rPr>
        <w:b/>
        <w:bCs/>
      </w:rPr>
      <w:tblPr/>
      <w:tcPr>
        <w:tcBorders>
          <w:bottom w:val="single" w:sz="4" w:space="0" w:color="FFDD80" w:themeColor="accent1" w:themeTint="99"/>
        </w:tcBorders>
      </w:tcPr>
    </w:tblStylePr>
    <w:tblStylePr w:type="lastRow">
      <w:rPr>
        <w:b/>
        <w:bCs/>
      </w:rPr>
      <w:tblPr/>
      <w:tcPr>
        <w:tcBorders>
          <w:top w:val="single" w:sz="4" w:space="0" w:color="FFDD80" w:themeColor="accent1" w:themeTint="99"/>
        </w:tcBorders>
      </w:tcPr>
    </w:tblStylePr>
    <w:tblStylePr w:type="firstCol">
      <w:rPr>
        <w:b/>
        <w:bCs/>
      </w:rPr>
    </w:tblStylePr>
    <w:tblStylePr w:type="lastCol">
      <w:rPr>
        <w:b/>
        <w:bCs/>
      </w:rPr>
    </w:tblStylePr>
    <w:tblStylePr w:type="band1Vert">
      <w:tblPr/>
      <w:tcPr>
        <w:shd w:val="clear" w:color="auto" w:fill="FFF3D4" w:themeFill="accent1" w:themeFillTint="33"/>
      </w:tcPr>
    </w:tblStylePr>
    <w:tblStylePr w:type="band1Horz">
      <w:tblPr/>
      <w:tcPr>
        <w:shd w:val="clear" w:color="auto" w:fill="FFF3D4" w:themeFill="accent1" w:themeFillTint="33"/>
      </w:tcPr>
    </w:tblStylePr>
  </w:style>
  <w:style w:type="table" w:styleId="ListTable1Light-Accent2">
    <w:name w:val="List Table 1 Light Accent 2"/>
    <w:basedOn w:val="TableNormal"/>
    <w:uiPriority w:val="46"/>
    <w:semiHidden/>
    <w:rsid w:val="003A77C0"/>
    <w:tblPr>
      <w:tblStyleRowBandSize w:val="1"/>
      <w:tblStyleColBandSize w:val="1"/>
    </w:tblPr>
    <w:tblStylePr w:type="firstRow">
      <w:rPr>
        <w:b/>
        <w:bCs/>
      </w:rPr>
      <w:tblPr/>
      <w:tcPr>
        <w:tcBorders>
          <w:bottom w:val="single" w:sz="4" w:space="0" w:color="018CFF" w:themeColor="accent2" w:themeTint="99"/>
        </w:tcBorders>
      </w:tcPr>
    </w:tblStylePr>
    <w:tblStylePr w:type="lastRow">
      <w:rPr>
        <w:b/>
        <w:bCs/>
      </w:rPr>
      <w:tblPr/>
      <w:tcPr>
        <w:tcBorders>
          <w:top w:val="single" w:sz="4" w:space="0" w:color="018CFF" w:themeColor="accent2" w:themeTint="99"/>
        </w:tcBorders>
      </w:tcPr>
    </w:tblStylePr>
    <w:tblStylePr w:type="firstCol">
      <w:rPr>
        <w:b/>
        <w:bCs/>
      </w:rPr>
    </w:tblStylePr>
    <w:tblStylePr w:type="lastCol">
      <w:rPr>
        <w:b/>
        <w:bCs/>
      </w:rPr>
    </w:tblStylePr>
    <w:tblStylePr w:type="band1Vert">
      <w:tblPr/>
      <w:tcPr>
        <w:shd w:val="clear" w:color="auto" w:fill="AAD8FF" w:themeFill="accent2" w:themeFillTint="33"/>
      </w:tcPr>
    </w:tblStylePr>
    <w:tblStylePr w:type="band1Horz">
      <w:tblPr/>
      <w:tcPr>
        <w:shd w:val="clear" w:color="auto" w:fill="AAD8FF" w:themeFill="accent2" w:themeFillTint="33"/>
      </w:tcPr>
    </w:tblStylePr>
  </w:style>
  <w:style w:type="table" w:styleId="ListTable1Light-Accent3">
    <w:name w:val="List Table 1 Light Accent 3"/>
    <w:basedOn w:val="TableNormal"/>
    <w:uiPriority w:val="46"/>
    <w:semiHidden/>
    <w:rsid w:val="003A77C0"/>
    <w:tblPr>
      <w:tblStyleRowBandSize w:val="1"/>
      <w:tblStyleColBandSize w:val="1"/>
    </w:tblPr>
    <w:tblStylePr w:type="firstRow">
      <w:rPr>
        <w:b/>
        <w:bCs/>
      </w:rPr>
      <w:tblPr/>
      <w:tcPr>
        <w:tcBorders>
          <w:bottom w:val="single" w:sz="4" w:space="0" w:color="30F2FF" w:themeColor="accent3" w:themeTint="99"/>
        </w:tcBorders>
      </w:tcPr>
    </w:tblStylePr>
    <w:tblStylePr w:type="lastRow">
      <w:rPr>
        <w:b/>
        <w:bCs/>
      </w:rPr>
      <w:tblPr/>
      <w:tcPr>
        <w:tcBorders>
          <w:top w:val="single" w:sz="4" w:space="0" w:color="30F2FF" w:themeColor="accent3" w:themeTint="99"/>
        </w:tcBorders>
      </w:tcPr>
    </w:tblStylePr>
    <w:tblStylePr w:type="firstCol">
      <w:rPr>
        <w:b/>
        <w:bCs/>
      </w:rPr>
    </w:tblStylePr>
    <w:tblStylePr w:type="lastCol">
      <w:rPr>
        <w:b/>
        <w:bCs/>
      </w:rPr>
    </w:tblStylePr>
    <w:tblStylePr w:type="band1Vert">
      <w:tblPr/>
      <w:tcPr>
        <w:shd w:val="clear" w:color="auto" w:fill="BAFAFF" w:themeFill="accent3" w:themeFillTint="33"/>
      </w:tcPr>
    </w:tblStylePr>
    <w:tblStylePr w:type="band1Horz">
      <w:tblPr/>
      <w:tcPr>
        <w:shd w:val="clear" w:color="auto" w:fill="BAFAFF" w:themeFill="accent3" w:themeFillTint="33"/>
      </w:tcPr>
    </w:tblStylePr>
  </w:style>
  <w:style w:type="table" w:styleId="ListTable1Light-Accent4">
    <w:name w:val="List Table 1 Light Accent 4"/>
    <w:basedOn w:val="TableNormal"/>
    <w:uiPriority w:val="46"/>
    <w:semiHidden/>
    <w:rsid w:val="003A77C0"/>
    <w:tblPr>
      <w:tblStyleRowBandSize w:val="1"/>
      <w:tblStyleColBandSize w:val="1"/>
    </w:tblPr>
    <w:tblStylePr w:type="firstRow">
      <w:rPr>
        <w:b/>
        <w:bCs/>
      </w:rPr>
      <w:tblPr/>
      <w:tcPr>
        <w:tcBorders>
          <w:bottom w:val="single" w:sz="4" w:space="0" w:color="E9F157" w:themeColor="accent4" w:themeTint="99"/>
        </w:tcBorders>
      </w:tcPr>
    </w:tblStylePr>
    <w:tblStylePr w:type="lastRow">
      <w:rPr>
        <w:b/>
        <w:bCs/>
      </w:rPr>
      <w:tblPr/>
      <w:tcPr>
        <w:tcBorders>
          <w:top w:val="single" w:sz="4" w:space="0" w:color="E9F157" w:themeColor="accent4" w:themeTint="99"/>
        </w:tcBorders>
      </w:tcPr>
    </w:tblStylePr>
    <w:tblStylePr w:type="firstCol">
      <w:rPr>
        <w:b/>
        <w:bCs/>
      </w:rPr>
    </w:tblStylePr>
    <w:tblStylePr w:type="lastCol">
      <w:rPr>
        <w:b/>
        <w:bCs/>
      </w:rPr>
    </w:tblStylePr>
    <w:tblStylePr w:type="band1Vert">
      <w:tblPr/>
      <w:tcPr>
        <w:shd w:val="clear" w:color="auto" w:fill="F7FAC7" w:themeFill="accent4" w:themeFillTint="33"/>
      </w:tcPr>
    </w:tblStylePr>
    <w:tblStylePr w:type="band1Horz">
      <w:tblPr/>
      <w:tcPr>
        <w:shd w:val="clear" w:color="auto" w:fill="F7FAC7" w:themeFill="accent4" w:themeFillTint="33"/>
      </w:tcPr>
    </w:tblStylePr>
  </w:style>
  <w:style w:type="table" w:styleId="ListTable1Light-Accent5">
    <w:name w:val="List Table 1 Light Accent 5"/>
    <w:basedOn w:val="TableNormal"/>
    <w:uiPriority w:val="46"/>
    <w:semiHidden/>
    <w:rsid w:val="003A77C0"/>
    <w:tblPr>
      <w:tblStyleRowBandSize w:val="1"/>
      <w:tblStyleColBandSize w:val="1"/>
    </w:tblPr>
    <w:tblStylePr w:type="firstRow">
      <w:rPr>
        <w:b/>
        <w:bCs/>
      </w:rPr>
      <w:tblPr/>
      <w:tcPr>
        <w:tcBorders>
          <w:bottom w:val="single" w:sz="4" w:space="0" w:color="FFCE5E" w:themeColor="accent5" w:themeTint="99"/>
        </w:tcBorders>
      </w:tcPr>
    </w:tblStylePr>
    <w:tblStylePr w:type="lastRow">
      <w:rPr>
        <w:b/>
        <w:bCs/>
      </w:rPr>
      <w:tblPr/>
      <w:tcPr>
        <w:tcBorders>
          <w:top w:val="single" w:sz="4" w:space="0" w:color="FFCE5E" w:themeColor="accent5" w:themeTint="99"/>
        </w:tcBorders>
      </w:tcPr>
    </w:tblStylePr>
    <w:tblStylePr w:type="firstCol">
      <w:rPr>
        <w:b/>
        <w:bCs/>
      </w:rPr>
    </w:tblStylePr>
    <w:tblStylePr w:type="lastCol">
      <w:rPr>
        <w:b/>
        <w:bCs/>
      </w:rPr>
    </w:tblStylePr>
    <w:tblStylePr w:type="band1Vert">
      <w:tblPr/>
      <w:tcPr>
        <w:shd w:val="clear" w:color="auto" w:fill="FFEEC9" w:themeFill="accent5" w:themeFillTint="33"/>
      </w:tcPr>
    </w:tblStylePr>
    <w:tblStylePr w:type="band1Horz">
      <w:tblPr/>
      <w:tcPr>
        <w:shd w:val="clear" w:color="auto" w:fill="FFEEC9" w:themeFill="accent5" w:themeFillTint="33"/>
      </w:tcPr>
    </w:tblStylePr>
  </w:style>
  <w:style w:type="table" w:styleId="ListTable1Light-Accent6">
    <w:name w:val="List Table 1 Light Accent 6"/>
    <w:basedOn w:val="TableNormal"/>
    <w:uiPriority w:val="46"/>
    <w:semiHidden/>
    <w:rsid w:val="003A77C0"/>
    <w:tblPr>
      <w:tblStyleRowBandSize w:val="1"/>
      <w:tblStyleColBandSize w:val="1"/>
    </w:tblPr>
    <w:tblStylePr w:type="firstRow">
      <w:rPr>
        <w:b/>
        <w:bCs/>
      </w:rPr>
      <w:tblPr/>
      <w:tcPr>
        <w:tcBorders>
          <w:bottom w:val="single" w:sz="4" w:space="0" w:color="95999E" w:themeColor="accent6" w:themeTint="99"/>
        </w:tcBorders>
      </w:tcPr>
    </w:tblStylePr>
    <w:tblStylePr w:type="lastRow">
      <w:rPr>
        <w:b/>
        <w:bCs/>
      </w:rPr>
      <w:tblPr/>
      <w:tcPr>
        <w:tcBorders>
          <w:top w:val="single" w:sz="4" w:space="0" w:color="95999E" w:themeColor="accent6" w:themeTint="99"/>
        </w:tcBorders>
      </w:tcPr>
    </w:tblStylePr>
    <w:tblStylePr w:type="firstCol">
      <w:rPr>
        <w:b/>
        <w:bCs/>
      </w:rPr>
    </w:tblStylePr>
    <w:tblStylePr w:type="lastCol">
      <w:rPr>
        <w:b/>
        <w:bCs/>
      </w:rPr>
    </w:tblStylePr>
    <w:tblStylePr w:type="band1Vert">
      <w:tblPr/>
      <w:tcPr>
        <w:shd w:val="clear" w:color="auto" w:fill="DBDCDE" w:themeFill="accent6" w:themeFillTint="33"/>
      </w:tcPr>
    </w:tblStylePr>
    <w:tblStylePr w:type="band1Horz">
      <w:tblPr/>
      <w:tcPr>
        <w:shd w:val="clear" w:color="auto" w:fill="DBDCDE" w:themeFill="accent6" w:themeFillTint="33"/>
      </w:tcPr>
    </w:tblStylePr>
  </w:style>
  <w:style w:type="table" w:styleId="ListTable2">
    <w:name w:val="List Table 2"/>
    <w:basedOn w:val="TableNormal"/>
    <w:uiPriority w:val="47"/>
    <w:semiHidden/>
    <w:rsid w:val="003A77C0"/>
    <w:tblPr>
      <w:tblStyleRowBandSize w:val="1"/>
      <w:tblStyleColBandSize w:val="1"/>
      <w:tblBorders>
        <w:top w:val="single" w:sz="4" w:space="0" w:color="757575" w:themeColor="text1" w:themeTint="99"/>
        <w:bottom w:val="single" w:sz="4" w:space="0" w:color="757575" w:themeColor="text1" w:themeTint="99"/>
        <w:insideH w:val="single" w:sz="4" w:space="0" w:color="757575"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D1D1" w:themeFill="text1" w:themeFillTint="33"/>
      </w:tcPr>
    </w:tblStylePr>
    <w:tblStylePr w:type="band1Horz">
      <w:tblPr/>
      <w:tcPr>
        <w:shd w:val="clear" w:color="auto" w:fill="D1D1D1" w:themeFill="text1" w:themeFillTint="33"/>
      </w:tcPr>
    </w:tblStylePr>
  </w:style>
  <w:style w:type="table" w:styleId="ListTable2-Accent1">
    <w:name w:val="List Table 2 Accent 1"/>
    <w:basedOn w:val="TableNormal"/>
    <w:uiPriority w:val="47"/>
    <w:semiHidden/>
    <w:rsid w:val="003A77C0"/>
    <w:tblPr>
      <w:tblStyleRowBandSize w:val="1"/>
      <w:tblStyleColBandSize w:val="1"/>
      <w:tblBorders>
        <w:top w:val="single" w:sz="4" w:space="0" w:color="FFDD80" w:themeColor="accent1" w:themeTint="99"/>
        <w:bottom w:val="single" w:sz="4" w:space="0" w:color="FFDD80" w:themeColor="accent1" w:themeTint="99"/>
        <w:insideH w:val="single" w:sz="4" w:space="0" w:color="FFDD8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3D4" w:themeFill="accent1" w:themeFillTint="33"/>
      </w:tcPr>
    </w:tblStylePr>
    <w:tblStylePr w:type="band1Horz">
      <w:tblPr/>
      <w:tcPr>
        <w:shd w:val="clear" w:color="auto" w:fill="FFF3D4" w:themeFill="accent1" w:themeFillTint="33"/>
      </w:tcPr>
    </w:tblStylePr>
  </w:style>
  <w:style w:type="table" w:styleId="ListTable2-Accent2">
    <w:name w:val="List Table 2 Accent 2"/>
    <w:basedOn w:val="TableNormal"/>
    <w:uiPriority w:val="47"/>
    <w:semiHidden/>
    <w:rsid w:val="003A77C0"/>
    <w:tblPr>
      <w:tblStyleRowBandSize w:val="1"/>
      <w:tblStyleColBandSize w:val="1"/>
      <w:tblBorders>
        <w:top w:val="single" w:sz="4" w:space="0" w:color="018CFF" w:themeColor="accent2" w:themeTint="99"/>
        <w:bottom w:val="single" w:sz="4" w:space="0" w:color="018CFF" w:themeColor="accent2" w:themeTint="99"/>
        <w:insideH w:val="single" w:sz="4" w:space="0" w:color="018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D8FF" w:themeFill="accent2" w:themeFillTint="33"/>
      </w:tcPr>
    </w:tblStylePr>
    <w:tblStylePr w:type="band1Horz">
      <w:tblPr/>
      <w:tcPr>
        <w:shd w:val="clear" w:color="auto" w:fill="AAD8FF" w:themeFill="accent2" w:themeFillTint="33"/>
      </w:tcPr>
    </w:tblStylePr>
  </w:style>
  <w:style w:type="table" w:styleId="ListTable2-Accent3">
    <w:name w:val="List Table 2 Accent 3"/>
    <w:basedOn w:val="TableNormal"/>
    <w:uiPriority w:val="47"/>
    <w:semiHidden/>
    <w:rsid w:val="003A77C0"/>
    <w:tblPr>
      <w:tblStyleRowBandSize w:val="1"/>
      <w:tblStyleColBandSize w:val="1"/>
      <w:tblBorders>
        <w:top w:val="single" w:sz="4" w:space="0" w:color="30F2FF" w:themeColor="accent3" w:themeTint="99"/>
        <w:bottom w:val="single" w:sz="4" w:space="0" w:color="30F2FF" w:themeColor="accent3" w:themeTint="99"/>
        <w:insideH w:val="single" w:sz="4" w:space="0" w:color="30F2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FAFF" w:themeFill="accent3" w:themeFillTint="33"/>
      </w:tcPr>
    </w:tblStylePr>
    <w:tblStylePr w:type="band1Horz">
      <w:tblPr/>
      <w:tcPr>
        <w:shd w:val="clear" w:color="auto" w:fill="BAFAFF" w:themeFill="accent3" w:themeFillTint="33"/>
      </w:tcPr>
    </w:tblStylePr>
  </w:style>
  <w:style w:type="table" w:styleId="ListTable2-Accent4">
    <w:name w:val="List Table 2 Accent 4"/>
    <w:basedOn w:val="TableNormal"/>
    <w:uiPriority w:val="47"/>
    <w:semiHidden/>
    <w:rsid w:val="003A77C0"/>
    <w:tblPr>
      <w:tblStyleRowBandSize w:val="1"/>
      <w:tblStyleColBandSize w:val="1"/>
      <w:tblBorders>
        <w:top w:val="single" w:sz="4" w:space="0" w:color="E9F157" w:themeColor="accent4" w:themeTint="99"/>
        <w:bottom w:val="single" w:sz="4" w:space="0" w:color="E9F157" w:themeColor="accent4" w:themeTint="99"/>
        <w:insideH w:val="single" w:sz="4" w:space="0" w:color="E9F15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FAC7" w:themeFill="accent4" w:themeFillTint="33"/>
      </w:tcPr>
    </w:tblStylePr>
    <w:tblStylePr w:type="band1Horz">
      <w:tblPr/>
      <w:tcPr>
        <w:shd w:val="clear" w:color="auto" w:fill="F7FAC7" w:themeFill="accent4" w:themeFillTint="33"/>
      </w:tcPr>
    </w:tblStylePr>
  </w:style>
  <w:style w:type="table" w:styleId="ListTable2-Accent5">
    <w:name w:val="List Table 2 Accent 5"/>
    <w:basedOn w:val="TableNormal"/>
    <w:uiPriority w:val="47"/>
    <w:semiHidden/>
    <w:rsid w:val="003A77C0"/>
    <w:tblPr>
      <w:tblStyleRowBandSize w:val="1"/>
      <w:tblStyleColBandSize w:val="1"/>
      <w:tblBorders>
        <w:top w:val="single" w:sz="4" w:space="0" w:color="FFCE5E" w:themeColor="accent5" w:themeTint="99"/>
        <w:bottom w:val="single" w:sz="4" w:space="0" w:color="FFCE5E" w:themeColor="accent5" w:themeTint="99"/>
        <w:insideH w:val="single" w:sz="4" w:space="0" w:color="FFCE5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EC9" w:themeFill="accent5" w:themeFillTint="33"/>
      </w:tcPr>
    </w:tblStylePr>
    <w:tblStylePr w:type="band1Horz">
      <w:tblPr/>
      <w:tcPr>
        <w:shd w:val="clear" w:color="auto" w:fill="FFEEC9" w:themeFill="accent5" w:themeFillTint="33"/>
      </w:tcPr>
    </w:tblStylePr>
  </w:style>
  <w:style w:type="table" w:styleId="ListTable2-Accent6">
    <w:name w:val="List Table 2 Accent 6"/>
    <w:basedOn w:val="TableNormal"/>
    <w:uiPriority w:val="47"/>
    <w:semiHidden/>
    <w:rsid w:val="003A77C0"/>
    <w:tblPr>
      <w:tblStyleRowBandSize w:val="1"/>
      <w:tblStyleColBandSize w:val="1"/>
      <w:tblBorders>
        <w:top w:val="single" w:sz="4" w:space="0" w:color="95999E" w:themeColor="accent6" w:themeTint="99"/>
        <w:bottom w:val="single" w:sz="4" w:space="0" w:color="95999E" w:themeColor="accent6" w:themeTint="99"/>
        <w:insideH w:val="single" w:sz="4" w:space="0" w:color="95999E"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CDE" w:themeFill="accent6" w:themeFillTint="33"/>
      </w:tcPr>
    </w:tblStylePr>
    <w:tblStylePr w:type="band1Horz">
      <w:tblPr/>
      <w:tcPr>
        <w:shd w:val="clear" w:color="auto" w:fill="DBDCDE" w:themeFill="accent6" w:themeFillTint="33"/>
      </w:tcPr>
    </w:tblStylePr>
  </w:style>
  <w:style w:type="table" w:styleId="ListTable3">
    <w:name w:val="List Table 3"/>
    <w:basedOn w:val="TableNormal"/>
    <w:uiPriority w:val="48"/>
    <w:semiHidden/>
    <w:rsid w:val="003A77C0"/>
    <w:tblPr>
      <w:tblStyleRowBandSize w:val="1"/>
      <w:tblStyleColBandSize w:val="1"/>
      <w:tblBorders>
        <w:top w:val="single" w:sz="4" w:space="0" w:color="191919" w:themeColor="text1"/>
        <w:left w:val="single" w:sz="4" w:space="0" w:color="191919" w:themeColor="text1"/>
        <w:bottom w:val="single" w:sz="4" w:space="0" w:color="191919" w:themeColor="text1"/>
        <w:right w:val="single" w:sz="4" w:space="0" w:color="191919" w:themeColor="text1"/>
      </w:tblBorders>
    </w:tblPr>
    <w:tblStylePr w:type="firstRow">
      <w:rPr>
        <w:b/>
        <w:bCs/>
        <w:color w:val="FFFFFF" w:themeColor="background1"/>
      </w:rPr>
      <w:tblPr/>
      <w:tcPr>
        <w:shd w:val="clear" w:color="auto" w:fill="191919" w:themeFill="text1"/>
      </w:tcPr>
    </w:tblStylePr>
    <w:tblStylePr w:type="lastRow">
      <w:rPr>
        <w:b/>
        <w:bCs/>
      </w:rPr>
      <w:tblPr/>
      <w:tcPr>
        <w:tcBorders>
          <w:top w:val="double" w:sz="4" w:space="0" w:color="191919"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1919" w:themeColor="text1"/>
          <w:right w:val="single" w:sz="4" w:space="0" w:color="191919" w:themeColor="text1"/>
        </w:tcBorders>
      </w:tcPr>
    </w:tblStylePr>
    <w:tblStylePr w:type="band1Horz">
      <w:tblPr/>
      <w:tcPr>
        <w:tcBorders>
          <w:top w:val="single" w:sz="4" w:space="0" w:color="191919" w:themeColor="text1"/>
          <w:bottom w:val="single" w:sz="4" w:space="0" w:color="191919"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1919" w:themeColor="text1"/>
          <w:left w:val="nil"/>
        </w:tcBorders>
      </w:tcPr>
    </w:tblStylePr>
    <w:tblStylePr w:type="swCell">
      <w:tblPr/>
      <w:tcPr>
        <w:tcBorders>
          <w:top w:val="double" w:sz="4" w:space="0" w:color="191919" w:themeColor="text1"/>
          <w:right w:val="nil"/>
        </w:tcBorders>
      </w:tcPr>
    </w:tblStylePr>
  </w:style>
  <w:style w:type="table" w:styleId="ListTable3-Accent1">
    <w:name w:val="List Table 3 Accent 1"/>
    <w:basedOn w:val="TableNormal"/>
    <w:uiPriority w:val="48"/>
    <w:semiHidden/>
    <w:rsid w:val="003A77C0"/>
    <w:tblPr>
      <w:tblStyleRowBandSize w:val="1"/>
      <w:tblStyleColBandSize w:val="1"/>
      <w:tblBorders>
        <w:top w:val="single" w:sz="4" w:space="0" w:color="FFC72C" w:themeColor="accent1"/>
        <w:left w:val="single" w:sz="4" w:space="0" w:color="FFC72C" w:themeColor="accent1"/>
        <w:bottom w:val="single" w:sz="4" w:space="0" w:color="FFC72C" w:themeColor="accent1"/>
        <w:right w:val="single" w:sz="4" w:space="0" w:color="FFC72C" w:themeColor="accent1"/>
      </w:tblBorders>
    </w:tblPr>
    <w:tblStylePr w:type="firstRow">
      <w:rPr>
        <w:b/>
        <w:bCs/>
        <w:color w:val="FFFFFF" w:themeColor="background1"/>
      </w:rPr>
      <w:tblPr/>
      <w:tcPr>
        <w:shd w:val="clear" w:color="auto" w:fill="FFC72C" w:themeFill="accent1"/>
      </w:tcPr>
    </w:tblStylePr>
    <w:tblStylePr w:type="lastRow">
      <w:rPr>
        <w:b/>
        <w:bCs/>
      </w:rPr>
      <w:tblPr/>
      <w:tcPr>
        <w:tcBorders>
          <w:top w:val="double" w:sz="4" w:space="0" w:color="FFC72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72C" w:themeColor="accent1"/>
          <w:right w:val="single" w:sz="4" w:space="0" w:color="FFC72C" w:themeColor="accent1"/>
        </w:tcBorders>
      </w:tcPr>
    </w:tblStylePr>
    <w:tblStylePr w:type="band1Horz">
      <w:tblPr/>
      <w:tcPr>
        <w:tcBorders>
          <w:top w:val="single" w:sz="4" w:space="0" w:color="FFC72C" w:themeColor="accent1"/>
          <w:bottom w:val="single" w:sz="4" w:space="0" w:color="FFC72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72C" w:themeColor="accent1"/>
          <w:left w:val="nil"/>
        </w:tcBorders>
      </w:tcPr>
    </w:tblStylePr>
    <w:tblStylePr w:type="swCell">
      <w:tblPr/>
      <w:tcPr>
        <w:tcBorders>
          <w:top w:val="double" w:sz="4" w:space="0" w:color="FFC72C" w:themeColor="accent1"/>
          <w:right w:val="nil"/>
        </w:tcBorders>
      </w:tcPr>
    </w:tblStylePr>
  </w:style>
  <w:style w:type="table" w:styleId="ListTable3-Accent2">
    <w:name w:val="List Table 3 Accent 2"/>
    <w:basedOn w:val="TableNormal"/>
    <w:uiPriority w:val="48"/>
    <w:semiHidden/>
    <w:rsid w:val="003A77C0"/>
    <w:tblPr>
      <w:tblStyleRowBandSize w:val="1"/>
      <w:tblStyleColBandSize w:val="1"/>
      <w:tblBorders>
        <w:top w:val="single" w:sz="4" w:space="0" w:color="003057" w:themeColor="accent2"/>
        <w:left w:val="single" w:sz="4" w:space="0" w:color="003057" w:themeColor="accent2"/>
        <w:bottom w:val="single" w:sz="4" w:space="0" w:color="003057" w:themeColor="accent2"/>
        <w:right w:val="single" w:sz="4" w:space="0" w:color="003057" w:themeColor="accent2"/>
      </w:tblBorders>
    </w:tblPr>
    <w:tblStylePr w:type="firstRow">
      <w:rPr>
        <w:b/>
        <w:bCs/>
        <w:color w:val="FFFFFF" w:themeColor="background1"/>
      </w:rPr>
      <w:tblPr/>
      <w:tcPr>
        <w:shd w:val="clear" w:color="auto" w:fill="003057" w:themeFill="accent2"/>
      </w:tcPr>
    </w:tblStylePr>
    <w:tblStylePr w:type="lastRow">
      <w:rPr>
        <w:b/>
        <w:bCs/>
      </w:rPr>
      <w:tblPr/>
      <w:tcPr>
        <w:tcBorders>
          <w:top w:val="double" w:sz="4" w:space="0" w:color="00305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057" w:themeColor="accent2"/>
          <w:right w:val="single" w:sz="4" w:space="0" w:color="003057" w:themeColor="accent2"/>
        </w:tcBorders>
      </w:tcPr>
    </w:tblStylePr>
    <w:tblStylePr w:type="band1Horz">
      <w:tblPr/>
      <w:tcPr>
        <w:tcBorders>
          <w:top w:val="single" w:sz="4" w:space="0" w:color="003057" w:themeColor="accent2"/>
          <w:bottom w:val="single" w:sz="4" w:space="0" w:color="00305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057" w:themeColor="accent2"/>
          <w:left w:val="nil"/>
        </w:tcBorders>
      </w:tcPr>
    </w:tblStylePr>
    <w:tblStylePr w:type="swCell">
      <w:tblPr/>
      <w:tcPr>
        <w:tcBorders>
          <w:top w:val="double" w:sz="4" w:space="0" w:color="003057" w:themeColor="accent2"/>
          <w:right w:val="nil"/>
        </w:tcBorders>
      </w:tcPr>
    </w:tblStylePr>
  </w:style>
  <w:style w:type="table" w:styleId="ListTable3-Accent3">
    <w:name w:val="List Table 3 Accent 3"/>
    <w:basedOn w:val="TableNormal"/>
    <w:uiPriority w:val="48"/>
    <w:semiHidden/>
    <w:rsid w:val="003A77C0"/>
    <w:tblPr>
      <w:tblStyleRowBandSize w:val="1"/>
      <w:tblStyleColBandSize w:val="1"/>
      <w:tblBorders>
        <w:top w:val="single" w:sz="4" w:space="0" w:color="009CA6" w:themeColor="accent3"/>
        <w:left w:val="single" w:sz="4" w:space="0" w:color="009CA6" w:themeColor="accent3"/>
        <w:bottom w:val="single" w:sz="4" w:space="0" w:color="009CA6" w:themeColor="accent3"/>
        <w:right w:val="single" w:sz="4" w:space="0" w:color="009CA6" w:themeColor="accent3"/>
      </w:tblBorders>
    </w:tblPr>
    <w:tblStylePr w:type="firstRow">
      <w:rPr>
        <w:b/>
        <w:bCs/>
        <w:color w:val="FFFFFF" w:themeColor="background1"/>
      </w:rPr>
      <w:tblPr/>
      <w:tcPr>
        <w:shd w:val="clear" w:color="auto" w:fill="009CA6" w:themeFill="accent3"/>
      </w:tcPr>
    </w:tblStylePr>
    <w:tblStylePr w:type="lastRow">
      <w:rPr>
        <w:b/>
        <w:bCs/>
      </w:rPr>
      <w:tblPr/>
      <w:tcPr>
        <w:tcBorders>
          <w:top w:val="double" w:sz="4" w:space="0" w:color="009CA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CA6" w:themeColor="accent3"/>
          <w:right w:val="single" w:sz="4" w:space="0" w:color="009CA6" w:themeColor="accent3"/>
        </w:tcBorders>
      </w:tcPr>
    </w:tblStylePr>
    <w:tblStylePr w:type="band1Horz">
      <w:tblPr/>
      <w:tcPr>
        <w:tcBorders>
          <w:top w:val="single" w:sz="4" w:space="0" w:color="009CA6" w:themeColor="accent3"/>
          <w:bottom w:val="single" w:sz="4" w:space="0" w:color="009CA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CA6" w:themeColor="accent3"/>
          <w:left w:val="nil"/>
        </w:tcBorders>
      </w:tcPr>
    </w:tblStylePr>
    <w:tblStylePr w:type="swCell">
      <w:tblPr/>
      <w:tcPr>
        <w:tcBorders>
          <w:top w:val="double" w:sz="4" w:space="0" w:color="009CA6" w:themeColor="accent3"/>
          <w:right w:val="nil"/>
        </w:tcBorders>
      </w:tcPr>
    </w:tblStylePr>
  </w:style>
  <w:style w:type="table" w:styleId="ListTable3-Accent4">
    <w:name w:val="List Table 3 Accent 4"/>
    <w:basedOn w:val="TableNormal"/>
    <w:uiPriority w:val="48"/>
    <w:semiHidden/>
    <w:rsid w:val="003A77C0"/>
    <w:tblPr>
      <w:tblStyleRowBandSize w:val="1"/>
      <w:tblStyleColBandSize w:val="1"/>
      <w:tblBorders>
        <w:top w:val="single" w:sz="4" w:space="0" w:color="B7BF10" w:themeColor="accent4"/>
        <w:left w:val="single" w:sz="4" w:space="0" w:color="B7BF10" w:themeColor="accent4"/>
        <w:bottom w:val="single" w:sz="4" w:space="0" w:color="B7BF10" w:themeColor="accent4"/>
        <w:right w:val="single" w:sz="4" w:space="0" w:color="B7BF10" w:themeColor="accent4"/>
      </w:tblBorders>
    </w:tblPr>
    <w:tblStylePr w:type="firstRow">
      <w:rPr>
        <w:b/>
        <w:bCs/>
        <w:color w:val="FFFFFF" w:themeColor="background1"/>
      </w:rPr>
      <w:tblPr/>
      <w:tcPr>
        <w:shd w:val="clear" w:color="auto" w:fill="B7BF10" w:themeFill="accent4"/>
      </w:tcPr>
    </w:tblStylePr>
    <w:tblStylePr w:type="lastRow">
      <w:rPr>
        <w:b/>
        <w:bCs/>
      </w:rPr>
      <w:tblPr/>
      <w:tcPr>
        <w:tcBorders>
          <w:top w:val="double" w:sz="4" w:space="0" w:color="B7BF1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7BF10" w:themeColor="accent4"/>
          <w:right w:val="single" w:sz="4" w:space="0" w:color="B7BF10" w:themeColor="accent4"/>
        </w:tcBorders>
      </w:tcPr>
    </w:tblStylePr>
    <w:tblStylePr w:type="band1Horz">
      <w:tblPr/>
      <w:tcPr>
        <w:tcBorders>
          <w:top w:val="single" w:sz="4" w:space="0" w:color="B7BF10" w:themeColor="accent4"/>
          <w:bottom w:val="single" w:sz="4" w:space="0" w:color="B7BF1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7BF10" w:themeColor="accent4"/>
          <w:left w:val="nil"/>
        </w:tcBorders>
      </w:tcPr>
    </w:tblStylePr>
    <w:tblStylePr w:type="swCell">
      <w:tblPr/>
      <w:tcPr>
        <w:tcBorders>
          <w:top w:val="double" w:sz="4" w:space="0" w:color="B7BF10" w:themeColor="accent4"/>
          <w:right w:val="nil"/>
        </w:tcBorders>
      </w:tcPr>
    </w:tblStylePr>
  </w:style>
  <w:style w:type="table" w:styleId="ListTable3-Accent5">
    <w:name w:val="List Table 3 Accent 5"/>
    <w:basedOn w:val="TableNormal"/>
    <w:uiPriority w:val="48"/>
    <w:semiHidden/>
    <w:rsid w:val="003A77C0"/>
    <w:tblPr>
      <w:tblStyleRowBandSize w:val="1"/>
      <w:tblStyleColBandSize w:val="1"/>
      <w:tblBorders>
        <w:top w:val="single" w:sz="4" w:space="0" w:color="F2A900" w:themeColor="accent5"/>
        <w:left w:val="single" w:sz="4" w:space="0" w:color="F2A900" w:themeColor="accent5"/>
        <w:bottom w:val="single" w:sz="4" w:space="0" w:color="F2A900" w:themeColor="accent5"/>
        <w:right w:val="single" w:sz="4" w:space="0" w:color="F2A900" w:themeColor="accent5"/>
      </w:tblBorders>
    </w:tblPr>
    <w:tblStylePr w:type="firstRow">
      <w:rPr>
        <w:b/>
        <w:bCs/>
        <w:color w:val="FFFFFF" w:themeColor="background1"/>
      </w:rPr>
      <w:tblPr/>
      <w:tcPr>
        <w:shd w:val="clear" w:color="auto" w:fill="F2A900" w:themeFill="accent5"/>
      </w:tcPr>
    </w:tblStylePr>
    <w:tblStylePr w:type="lastRow">
      <w:rPr>
        <w:b/>
        <w:bCs/>
      </w:rPr>
      <w:tblPr/>
      <w:tcPr>
        <w:tcBorders>
          <w:top w:val="double" w:sz="4" w:space="0" w:color="F2A9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A900" w:themeColor="accent5"/>
          <w:right w:val="single" w:sz="4" w:space="0" w:color="F2A900" w:themeColor="accent5"/>
        </w:tcBorders>
      </w:tcPr>
    </w:tblStylePr>
    <w:tblStylePr w:type="band1Horz">
      <w:tblPr/>
      <w:tcPr>
        <w:tcBorders>
          <w:top w:val="single" w:sz="4" w:space="0" w:color="F2A900" w:themeColor="accent5"/>
          <w:bottom w:val="single" w:sz="4" w:space="0" w:color="F2A9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A900" w:themeColor="accent5"/>
          <w:left w:val="nil"/>
        </w:tcBorders>
      </w:tcPr>
    </w:tblStylePr>
    <w:tblStylePr w:type="swCell">
      <w:tblPr/>
      <w:tcPr>
        <w:tcBorders>
          <w:top w:val="double" w:sz="4" w:space="0" w:color="F2A900" w:themeColor="accent5"/>
          <w:right w:val="nil"/>
        </w:tcBorders>
      </w:tcPr>
    </w:tblStylePr>
  </w:style>
  <w:style w:type="table" w:styleId="ListTable3-Accent6">
    <w:name w:val="List Table 3 Accent 6"/>
    <w:basedOn w:val="TableNormal"/>
    <w:uiPriority w:val="48"/>
    <w:semiHidden/>
    <w:rsid w:val="003A77C0"/>
    <w:tblPr>
      <w:tblStyleRowBandSize w:val="1"/>
      <w:tblStyleColBandSize w:val="1"/>
      <w:tblBorders>
        <w:top w:val="single" w:sz="4" w:space="0" w:color="53565A" w:themeColor="accent6"/>
        <w:left w:val="single" w:sz="4" w:space="0" w:color="53565A" w:themeColor="accent6"/>
        <w:bottom w:val="single" w:sz="4" w:space="0" w:color="53565A" w:themeColor="accent6"/>
        <w:right w:val="single" w:sz="4" w:space="0" w:color="53565A" w:themeColor="accent6"/>
      </w:tblBorders>
    </w:tblPr>
    <w:tblStylePr w:type="firstRow">
      <w:rPr>
        <w:b/>
        <w:bCs/>
        <w:color w:val="FFFFFF" w:themeColor="background1"/>
      </w:rPr>
      <w:tblPr/>
      <w:tcPr>
        <w:shd w:val="clear" w:color="auto" w:fill="53565A" w:themeFill="accent6"/>
      </w:tcPr>
    </w:tblStylePr>
    <w:tblStylePr w:type="lastRow">
      <w:rPr>
        <w:b/>
        <w:bCs/>
      </w:rPr>
      <w:tblPr/>
      <w:tcPr>
        <w:tcBorders>
          <w:top w:val="double" w:sz="4" w:space="0" w:color="53565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3565A" w:themeColor="accent6"/>
          <w:right w:val="single" w:sz="4" w:space="0" w:color="53565A" w:themeColor="accent6"/>
        </w:tcBorders>
      </w:tcPr>
    </w:tblStylePr>
    <w:tblStylePr w:type="band1Horz">
      <w:tblPr/>
      <w:tcPr>
        <w:tcBorders>
          <w:top w:val="single" w:sz="4" w:space="0" w:color="53565A" w:themeColor="accent6"/>
          <w:bottom w:val="single" w:sz="4" w:space="0" w:color="53565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3565A" w:themeColor="accent6"/>
          <w:left w:val="nil"/>
        </w:tcBorders>
      </w:tcPr>
    </w:tblStylePr>
    <w:tblStylePr w:type="swCell">
      <w:tblPr/>
      <w:tcPr>
        <w:tcBorders>
          <w:top w:val="double" w:sz="4" w:space="0" w:color="53565A" w:themeColor="accent6"/>
          <w:right w:val="nil"/>
        </w:tcBorders>
      </w:tcPr>
    </w:tblStylePr>
  </w:style>
  <w:style w:type="table" w:styleId="ListTable4">
    <w:name w:val="List Table 4"/>
    <w:basedOn w:val="TableNormal"/>
    <w:uiPriority w:val="49"/>
    <w:semiHidden/>
    <w:rsid w:val="003A77C0"/>
    <w:tblPr>
      <w:tblStyleRowBandSize w:val="1"/>
      <w:tblStyleColBandSize w:val="1"/>
      <w:tblBorders>
        <w:top w:val="single" w:sz="4" w:space="0" w:color="757575" w:themeColor="text1" w:themeTint="99"/>
        <w:left w:val="single" w:sz="4" w:space="0" w:color="757575" w:themeColor="text1" w:themeTint="99"/>
        <w:bottom w:val="single" w:sz="4" w:space="0" w:color="757575" w:themeColor="text1" w:themeTint="99"/>
        <w:right w:val="single" w:sz="4" w:space="0" w:color="757575" w:themeColor="text1" w:themeTint="99"/>
        <w:insideH w:val="single" w:sz="4" w:space="0" w:color="757575" w:themeColor="text1" w:themeTint="99"/>
      </w:tblBorders>
    </w:tblPr>
    <w:tblStylePr w:type="firstRow">
      <w:rPr>
        <w:b/>
        <w:bCs/>
        <w:color w:val="FFFFFF" w:themeColor="background1"/>
      </w:rPr>
      <w:tblPr/>
      <w:tcPr>
        <w:tcBorders>
          <w:top w:val="single" w:sz="4" w:space="0" w:color="191919" w:themeColor="text1"/>
          <w:left w:val="single" w:sz="4" w:space="0" w:color="191919" w:themeColor="text1"/>
          <w:bottom w:val="single" w:sz="4" w:space="0" w:color="191919" w:themeColor="text1"/>
          <w:right w:val="single" w:sz="4" w:space="0" w:color="191919" w:themeColor="text1"/>
          <w:insideH w:val="nil"/>
        </w:tcBorders>
        <w:shd w:val="clear" w:color="auto" w:fill="191919" w:themeFill="text1"/>
      </w:tcPr>
    </w:tblStylePr>
    <w:tblStylePr w:type="lastRow">
      <w:rPr>
        <w:b/>
        <w:bCs/>
      </w:rPr>
      <w:tblPr/>
      <w:tcPr>
        <w:tcBorders>
          <w:top w:val="double" w:sz="4" w:space="0" w:color="757575" w:themeColor="text1" w:themeTint="99"/>
        </w:tcBorders>
      </w:tcPr>
    </w:tblStylePr>
    <w:tblStylePr w:type="firstCol">
      <w:rPr>
        <w:b/>
        <w:bCs/>
      </w:rPr>
    </w:tblStylePr>
    <w:tblStylePr w:type="lastCol">
      <w:rPr>
        <w:b/>
        <w:bCs/>
      </w:rPr>
    </w:tblStylePr>
    <w:tblStylePr w:type="band1Vert">
      <w:tblPr/>
      <w:tcPr>
        <w:shd w:val="clear" w:color="auto" w:fill="D1D1D1" w:themeFill="text1" w:themeFillTint="33"/>
      </w:tcPr>
    </w:tblStylePr>
    <w:tblStylePr w:type="band1Horz">
      <w:tblPr/>
      <w:tcPr>
        <w:shd w:val="clear" w:color="auto" w:fill="D1D1D1" w:themeFill="text1" w:themeFillTint="33"/>
      </w:tcPr>
    </w:tblStylePr>
  </w:style>
  <w:style w:type="table" w:styleId="ListTable4-Accent1">
    <w:name w:val="List Table 4 Accent 1"/>
    <w:basedOn w:val="TableNormal"/>
    <w:uiPriority w:val="49"/>
    <w:semiHidden/>
    <w:rsid w:val="003A77C0"/>
    <w:tblPr>
      <w:tblStyleRowBandSize w:val="1"/>
      <w:tblStyleColBandSize w:val="1"/>
      <w:tblBorders>
        <w:top w:val="single" w:sz="4" w:space="0" w:color="FFDD80" w:themeColor="accent1" w:themeTint="99"/>
        <w:left w:val="single" w:sz="4" w:space="0" w:color="FFDD80" w:themeColor="accent1" w:themeTint="99"/>
        <w:bottom w:val="single" w:sz="4" w:space="0" w:color="FFDD80" w:themeColor="accent1" w:themeTint="99"/>
        <w:right w:val="single" w:sz="4" w:space="0" w:color="FFDD80" w:themeColor="accent1" w:themeTint="99"/>
        <w:insideH w:val="single" w:sz="4" w:space="0" w:color="FFDD80" w:themeColor="accent1" w:themeTint="99"/>
      </w:tblBorders>
    </w:tblPr>
    <w:tblStylePr w:type="firstRow">
      <w:rPr>
        <w:b/>
        <w:bCs/>
        <w:color w:val="FFFFFF" w:themeColor="background1"/>
      </w:rPr>
      <w:tblPr/>
      <w:tcPr>
        <w:tcBorders>
          <w:top w:val="single" w:sz="4" w:space="0" w:color="FFC72C" w:themeColor="accent1"/>
          <w:left w:val="single" w:sz="4" w:space="0" w:color="FFC72C" w:themeColor="accent1"/>
          <w:bottom w:val="single" w:sz="4" w:space="0" w:color="FFC72C" w:themeColor="accent1"/>
          <w:right w:val="single" w:sz="4" w:space="0" w:color="FFC72C" w:themeColor="accent1"/>
          <w:insideH w:val="nil"/>
        </w:tcBorders>
        <w:shd w:val="clear" w:color="auto" w:fill="FFC72C" w:themeFill="accent1"/>
      </w:tcPr>
    </w:tblStylePr>
    <w:tblStylePr w:type="lastRow">
      <w:rPr>
        <w:b/>
        <w:bCs/>
      </w:rPr>
      <w:tblPr/>
      <w:tcPr>
        <w:tcBorders>
          <w:top w:val="double" w:sz="4" w:space="0" w:color="FFDD80" w:themeColor="accent1" w:themeTint="99"/>
        </w:tcBorders>
      </w:tcPr>
    </w:tblStylePr>
    <w:tblStylePr w:type="firstCol">
      <w:rPr>
        <w:b/>
        <w:bCs/>
      </w:rPr>
    </w:tblStylePr>
    <w:tblStylePr w:type="lastCol">
      <w:rPr>
        <w:b/>
        <w:bCs/>
      </w:rPr>
    </w:tblStylePr>
    <w:tblStylePr w:type="band1Vert">
      <w:tblPr/>
      <w:tcPr>
        <w:shd w:val="clear" w:color="auto" w:fill="FFF3D4" w:themeFill="accent1" w:themeFillTint="33"/>
      </w:tcPr>
    </w:tblStylePr>
    <w:tblStylePr w:type="band1Horz">
      <w:tblPr/>
      <w:tcPr>
        <w:shd w:val="clear" w:color="auto" w:fill="FFF3D4" w:themeFill="accent1" w:themeFillTint="33"/>
      </w:tcPr>
    </w:tblStylePr>
  </w:style>
  <w:style w:type="table" w:styleId="ListTable4-Accent2">
    <w:name w:val="List Table 4 Accent 2"/>
    <w:basedOn w:val="TableNormal"/>
    <w:uiPriority w:val="49"/>
    <w:semiHidden/>
    <w:rsid w:val="003A77C0"/>
    <w:tblPr>
      <w:tblStyleRowBandSize w:val="1"/>
      <w:tblStyleColBandSize w:val="1"/>
      <w:tblBorders>
        <w:top w:val="single" w:sz="4" w:space="0" w:color="018CFF" w:themeColor="accent2" w:themeTint="99"/>
        <w:left w:val="single" w:sz="4" w:space="0" w:color="018CFF" w:themeColor="accent2" w:themeTint="99"/>
        <w:bottom w:val="single" w:sz="4" w:space="0" w:color="018CFF" w:themeColor="accent2" w:themeTint="99"/>
        <w:right w:val="single" w:sz="4" w:space="0" w:color="018CFF" w:themeColor="accent2" w:themeTint="99"/>
        <w:insideH w:val="single" w:sz="4" w:space="0" w:color="018CFF" w:themeColor="accent2" w:themeTint="99"/>
      </w:tblBorders>
    </w:tblPr>
    <w:tblStylePr w:type="firstRow">
      <w:rPr>
        <w:b/>
        <w:bCs/>
        <w:color w:val="FFFFFF" w:themeColor="background1"/>
      </w:rPr>
      <w:tblPr/>
      <w:tcPr>
        <w:tcBorders>
          <w:top w:val="single" w:sz="4" w:space="0" w:color="003057" w:themeColor="accent2"/>
          <w:left w:val="single" w:sz="4" w:space="0" w:color="003057" w:themeColor="accent2"/>
          <w:bottom w:val="single" w:sz="4" w:space="0" w:color="003057" w:themeColor="accent2"/>
          <w:right w:val="single" w:sz="4" w:space="0" w:color="003057" w:themeColor="accent2"/>
          <w:insideH w:val="nil"/>
        </w:tcBorders>
        <w:shd w:val="clear" w:color="auto" w:fill="003057" w:themeFill="accent2"/>
      </w:tcPr>
    </w:tblStylePr>
    <w:tblStylePr w:type="lastRow">
      <w:rPr>
        <w:b/>
        <w:bCs/>
      </w:rPr>
      <w:tblPr/>
      <w:tcPr>
        <w:tcBorders>
          <w:top w:val="double" w:sz="4" w:space="0" w:color="018CFF" w:themeColor="accent2" w:themeTint="99"/>
        </w:tcBorders>
      </w:tcPr>
    </w:tblStylePr>
    <w:tblStylePr w:type="firstCol">
      <w:rPr>
        <w:b/>
        <w:bCs/>
      </w:rPr>
    </w:tblStylePr>
    <w:tblStylePr w:type="lastCol">
      <w:rPr>
        <w:b/>
        <w:bCs/>
      </w:rPr>
    </w:tblStylePr>
    <w:tblStylePr w:type="band1Vert">
      <w:tblPr/>
      <w:tcPr>
        <w:shd w:val="clear" w:color="auto" w:fill="AAD8FF" w:themeFill="accent2" w:themeFillTint="33"/>
      </w:tcPr>
    </w:tblStylePr>
    <w:tblStylePr w:type="band1Horz">
      <w:tblPr/>
      <w:tcPr>
        <w:shd w:val="clear" w:color="auto" w:fill="AAD8FF" w:themeFill="accent2" w:themeFillTint="33"/>
      </w:tcPr>
    </w:tblStylePr>
  </w:style>
  <w:style w:type="table" w:styleId="ListTable4-Accent3">
    <w:name w:val="List Table 4 Accent 3"/>
    <w:basedOn w:val="TableNormal"/>
    <w:uiPriority w:val="49"/>
    <w:semiHidden/>
    <w:rsid w:val="003A77C0"/>
    <w:tblPr>
      <w:tblStyleRowBandSize w:val="1"/>
      <w:tblStyleColBandSize w:val="1"/>
      <w:tblBorders>
        <w:top w:val="single" w:sz="4" w:space="0" w:color="30F2FF" w:themeColor="accent3" w:themeTint="99"/>
        <w:left w:val="single" w:sz="4" w:space="0" w:color="30F2FF" w:themeColor="accent3" w:themeTint="99"/>
        <w:bottom w:val="single" w:sz="4" w:space="0" w:color="30F2FF" w:themeColor="accent3" w:themeTint="99"/>
        <w:right w:val="single" w:sz="4" w:space="0" w:color="30F2FF" w:themeColor="accent3" w:themeTint="99"/>
        <w:insideH w:val="single" w:sz="4" w:space="0" w:color="30F2FF" w:themeColor="accent3" w:themeTint="99"/>
      </w:tblBorders>
    </w:tblPr>
    <w:tblStylePr w:type="firstRow">
      <w:rPr>
        <w:b/>
        <w:bCs/>
        <w:color w:val="FFFFFF" w:themeColor="background1"/>
      </w:rPr>
      <w:tblPr/>
      <w:tcPr>
        <w:tcBorders>
          <w:top w:val="single" w:sz="4" w:space="0" w:color="009CA6" w:themeColor="accent3"/>
          <w:left w:val="single" w:sz="4" w:space="0" w:color="009CA6" w:themeColor="accent3"/>
          <w:bottom w:val="single" w:sz="4" w:space="0" w:color="009CA6" w:themeColor="accent3"/>
          <w:right w:val="single" w:sz="4" w:space="0" w:color="009CA6" w:themeColor="accent3"/>
          <w:insideH w:val="nil"/>
        </w:tcBorders>
        <w:shd w:val="clear" w:color="auto" w:fill="009CA6" w:themeFill="accent3"/>
      </w:tcPr>
    </w:tblStylePr>
    <w:tblStylePr w:type="lastRow">
      <w:rPr>
        <w:b/>
        <w:bCs/>
      </w:rPr>
      <w:tblPr/>
      <w:tcPr>
        <w:tcBorders>
          <w:top w:val="double" w:sz="4" w:space="0" w:color="30F2FF" w:themeColor="accent3" w:themeTint="99"/>
        </w:tcBorders>
      </w:tcPr>
    </w:tblStylePr>
    <w:tblStylePr w:type="firstCol">
      <w:rPr>
        <w:b/>
        <w:bCs/>
      </w:rPr>
    </w:tblStylePr>
    <w:tblStylePr w:type="lastCol">
      <w:rPr>
        <w:b/>
        <w:bCs/>
      </w:rPr>
    </w:tblStylePr>
    <w:tblStylePr w:type="band1Vert">
      <w:tblPr/>
      <w:tcPr>
        <w:shd w:val="clear" w:color="auto" w:fill="BAFAFF" w:themeFill="accent3" w:themeFillTint="33"/>
      </w:tcPr>
    </w:tblStylePr>
    <w:tblStylePr w:type="band1Horz">
      <w:tblPr/>
      <w:tcPr>
        <w:shd w:val="clear" w:color="auto" w:fill="BAFAFF" w:themeFill="accent3" w:themeFillTint="33"/>
      </w:tcPr>
    </w:tblStylePr>
  </w:style>
  <w:style w:type="table" w:styleId="ListTable4-Accent4">
    <w:name w:val="List Table 4 Accent 4"/>
    <w:basedOn w:val="TableNormal"/>
    <w:uiPriority w:val="49"/>
    <w:semiHidden/>
    <w:rsid w:val="003A77C0"/>
    <w:tblPr>
      <w:tblStyleRowBandSize w:val="1"/>
      <w:tblStyleColBandSize w:val="1"/>
      <w:tblBorders>
        <w:top w:val="single" w:sz="4" w:space="0" w:color="E9F157" w:themeColor="accent4" w:themeTint="99"/>
        <w:left w:val="single" w:sz="4" w:space="0" w:color="E9F157" w:themeColor="accent4" w:themeTint="99"/>
        <w:bottom w:val="single" w:sz="4" w:space="0" w:color="E9F157" w:themeColor="accent4" w:themeTint="99"/>
        <w:right w:val="single" w:sz="4" w:space="0" w:color="E9F157" w:themeColor="accent4" w:themeTint="99"/>
        <w:insideH w:val="single" w:sz="4" w:space="0" w:color="E9F157" w:themeColor="accent4" w:themeTint="99"/>
      </w:tblBorders>
    </w:tblPr>
    <w:tblStylePr w:type="firstRow">
      <w:rPr>
        <w:b/>
        <w:bCs/>
        <w:color w:val="FFFFFF" w:themeColor="background1"/>
      </w:rPr>
      <w:tblPr/>
      <w:tcPr>
        <w:tcBorders>
          <w:top w:val="single" w:sz="4" w:space="0" w:color="B7BF10" w:themeColor="accent4"/>
          <w:left w:val="single" w:sz="4" w:space="0" w:color="B7BF10" w:themeColor="accent4"/>
          <w:bottom w:val="single" w:sz="4" w:space="0" w:color="B7BF10" w:themeColor="accent4"/>
          <w:right w:val="single" w:sz="4" w:space="0" w:color="B7BF10" w:themeColor="accent4"/>
          <w:insideH w:val="nil"/>
        </w:tcBorders>
        <w:shd w:val="clear" w:color="auto" w:fill="B7BF10" w:themeFill="accent4"/>
      </w:tcPr>
    </w:tblStylePr>
    <w:tblStylePr w:type="lastRow">
      <w:rPr>
        <w:b/>
        <w:bCs/>
      </w:rPr>
      <w:tblPr/>
      <w:tcPr>
        <w:tcBorders>
          <w:top w:val="double" w:sz="4" w:space="0" w:color="E9F157" w:themeColor="accent4" w:themeTint="99"/>
        </w:tcBorders>
      </w:tcPr>
    </w:tblStylePr>
    <w:tblStylePr w:type="firstCol">
      <w:rPr>
        <w:b/>
        <w:bCs/>
      </w:rPr>
    </w:tblStylePr>
    <w:tblStylePr w:type="lastCol">
      <w:rPr>
        <w:b/>
        <w:bCs/>
      </w:rPr>
    </w:tblStylePr>
    <w:tblStylePr w:type="band1Vert">
      <w:tblPr/>
      <w:tcPr>
        <w:shd w:val="clear" w:color="auto" w:fill="F7FAC7" w:themeFill="accent4" w:themeFillTint="33"/>
      </w:tcPr>
    </w:tblStylePr>
    <w:tblStylePr w:type="band1Horz">
      <w:tblPr/>
      <w:tcPr>
        <w:shd w:val="clear" w:color="auto" w:fill="F7FAC7" w:themeFill="accent4" w:themeFillTint="33"/>
      </w:tcPr>
    </w:tblStylePr>
  </w:style>
  <w:style w:type="table" w:styleId="ListTable4-Accent5">
    <w:name w:val="List Table 4 Accent 5"/>
    <w:basedOn w:val="TableNormal"/>
    <w:uiPriority w:val="49"/>
    <w:semiHidden/>
    <w:rsid w:val="003A77C0"/>
    <w:tblPr>
      <w:tblStyleRowBandSize w:val="1"/>
      <w:tblStyleColBandSize w:val="1"/>
      <w:tblBorders>
        <w:top w:val="single" w:sz="4" w:space="0" w:color="FFCE5E" w:themeColor="accent5" w:themeTint="99"/>
        <w:left w:val="single" w:sz="4" w:space="0" w:color="FFCE5E" w:themeColor="accent5" w:themeTint="99"/>
        <w:bottom w:val="single" w:sz="4" w:space="0" w:color="FFCE5E" w:themeColor="accent5" w:themeTint="99"/>
        <w:right w:val="single" w:sz="4" w:space="0" w:color="FFCE5E" w:themeColor="accent5" w:themeTint="99"/>
        <w:insideH w:val="single" w:sz="4" w:space="0" w:color="FFCE5E" w:themeColor="accent5" w:themeTint="99"/>
      </w:tblBorders>
    </w:tblPr>
    <w:tblStylePr w:type="firstRow">
      <w:rPr>
        <w:b/>
        <w:bCs/>
        <w:color w:val="FFFFFF" w:themeColor="background1"/>
      </w:rPr>
      <w:tblPr/>
      <w:tcPr>
        <w:tcBorders>
          <w:top w:val="single" w:sz="4" w:space="0" w:color="F2A900" w:themeColor="accent5"/>
          <w:left w:val="single" w:sz="4" w:space="0" w:color="F2A900" w:themeColor="accent5"/>
          <w:bottom w:val="single" w:sz="4" w:space="0" w:color="F2A900" w:themeColor="accent5"/>
          <w:right w:val="single" w:sz="4" w:space="0" w:color="F2A900" w:themeColor="accent5"/>
          <w:insideH w:val="nil"/>
        </w:tcBorders>
        <w:shd w:val="clear" w:color="auto" w:fill="F2A900" w:themeFill="accent5"/>
      </w:tcPr>
    </w:tblStylePr>
    <w:tblStylePr w:type="lastRow">
      <w:rPr>
        <w:b/>
        <w:bCs/>
      </w:rPr>
      <w:tblPr/>
      <w:tcPr>
        <w:tcBorders>
          <w:top w:val="double" w:sz="4" w:space="0" w:color="FFCE5E" w:themeColor="accent5" w:themeTint="99"/>
        </w:tcBorders>
      </w:tcPr>
    </w:tblStylePr>
    <w:tblStylePr w:type="firstCol">
      <w:rPr>
        <w:b/>
        <w:bCs/>
      </w:rPr>
    </w:tblStylePr>
    <w:tblStylePr w:type="lastCol">
      <w:rPr>
        <w:b/>
        <w:bCs/>
      </w:rPr>
    </w:tblStylePr>
    <w:tblStylePr w:type="band1Vert">
      <w:tblPr/>
      <w:tcPr>
        <w:shd w:val="clear" w:color="auto" w:fill="FFEEC9" w:themeFill="accent5" w:themeFillTint="33"/>
      </w:tcPr>
    </w:tblStylePr>
    <w:tblStylePr w:type="band1Horz">
      <w:tblPr/>
      <w:tcPr>
        <w:shd w:val="clear" w:color="auto" w:fill="FFEEC9" w:themeFill="accent5" w:themeFillTint="33"/>
      </w:tcPr>
    </w:tblStylePr>
  </w:style>
  <w:style w:type="table" w:styleId="ListTable4-Accent6">
    <w:name w:val="List Table 4 Accent 6"/>
    <w:basedOn w:val="TableNormal"/>
    <w:uiPriority w:val="49"/>
    <w:semiHidden/>
    <w:rsid w:val="003A77C0"/>
    <w:tblPr>
      <w:tblStyleRowBandSize w:val="1"/>
      <w:tblStyleColBandSize w:val="1"/>
      <w:tblBorders>
        <w:top w:val="single" w:sz="4" w:space="0" w:color="95999E" w:themeColor="accent6" w:themeTint="99"/>
        <w:left w:val="single" w:sz="4" w:space="0" w:color="95999E" w:themeColor="accent6" w:themeTint="99"/>
        <w:bottom w:val="single" w:sz="4" w:space="0" w:color="95999E" w:themeColor="accent6" w:themeTint="99"/>
        <w:right w:val="single" w:sz="4" w:space="0" w:color="95999E" w:themeColor="accent6" w:themeTint="99"/>
        <w:insideH w:val="single" w:sz="4" w:space="0" w:color="95999E" w:themeColor="accent6" w:themeTint="99"/>
      </w:tblBorders>
    </w:tblPr>
    <w:tblStylePr w:type="firstRow">
      <w:rPr>
        <w:b/>
        <w:bCs/>
        <w:color w:val="FFFFFF" w:themeColor="background1"/>
      </w:rPr>
      <w:tblPr/>
      <w:tcPr>
        <w:tcBorders>
          <w:top w:val="single" w:sz="4" w:space="0" w:color="53565A" w:themeColor="accent6"/>
          <w:left w:val="single" w:sz="4" w:space="0" w:color="53565A" w:themeColor="accent6"/>
          <w:bottom w:val="single" w:sz="4" w:space="0" w:color="53565A" w:themeColor="accent6"/>
          <w:right w:val="single" w:sz="4" w:space="0" w:color="53565A" w:themeColor="accent6"/>
          <w:insideH w:val="nil"/>
        </w:tcBorders>
        <w:shd w:val="clear" w:color="auto" w:fill="53565A" w:themeFill="accent6"/>
      </w:tcPr>
    </w:tblStylePr>
    <w:tblStylePr w:type="lastRow">
      <w:rPr>
        <w:b/>
        <w:bCs/>
      </w:rPr>
      <w:tblPr/>
      <w:tcPr>
        <w:tcBorders>
          <w:top w:val="double" w:sz="4" w:space="0" w:color="95999E" w:themeColor="accent6" w:themeTint="99"/>
        </w:tcBorders>
      </w:tcPr>
    </w:tblStylePr>
    <w:tblStylePr w:type="firstCol">
      <w:rPr>
        <w:b/>
        <w:bCs/>
      </w:rPr>
    </w:tblStylePr>
    <w:tblStylePr w:type="lastCol">
      <w:rPr>
        <w:b/>
        <w:bCs/>
      </w:rPr>
    </w:tblStylePr>
    <w:tblStylePr w:type="band1Vert">
      <w:tblPr/>
      <w:tcPr>
        <w:shd w:val="clear" w:color="auto" w:fill="DBDCDE" w:themeFill="accent6" w:themeFillTint="33"/>
      </w:tcPr>
    </w:tblStylePr>
    <w:tblStylePr w:type="band1Horz">
      <w:tblPr/>
      <w:tcPr>
        <w:shd w:val="clear" w:color="auto" w:fill="DBDCDE" w:themeFill="accent6" w:themeFillTint="33"/>
      </w:tcPr>
    </w:tblStylePr>
  </w:style>
  <w:style w:type="table" w:styleId="ListTable5Dark">
    <w:name w:val="List Table 5 Dark"/>
    <w:basedOn w:val="TableNormal"/>
    <w:uiPriority w:val="50"/>
    <w:semiHidden/>
    <w:rsid w:val="003A77C0"/>
    <w:rPr>
      <w:color w:val="FFFFFF" w:themeColor="background1"/>
    </w:rPr>
    <w:tblPr>
      <w:tblStyleRowBandSize w:val="1"/>
      <w:tblStyleColBandSize w:val="1"/>
      <w:tblBorders>
        <w:top w:val="single" w:sz="24" w:space="0" w:color="191919" w:themeColor="text1"/>
        <w:left w:val="single" w:sz="24" w:space="0" w:color="191919" w:themeColor="text1"/>
        <w:bottom w:val="single" w:sz="24" w:space="0" w:color="191919" w:themeColor="text1"/>
        <w:right w:val="single" w:sz="24" w:space="0" w:color="191919" w:themeColor="text1"/>
      </w:tblBorders>
    </w:tblPr>
    <w:tcPr>
      <w:shd w:val="clear" w:color="auto" w:fill="191919"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3A77C0"/>
    <w:rPr>
      <w:color w:val="FFFFFF" w:themeColor="background1"/>
    </w:rPr>
    <w:tblPr>
      <w:tblStyleRowBandSize w:val="1"/>
      <w:tblStyleColBandSize w:val="1"/>
      <w:tblBorders>
        <w:top w:val="single" w:sz="24" w:space="0" w:color="FFC72C" w:themeColor="accent1"/>
        <w:left w:val="single" w:sz="24" w:space="0" w:color="FFC72C" w:themeColor="accent1"/>
        <w:bottom w:val="single" w:sz="24" w:space="0" w:color="FFC72C" w:themeColor="accent1"/>
        <w:right w:val="single" w:sz="24" w:space="0" w:color="FFC72C" w:themeColor="accent1"/>
      </w:tblBorders>
    </w:tblPr>
    <w:tcPr>
      <w:shd w:val="clear" w:color="auto" w:fill="FFC72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3A77C0"/>
    <w:rPr>
      <w:color w:val="FFFFFF" w:themeColor="background1"/>
    </w:rPr>
    <w:tblPr>
      <w:tblStyleRowBandSize w:val="1"/>
      <w:tblStyleColBandSize w:val="1"/>
      <w:tblBorders>
        <w:top w:val="single" w:sz="24" w:space="0" w:color="003057" w:themeColor="accent2"/>
        <w:left w:val="single" w:sz="24" w:space="0" w:color="003057" w:themeColor="accent2"/>
        <w:bottom w:val="single" w:sz="24" w:space="0" w:color="003057" w:themeColor="accent2"/>
        <w:right w:val="single" w:sz="24" w:space="0" w:color="003057" w:themeColor="accent2"/>
      </w:tblBorders>
    </w:tblPr>
    <w:tcPr>
      <w:shd w:val="clear" w:color="auto" w:fill="00305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3A77C0"/>
    <w:rPr>
      <w:color w:val="FFFFFF" w:themeColor="background1"/>
    </w:rPr>
    <w:tblPr>
      <w:tblStyleRowBandSize w:val="1"/>
      <w:tblStyleColBandSize w:val="1"/>
      <w:tblBorders>
        <w:top w:val="single" w:sz="24" w:space="0" w:color="009CA6" w:themeColor="accent3"/>
        <w:left w:val="single" w:sz="24" w:space="0" w:color="009CA6" w:themeColor="accent3"/>
        <w:bottom w:val="single" w:sz="24" w:space="0" w:color="009CA6" w:themeColor="accent3"/>
        <w:right w:val="single" w:sz="24" w:space="0" w:color="009CA6" w:themeColor="accent3"/>
      </w:tblBorders>
    </w:tblPr>
    <w:tcPr>
      <w:shd w:val="clear" w:color="auto" w:fill="009CA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3A77C0"/>
    <w:rPr>
      <w:color w:val="FFFFFF" w:themeColor="background1"/>
    </w:rPr>
    <w:tblPr>
      <w:tblStyleRowBandSize w:val="1"/>
      <w:tblStyleColBandSize w:val="1"/>
      <w:tblBorders>
        <w:top w:val="single" w:sz="24" w:space="0" w:color="B7BF10" w:themeColor="accent4"/>
        <w:left w:val="single" w:sz="24" w:space="0" w:color="B7BF10" w:themeColor="accent4"/>
        <w:bottom w:val="single" w:sz="24" w:space="0" w:color="B7BF10" w:themeColor="accent4"/>
        <w:right w:val="single" w:sz="24" w:space="0" w:color="B7BF10" w:themeColor="accent4"/>
      </w:tblBorders>
    </w:tblPr>
    <w:tcPr>
      <w:shd w:val="clear" w:color="auto" w:fill="B7BF1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3A77C0"/>
    <w:rPr>
      <w:color w:val="FFFFFF" w:themeColor="background1"/>
    </w:rPr>
    <w:tblPr>
      <w:tblStyleRowBandSize w:val="1"/>
      <w:tblStyleColBandSize w:val="1"/>
      <w:tblBorders>
        <w:top w:val="single" w:sz="24" w:space="0" w:color="F2A900" w:themeColor="accent5"/>
        <w:left w:val="single" w:sz="24" w:space="0" w:color="F2A900" w:themeColor="accent5"/>
        <w:bottom w:val="single" w:sz="24" w:space="0" w:color="F2A900" w:themeColor="accent5"/>
        <w:right w:val="single" w:sz="24" w:space="0" w:color="F2A900" w:themeColor="accent5"/>
      </w:tblBorders>
    </w:tblPr>
    <w:tcPr>
      <w:shd w:val="clear" w:color="auto" w:fill="F2A9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3A77C0"/>
    <w:rPr>
      <w:color w:val="FFFFFF" w:themeColor="background1"/>
    </w:rPr>
    <w:tblPr>
      <w:tblStyleRowBandSize w:val="1"/>
      <w:tblStyleColBandSize w:val="1"/>
      <w:tblBorders>
        <w:top w:val="single" w:sz="24" w:space="0" w:color="53565A" w:themeColor="accent6"/>
        <w:left w:val="single" w:sz="24" w:space="0" w:color="53565A" w:themeColor="accent6"/>
        <w:bottom w:val="single" w:sz="24" w:space="0" w:color="53565A" w:themeColor="accent6"/>
        <w:right w:val="single" w:sz="24" w:space="0" w:color="53565A" w:themeColor="accent6"/>
      </w:tblBorders>
    </w:tblPr>
    <w:tcPr>
      <w:shd w:val="clear" w:color="auto" w:fill="53565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3A77C0"/>
    <w:rPr>
      <w:color w:val="191919" w:themeColor="text1"/>
    </w:rPr>
    <w:tblPr>
      <w:tblStyleRowBandSize w:val="1"/>
      <w:tblStyleColBandSize w:val="1"/>
      <w:tblBorders>
        <w:top w:val="single" w:sz="4" w:space="0" w:color="191919" w:themeColor="text1"/>
        <w:bottom w:val="single" w:sz="4" w:space="0" w:color="191919" w:themeColor="text1"/>
      </w:tblBorders>
    </w:tblPr>
    <w:tblStylePr w:type="firstRow">
      <w:rPr>
        <w:b/>
        <w:bCs/>
      </w:rPr>
      <w:tblPr/>
      <w:tcPr>
        <w:tcBorders>
          <w:bottom w:val="single" w:sz="4" w:space="0" w:color="191919" w:themeColor="text1"/>
        </w:tcBorders>
      </w:tcPr>
    </w:tblStylePr>
    <w:tblStylePr w:type="lastRow">
      <w:rPr>
        <w:b/>
        <w:bCs/>
      </w:rPr>
      <w:tblPr/>
      <w:tcPr>
        <w:tcBorders>
          <w:top w:val="double" w:sz="4" w:space="0" w:color="191919" w:themeColor="text1"/>
        </w:tcBorders>
      </w:tcPr>
    </w:tblStylePr>
    <w:tblStylePr w:type="firstCol">
      <w:rPr>
        <w:b/>
        <w:bCs/>
      </w:rPr>
    </w:tblStylePr>
    <w:tblStylePr w:type="lastCol">
      <w:rPr>
        <w:b/>
        <w:bCs/>
      </w:rPr>
    </w:tblStylePr>
    <w:tblStylePr w:type="band1Vert">
      <w:tblPr/>
      <w:tcPr>
        <w:shd w:val="clear" w:color="auto" w:fill="D1D1D1" w:themeFill="text1" w:themeFillTint="33"/>
      </w:tcPr>
    </w:tblStylePr>
    <w:tblStylePr w:type="band1Horz">
      <w:tblPr/>
      <w:tcPr>
        <w:shd w:val="clear" w:color="auto" w:fill="D1D1D1" w:themeFill="text1" w:themeFillTint="33"/>
      </w:tcPr>
    </w:tblStylePr>
  </w:style>
  <w:style w:type="table" w:styleId="ListTable6Colorful-Accent1">
    <w:name w:val="List Table 6 Colorful Accent 1"/>
    <w:basedOn w:val="TableNormal"/>
    <w:uiPriority w:val="51"/>
    <w:semiHidden/>
    <w:rsid w:val="003A77C0"/>
    <w:rPr>
      <w:color w:val="DFA400" w:themeColor="accent1" w:themeShade="BF"/>
    </w:rPr>
    <w:tblPr>
      <w:tblStyleRowBandSize w:val="1"/>
      <w:tblStyleColBandSize w:val="1"/>
      <w:tblBorders>
        <w:top w:val="single" w:sz="4" w:space="0" w:color="FFC72C" w:themeColor="accent1"/>
        <w:bottom w:val="single" w:sz="4" w:space="0" w:color="FFC72C" w:themeColor="accent1"/>
      </w:tblBorders>
    </w:tblPr>
    <w:tblStylePr w:type="firstRow">
      <w:rPr>
        <w:b/>
        <w:bCs/>
      </w:rPr>
      <w:tblPr/>
      <w:tcPr>
        <w:tcBorders>
          <w:bottom w:val="single" w:sz="4" w:space="0" w:color="FFC72C" w:themeColor="accent1"/>
        </w:tcBorders>
      </w:tcPr>
    </w:tblStylePr>
    <w:tblStylePr w:type="lastRow">
      <w:rPr>
        <w:b/>
        <w:bCs/>
      </w:rPr>
      <w:tblPr/>
      <w:tcPr>
        <w:tcBorders>
          <w:top w:val="double" w:sz="4" w:space="0" w:color="FFC72C" w:themeColor="accent1"/>
        </w:tcBorders>
      </w:tcPr>
    </w:tblStylePr>
    <w:tblStylePr w:type="firstCol">
      <w:rPr>
        <w:b/>
        <w:bCs/>
      </w:rPr>
    </w:tblStylePr>
    <w:tblStylePr w:type="lastCol">
      <w:rPr>
        <w:b/>
        <w:bCs/>
      </w:rPr>
    </w:tblStylePr>
    <w:tblStylePr w:type="band1Vert">
      <w:tblPr/>
      <w:tcPr>
        <w:shd w:val="clear" w:color="auto" w:fill="FFF3D4" w:themeFill="accent1" w:themeFillTint="33"/>
      </w:tcPr>
    </w:tblStylePr>
    <w:tblStylePr w:type="band1Horz">
      <w:tblPr/>
      <w:tcPr>
        <w:shd w:val="clear" w:color="auto" w:fill="FFF3D4" w:themeFill="accent1" w:themeFillTint="33"/>
      </w:tcPr>
    </w:tblStylePr>
  </w:style>
  <w:style w:type="table" w:styleId="ListTable6Colorful-Accent2">
    <w:name w:val="List Table 6 Colorful Accent 2"/>
    <w:basedOn w:val="TableNormal"/>
    <w:uiPriority w:val="51"/>
    <w:semiHidden/>
    <w:rsid w:val="003A77C0"/>
    <w:rPr>
      <w:color w:val="002341" w:themeColor="accent2" w:themeShade="BF"/>
    </w:rPr>
    <w:tblPr>
      <w:tblStyleRowBandSize w:val="1"/>
      <w:tblStyleColBandSize w:val="1"/>
      <w:tblBorders>
        <w:top w:val="single" w:sz="4" w:space="0" w:color="003057" w:themeColor="accent2"/>
        <w:bottom w:val="single" w:sz="4" w:space="0" w:color="003057" w:themeColor="accent2"/>
      </w:tblBorders>
    </w:tblPr>
    <w:tblStylePr w:type="firstRow">
      <w:rPr>
        <w:b/>
        <w:bCs/>
      </w:rPr>
      <w:tblPr/>
      <w:tcPr>
        <w:tcBorders>
          <w:bottom w:val="single" w:sz="4" w:space="0" w:color="003057" w:themeColor="accent2"/>
        </w:tcBorders>
      </w:tcPr>
    </w:tblStylePr>
    <w:tblStylePr w:type="lastRow">
      <w:rPr>
        <w:b/>
        <w:bCs/>
      </w:rPr>
      <w:tblPr/>
      <w:tcPr>
        <w:tcBorders>
          <w:top w:val="double" w:sz="4" w:space="0" w:color="003057" w:themeColor="accent2"/>
        </w:tcBorders>
      </w:tcPr>
    </w:tblStylePr>
    <w:tblStylePr w:type="firstCol">
      <w:rPr>
        <w:b/>
        <w:bCs/>
      </w:rPr>
    </w:tblStylePr>
    <w:tblStylePr w:type="lastCol">
      <w:rPr>
        <w:b/>
        <w:bCs/>
      </w:rPr>
    </w:tblStylePr>
    <w:tblStylePr w:type="band1Vert">
      <w:tblPr/>
      <w:tcPr>
        <w:shd w:val="clear" w:color="auto" w:fill="AAD8FF" w:themeFill="accent2" w:themeFillTint="33"/>
      </w:tcPr>
    </w:tblStylePr>
    <w:tblStylePr w:type="band1Horz">
      <w:tblPr/>
      <w:tcPr>
        <w:shd w:val="clear" w:color="auto" w:fill="AAD8FF" w:themeFill="accent2" w:themeFillTint="33"/>
      </w:tcPr>
    </w:tblStylePr>
  </w:style>
  <w:style w:type="table" w:styleId="ListTable6Colorful-Accent3">
    <w:name w:val="List Table 6 Colorful Accent 3"/>
    <w:basedOn w:val="TableNormal"/>
    <w:uiPriority w:val="51"/>
    <w:semiHidden/>
    <w:rsid w:val="003A77C0"/>
    <w:rPr>
      <w:color w:val="00747C" w:themeColor="accent3" w:themeShade="BF"/>
    </w:rPr>
    <w:tblPr>
      <w:tblStyleRowBandSize w:val="1"/>
      <w:tblStyleColBandSize w:val="1"/>
      <w:tblBorders>
        <w:top w:val="single" w:sz="4" w:space="0" w:color="009CA6" w:themeColor="accent3"/>
        <w:bottom w:val="single" w:sz="4" w:space="0" w:color="009CA6" w:themeColor="accent3"/>
      </w:tblBorders>
    </w:tblPr>
    <w:tblStylePr w:type="firstRow">
      <w:rPr>
        <w:b/>
        <w:bCs/>
      </w:rPr>
      <w:tblPr/>
      <w:tcPr>
        <w:tcBorders>
          <w:bottom w:val="single" w:sz="4" w:space="0" w:color="009CA6" w:themeColor="accent3"/>
        </w:tcBorders>
      </w:tcPr>
    </w:tblStylePr>
    <w:tblStylePr w:type="lastRow">
      <w:rPr>
        <w:b/>
        <w:bCs/>
      </w:rPr>
      <w:tblPr/>
      <w:tcPr>
        <w:tcBorders>
          <w:top w:val="double" w:sz="4" w:space="0" w:color="009CA6" w:themeColor="accent3"/>
        </w:tcBorders>
      </w:tcPr>
    </w:tblStylePr>
    <w:tblStylePr w:type="firstCol">
      <w:rPr>
        <w:b/>
        <w:bCs/>
      </w:rPr>
    </w:tblStylePr>
    <w:tblStylePr w:type="lastCol">
      <w:rPr>
        <w:b/>
        <w:bCs/>
      </w:rPr>
    </w:tblStylePr>
    <w:tblStylePr w:type="band1Vert">
      <w:tblPr/>
      <w:tcPr>
        <w:shd w:val="clear" w:color="auto" w:fill="BAFAFF" w:themeFill="accent3" w:themeFillTint="33"/>
      </w:tcPr>
    </w:tblStylePr>
    <w:tblStylePr w:type="band1Horz">
      <w:tblPr/>
      <w:tcPr>
        <w:shd w:val="clear" w:color="auto" w:fill="BAFAFF" w:themeFill="accent3" w:themeFillTint="33"/>
      </w:tcPr>
    </w:tblStylePr>
  </w:style>
  <w:style w:type="table" w:styleId="ListTable6Colorful-Accent4">
    <w:name w:val="List Table 6 Colorful Accent 4"/>
    <w:basedOn w:val="TableNormal"/>
    <w:uiPriority w:val="51"/>
    <w:semiHidden/>
    <w:rsid w:val="003A77C0"/>
    <w:rPr>
      <w:color w:val="888E0C" w:themeColor="accent4" w:themeShade="BF"/>
    </w:rPr>
    <w:tblPr>
      <w:tblStyleRowBandSize w:val="1"/>
      <w:tblStyleColBandSize w:val="1"/>
      <w:tblBorders>
        <w:top w:val="single" w:sz="4" w:space="0" w:color="B7BF10" w:themeColor="accent4"/>
        <w:bottom w:val="single" w:sz="4" w:space="0" w:color="B7BF10" w:themeColor="accent4"/>
      </w:tblBorders>
    </w:tblPr>
    <w:tblStylePr w:type="firstRow">
      <w:rPr>
        <w:b/>
        <w:bCs/>
      </w:rPr>
      <w:tblPr/>
      <w:tcPr>
        <w:tcBorders>
          <w:bottom w:val="single" w:sz="4" w:space="0" w:color="B7BF10" w:themeColor="accent4"/>
        </w:tcBorders>
      </w:tcPr>
    </w:tblStylePr>
    <w:tblStylePr w:type="lastRow">
      <w:rPr>
        <w:b/>
        <w:bCs/>
      </w:rPr>
      <w:tblPr/>
      <w:tcPr>
        <w:tcBorders>
          <w:top w:val="double" w:sz="4" w:space="0" w:color="B7BF10" w:themeColor="accent4"/>
        </w:tcBorders>
      </w:tcPr>
    </w:tblStylePr>
    <w:tblStylePr w:type="firstCol">
      <w:rPr>
        <w:b/>
        <w:bCs/>
      </w:rPr>
    </w:tblStylePr>
    <w:tblStylePr w:type="lastCol">
      <w:rPr>
        <w:b/>
        <w:bCs/>
      </w:rPr>
    </w:tblStylePr>
    <w:tblStylePr w:type="band1Vert">
      <w:tblPr/>
      <w:tcPr>
        <w:shd w:val="clear" w:color="auto" w:fill="F7FAC7" w:themeFill="accent4" w:themeFillTint="33"/>
      </w:tcPr>
    </w:tblStylePr>
    <w:tblStylePr w:type="band1Horz">
      <w:tblPr/>
      <w:tcPr>
        <w:shd w:val="clear" w:color="auto" w:fill="F7FAC7" w:themeFill="accent4" w:themeFillTint="33"/>
      </w:tcPr>
    </w:tblStylePr>
  </w:style>
  <w:style w:type="table" w:styleId="ListTable6Colorful-Accent5">
    <w:name w:val="List Table 6 Colorful Accent 5"/>
    <w:basedOn w:val="TableNormal"/>
    <w:uiPriority w:val="51"/>
    <w:semiHidden/>
    <w:rsid w:val="003A77C0"/>
    <w:rPr>
      <w:color w:val="B57E00" w:themeColor="accent5" w:themeShade="BF"/>
    </w:rPr>
    <w:tblPr>
      <w:tblStyleRowBandSize w:val="1"/>
      <w:tblStyleColBandSize w:val="1"/>
      <w:tblBorders>
        <w:top w:val="single" w:sz="4" w:space="0" w:color="F2A900" w:themeColor="accent5"/>
        <w:bottom w:val="single" w:sz="4" w:space="0" w:color="F2A900" w:themeColor="accent5"/>
      </w:tblBorders>
    </w:tblPr>
    <w:tblStylePr w:type="firstRow">
      <w:rPr>
        <w:b/>
        <w:bCs/>
      </w:rPr>
      <w:tblPr/>
      <w:tcPr>
        <w:tcBorders>
          <w:bottom w:val="single" w:sz="4" w:space="0" w:color="F2A900" w:themeColor="accent5"/>
        </w:tcBorders>
      </w:tcPr>
    </w:tblStylePr>
    <w:tblStylePr w:type="lastRow">
      <w:rPr>
        <w:b/>
        <w:bCs/>
      </w:rPr>
      <w:tblPr/>
      <w:tcPr>
        <w:tcBorders>
          <w:top w:val="double" w:sz="4" w:space="0" w:color="F2A900" w:themeColor="accent5"/>
        </w:tcBorders>
      </w:tcPr>
    </w:tblStylePr>
    <w:tblStylePr w:type="firstCol">
      <w:rPr>
        <w:b/>
        <w:bCs/>
      </w:rPr>
    </w:tblStylePr>
    <w:tblStylePr w:type="lastCol">
      <w:rPr>
        <w:b/>
        <w:bCs/>
      </w:rPr>
    </w:tblStylePr>
    <w:tblStylePr w:type="band1Vert">
      <w:tblPr/>
      <w:tcPr>
        <w:shd w:val="clear" w:color="auto" w:fill="FFEEC9" w:themeFill="accent5" w:themeFillTint="33"/>
      </w:tcPr>
    </w:tblStylePr>
    <w:tblStylePr w:type="band1Horz">
      <w:tblPr/>
      <w:tcPr>
        <w:shd w:val="clear" w:color="auto" w:fill="FFEEC9" w:themeFill="accent5" w:themeFillTint="33"/>
      </w:tcPr>
    </w:tblStylePr>
  </w:style>
  <w:style w:type="table" w:styleId="ListTable6Colorful-Accent6">
    <w:name w:val="List Table 6 Colorful Accent 6"/>
    <w:basedOn w:val="TableNormal"/>
    <w:uiPriority w:val="51"/>
    <w:semiHidden/>
    <w:rsid w:val="003A77C0"/>
    <w:rPr>
      <w:color w:val="3E4043" w:themeColor="accent6" w:themeShade="BF"/>
    </w:rPr>
    <w:tblPr>
      <w:tblStyleRowBandSize w:val="1"/>
      <w:tblStyleColBandSize w:val="1"/>
      <w:tblBorders>
        <w:top w:val="single" w:sz="4" w:space="0" w:color="53565A" w:themeColor="accent6"/>
        <w:bottom w:val="single" w:sz="4" w:space="0" w:color="53565A" w:themeColor="accent6"/>
      </w:tblBorders>
    </w:tblPr>
    <w:tblStylePr w:type="firstRow">
      <w:rPr>
        <w:b/>
        <w:bCs/>
      </w:rPr>
      <w:tblPr/>
      <w:tcPr>
        <w:tcBorders>
          <w:bottom w:val="single" w:sz="4" w:space="0" w:color="53565A" w:themeColor="accent6"/>
        </w:tcBorders>
      </w:tcPr>
    </w:tblStylePr>
    <w:tblStylePr w:type="lastRow">
      <w:rPr>
        <w:b/>
        <w:bCs/>
      </w:rPr>
      <w:tblPr/>
      <w:tcPr>
        <w:tcBorders>
          <w:top w:val="double" w:sz="4" w:space="0" w:color="53565A" w:themeColor="accent6"/>
        </w:tcBorders>
      </w:tcPr>
    </w:tblStylePr>
    <w:tblStylePr w:type="firstCol">
      <w:rPr>
        <w:b/>
        <w:bCs/>
      </w:rPr>
    </w:tblStylePr>
    <w:tblStylePr w:type="lastCol">
      <w:rPr>
        <w:b/>
        <w:bCs/>
      </w:rPr>
    </w:tblStylePr>
    <w:tblStylePr w:type="band1Vert">
      <w:tblPr/>
      <w:tcPr>
        <w:shd w:val="clear" w:color="auto" w:fill="DBDCDE" w:themeFill="accent6" w:themeFillTint="33"/>
      </w:tcPr>
    </w:tblStylePr>
    <w:tblStylePr w:type="band1Horz">
      <w:tblPr/>
      <w:tcPr>
        <w:shd w:val="clear" w:color="auto" w:fill="DBDCDE" w:themeFill="accent6" w:themeFillTint="33"/>
      </w:tcPr>
    </w:tblStylePr>
  </w:style>
  <w:style w:type="table" w:styleId="ListTable7Colorful">
    <w:name w:val="List Table 7 Colorful"/>
    <w:basedOn w:val="TableNormal"/>
    <w:uiPriority w:val="52"/>
    <w:semiHidden/>
    <w:rsid w:val="003A77C0"/>
    <w:rPr>
      <w:color w:val="191919"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1919"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1919"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1919"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1919" w:themeColor="text1"/>
        </w:tcBorders>
        <w:shd w:val="clear" w:color="auto" w:fill="FFFFFF" w:themeFill="background1"/>
      </w:tcPr>
    </w:tblStylePr>
    <w:tblStylePr w:type="band1Vert">
      <w:tblPr/>
      <w:tcPr>
        <w:shd w:val="clear" w:color="auto" w:fill="D1D1D1" w:themeFill="text1" w:themeFillTint="33"/>
      </w:tcPr>
    </w:tblStylePr>
    <w:tblStylePr w:type="band1Horz">
      <w:tblPr/>
      <w:tcPr>
        <w:shd w:val="clear" w:color="auto" w:fill="D1D1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3A77C0"/>
    <w:rPr>
      <w:color w:val="DFA4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72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72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72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72C" w:themeColor="accent1"/>
        </w:tcBorders>
        <w:shd w:val="clear" w:color="auto" w:fill="FFFFFF" w:themeFill="background1"/>
      </w:tcPr>
    </w:tblStylePr>
    <w:tblStylePr w:type="band1Vert">
      <w:tblPr/>
      <w:tcPr>
        <w:shd w:val="clear" w:color="auto" w:fill="FFF3D4" w:themeFill="accent1" w:themeFillTint="33"/>
      </w:tcPr>
    </w:tblStylePr>
    <w:tblStylePr w:type="band1Horz">
      <w:tblPr/>
      <w:tcPr>
        <w:shd w:val="clear" w:color="auto" w:fill="FFF3D4"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3A77C0"/>
    <w:rPr>
      <w:color w:val="00234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05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05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05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057" w:themeColor="accent2"/>
        </w:tcBorders>
        <w:shd w:val="clear" w:color="auto" w:fill="FFFFFF" w:themeFill="background1"/>
      </w:tcPr>
    </w:tblStylePr>
    <w:tblStylePr w:type="band1Vert">
      <w:tblPr/>
      <w:tcPr>
        <w:shd w:val="clear" w:color="auto" w:fill="AAD8FF" w:themeFill="accent2" w:themeFillTint="33"/>
      </w:tcPr>
    </w:tblStylePr>
    <w:tblStylePr w:type="band1Horz">
      <w:tblPr/>
      <w:tcPr>
        <w:shd w:val="clear" w:color="auto" w:fill="AAD8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3A77C0"/>
    <w:rPr>
      <w:color w:val="00747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CA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CA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CA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CA6" w:themeColor="accent3"/>
        </w:tcBorders>
        <w:shd w:val="clear" w:color="auto" w:fill="FFFFFF" w:themeFill="background1"/>
      </w:tcPr>
    </w:tblStylePr>
    <w:tblStylePr w:type="band1Vert">
      <w:tblPr/>
      <w:tcPr>
        <w:shd w:val="clear" w:color="auto" w:fill="BAFAFF" w:themeFill="accent3" w:themeFillTint="33"/>
      </w:tcPr>
    </w:tblStylePr>
    <w:tblStylePr w:type="band1Horz">
      <w:tblPr/>
      <w:tcPr>
        <w:shd w:val="clear" w:color="auto" w:fill="BAFA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3A77C0"/>
    <w:rPr>
      <w:color w:val="888E0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7BF1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7BF1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7BF1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7BF10" w:themeColor="accent4"/>
        </w:tcBorders>
        <w:shd w:val="clear" w:color="auto" w:fill="FFFFFF" w:themeFill="background1"/>
      </w:tcPr>
    </w:tblStylePr>
    <w:tblStylePr w:type="band1Vert">
      <w:tblPr/>
      <w:tcPr>
        <w:shd w:val="clear" w:color="auto" w:fill="F7FAC7" w:themeFill="accent4" w:themeFillTint="33"/>
      </w:tcPr>
    </w:tblStylePr>
    <w:tblStylePr w:type="band1Horz">
      <w:tblPr/>
      <w:tcPr>
        <w:shd w:val="clear" w:color="auto" w:fill="F7FAC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3A77C0"/>
    <w:rPr>
      <w:color w:val="B57E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A9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A9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A9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A900" w:themeColor="accent5"/>
        </w:tcBorders>
        <w:shd w:val="clear" w:color="auto" w:fill="FFFFFF" w:themeFill="background1"/>
      </w:tcPr>
    </w:tblStylePr>
    <w:tblStylePr w:type="band1Vert">
      <w:tblPr/>
      <w:tcPr>
        <w:shd w:val="clear" w:color="auto" w:fill="FFEEC9" w:themeFill="accent5" w:themeFillTint="33"/>
      </w:tcPr>
    </w:tblStylePr>
    <w:tblStylePr w:type="band1Horz">
      <w:tblPr/>
      <w:tcPr>
        <w:shd w:val="clear" w:color="auto" w:fill="FFEEC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3A77C0"/>
    <w:rPr>
      <w:color w:val="3E404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3565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3565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3565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3565A" w:themeColor="accent6"/>
        </w:tcBorders>
        <w:shd w:val="clear" w:color="auto" w:fill="FFFFFF" w:themeFill="background1"/>
      </w:tcPr>
    </w:tblStylePr>
    <w:tblStylePr w:type="band1Vert">
      <w:tblPr/>
      <w:tcPr>
        <w:shd w:val="clear" w:color="auto" w:fill="DBDCDE" w:themeFill="accent6" w:themeFillTint="33"/>
      </w:tcPr>
    </w:tblStylePr>
    <w:tblStylePr w:type="band1Horz">
      <w:tblPr/>
      <w:tcPr>
        <w:shd w:val="clear" w:color="auto" w:fill="DBDCD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3A77C0"/>
    <w:tblPr>
      <w:tblStyleRowBandSize w:val="1"/>
      <w:tblStyleColBandSize w:val="1"/>
      <w:tblBorders>
        <w:top w:val="single" w:sz="8" w:space="0" w:color="525252" w:themeColor="text1" w:themeTint="BF"/>
        <w:left w:val="single" w:sz="8" w:space="0" w:color="525252" w:themeColor="text1" w:themeTint="BF"/>
        <w:bottom w:val="single" w:sz="8" w:space="0" w:color="525252" w:themeColor="text1" w:themeTint="BF"/>
        <w:right w:val="single" w:sz="8" w:space="0" w:color="525252" w:themeColor="text1" w:themeTint="BF"/>
        <w:insideH w:val="single" w:sz="8" w:space="0" w:color="525252" w:themeColor="text1" w:themeTint="BF"/>
        <w:insideV w:val="single" w:sz="8" w:space="0" w:color="525252" w:themeColor="text1" w:themeTint="BF"/>
      </w:tblBorders>
    </w:tblPr>
    <w:tcPr>
      <w:shd w:val="clear" w:color="auto" w:fill="C6C6C6" w:themeFill="text1" w:themeFillTint="3F"/>
    </w:tcPr>
    <w:tblStylePr w:type="firstRow">
      <w:rPr>
        <w:b/>
        <w:bCs/>
      </w:rPr>
    </w:tblStylePr>
    <w:tblStylePr w:type="lastRow">
      <w:rPr>
        <w:b/>
        <w:bCs/>
      </w:rPr>
      <w:tblPr/>
      <w:tcPr>
        <w:tcBorders>
          <w:top w:val="single" w:sz="18" w:space="0" w:color="525252" w:themeColor="text1" w:themeTint="BF"/>
        </w:tcBorders>
      </w:tcPr>
    </w:tblStylePr>
    <w:tblStylePr w:type="firstCol">
      <w:rPr>
        <w:b/>
        <w:bCs/>
      </w:rPr>
    </w:tblStylePr>
    <w:tblStylePr w:type="lastCol">
      <w:rPr>
        <w:b/>
        <w:bCs/>
      </w:rPr>
    </w:tblStylePr>
    <w:tblStylePr w:type="band1Vert">
      <w:tblPr/>
      <w:tcPr>
        <w:shd w:val="clear" w:color="auto" w:fill="8C8C8C" w:themeFill="text1" w:themeFillTint="7F"/>
      </w:tcPr>
    </w:tblStylePr>
    <w:tblStylePr w:type="band1Horz">
      <w:tblPr/>
      <w:tcPr>
        <w:shd w:val="clear" w:color="auto" w:fill="8C8C8C" w:themeFill="text1" w:themeFillTint="7F"/>
      </w:tcPr>
    </w:tblStylePr>
  </w:style>
  <w:style w:type="table" w:styleId="MediumGrid1-Accent1">
    <w:name w:val="Medium Grid 1 Accent 1"/>
    <w:basedOn w:val="TableNormal"/>
    <w:uiPriority w:val="67"/>
    <w:semiHidden/>
    <w:rsid w:val="003A77C0"/>
    <w:tblPr>
      <w:tblStyleRowBandSize w:val="1"/>
      <w:tblStyleColBandSize w:val="1"/>
      <w:tblBorders>
        <w:top w:val="single" w:sz="8" w:space="0" w:color="FFD460" w:themeColor="accent1" w:themeTint="BF"/>
        <w:left w:val="single" w:sz="8" w:space="0" w:color="FFD460" w:themeColor="accent1" w:themeTint="BF"/>
        <w:bottom w:val="single" w:sz="8" w:space="0" w:color="FFD460" w:themeColor="accent1" w:themeTint="BF"/>
        <w:right w:val="single" w:sz="8" w:space="0" w:color="FFD460" w:themeColor="accent1" w:themeTint="BF"/>
        <w:insideH w:val="single" w:sz="8" w:space="0" w:color="FFD460" w:themeColor="accent1" w:themeTint="BF"/>
        <w:insideV w:val="single" w:sz="8" w:space="0" w:color="FFD460" w:themeColor="accent1" w:themeTint="BF"/>
      </w:tblBorders>
    </w:tblPr>
    <w:tcPr>
      <w:shd w:val="clear" w:color="auto" w:fill="FFF1CA" w:themeFill="accent1" w:themeFillTint="3F"/>
    </w:tcPr>
    <w:tblStylePr w:type="firstRow">
      <w:rPr>
        <w:b/>
        <w:bCs/>
      </w:rPr>
    </w:tblStylePr>
    <w:tblStylePr w:type="lastRow">
      <w:rPr>
        <w:b/>
        <w:bCs/>
      </w:rPr>
      <w:tblPr/>
      <w:tcPr>
        <w:tcBorders>
          <w:top w:val="single" w:sz="18" w:space="0" w:color="FFD460" w:themeColor="accent1" w:themeTint="BF"/>
        </w:tcBorders>
      </w:tcPr>
    </w:tblStylePr>
    <w:tblStylePr w:type="firstCol">
      <w:rPr>
        <w:b/>
        <w:bCs/>
      </w:rPr>
    </w:tblStylePr>
    <w:tblStylePr w:type="lastCol">
      <w:rPr>
        <w:b/>
        <w:bCs/>
      </w:rPr>
    </w:tblStylePr>
    <w:tblStylePr w:type="band1Vert">
      <w:tblPr/>
      <w:tcPr>
        <w:shd w:val="clear" w:color="auto" w:fill="FFE295" w:themeFill="accent1" w:themeFillTint="7F"/>
      </w:tcPr>
    </w:tblStylePr>
    <w:tblStylePr w:type="band1Horz">
      <w:tblPr/>
      <w:tcPr>
        <w:shd w:val="clear" w:color="auto" w:fill="FFE295" w:themeFill="accent1" w:themeFillTint="7F"/>
      </w:tcPr>
    </w:tblStylePr>
  </w:style>
  <w:style w:type="table" w:styleId="MediumGrid1-Accent2">
    <w:name w:val="Medium Grid 1 Accent 2"/>
    <w:basedOn w:val="TableNormal"/>
    <w:uiPriority w:val="67"/>
    <w:semiHidden/>
    <w:rsid w:val="003A77C0"/>
    <w:tblPr>
      <w:tblStyleRowBandSize w:val="1"/>
      <w:tblStyleColBandSize w:val="1"/>
      <w:tblBorders>
        <w:top w:val="single" w:sz="8" w:space="0" w:color="0069C1" w:themeColor="accent2" w:themeTint="BF"/>
        <w:left w:val="single" w:sz="8" w:space="0" w:color="0069C1" w:themeColor="accent2" w:themeTint="BF"/>
        <w:bottom w:val="single" w:sz="8" w:space="0" w:color="0069C1" w:themeColor="accent2" w:themeTint="BF"/>
        <w:right w:val="single" w:sz="8" w:space="0" w:color="0069C1" w:themeColor="accent2" w:themeTint="BF"/>
        <w:insideH w:val="single" w:sz="8" w:space="0" w:color="0069C1" w:themeColor="accent2" w:themeTint="BF"/>
        <w:insideV w:val="single" w:sz="8" w:space="0" w:color="0069C1" w:themeColor="accent2" w:themeTint="BF"/>
      </w:tblBorders>
    </w:tblPr>
    <w:tcPr>
      <w:shd w:val="clear" w:color="auto" w:fill="96CFFF" w:themeFill="accent2" w:themeFillTint="3F"/>
    </w:tcPr>
    <w:tblStylePr w:type="firstRow">
      <w:rPr>
        <w:b/>
        <w:bCs/>
      </w:rPr>
    </w:tblStylePr>
    <w:tblStylePr w:type="lastRow">
      <w:rPr>
        <w:b/>
        <w:bCs/>
      </w:rPr>
      <w:tblPr/>
      <w:tcPr>
        <w:tcBorders>
          <w:top w:val="single" w:sz="18" w:space="0" w:color="0069C1" w:themeColor="accent2" w:themeTint="BF"/>
        </w:tcBorders>
      </w:tcPr>
    </w:tblStylePr>
    <w:tblStylePr w:type="firstCol">
      <w:rPr>
        <w:b/>
        <w:bCs/>
      </w:rPr>
    </w:tblStylePr>
    <w:tblStylePr w:type="lastCol">
      <w:rPr>
        <w:b/>
        <w:bCs/>
      </w:rPr>
    </w:tblStylePr>
    <w:tblStylePr w:type="band1Vert">
      <w:tblPr/>
      <w:tcPr>
        <w:shd w:val="clear" w:color="auto" w:fill="2C9FFF" w:themeFill="accent2" w:themeFillTint="7F"/>
      </w:tcPr>
    </w:tblStylePr>
    <w:tblStylePr w:type="band1Horz">
      <w:tblPr/>
      <w:tcPr>
        <w:shd w:val="clear" w:color="auto" w:fill="2C9FFF" w:themeFill="accent2" w:themeFillTint="7F"/>
      </w:tcPr>
    </w:tblStylePr>
  </w:style>
  <w:style w:type="table" w:styleId="MediumGrid1-Accent3">
    <w:name w:val="Medium Grid 1 Accent 3"/>
    <w:basedOn w:val="TableNormal"/>
    <w:uiPriority w:val="67"/>
    <w:semiHidden/>
    <w:rsid w:val="003A77C0"/>
    <w:tblPr>
      <w:tblStyleRowBandSize w:val="1"/>
      <w:tblStyleColBandSize w:val="1"/>
      <w:tblBorders>
        <w:top w:val="single" w:sz="8" w:space="0" w:color="00ECFC" w:themeColor="accent3" w:themeTint="BF"/>
        <w:left w:val="single" w:sz="8" w:space="0" w:color="00ECFC" w:themeColor="accent3" w:themeTint="BF"/>
        <w:bottom w:val="single" w:sz="8" w:space="0" w:color="00ECFC" w:themeColor="accent3" w:themeTint="BF"/>
        <w:right w:val="single" w:sz="8" w:space="0" w:color="00ECFC" w:themeColor="accent3" w:themeTint="BF"/>
        <w:insideH w:val="single" w:sz="8" w:space="0" w:color="00ECFC" w:themeColor="accent3" w:themeTint="BF"/>
        <w:insideV w:val="single" w:sz="8" w:space="0" w:color="00ECFC" w:themeColor="accent3" w:themeTint="BF"/>
      </w:tblBorders>
    </w:tblPr>
    <w:tcPr>
      <w:shd w:val="clear" w:color="auto" w:fill="AAF9FF" w:themeFill="accent3" w:themeFillTint="3F"/>
    </w:tcPr>
    <w:tblStylePr w:type="firstRow">
      <w:rPr>
        <w:b/>
        <w:bCs/>
      </w:rPr>
    </w:tblStylePr>
    <w:tblStylePr w:type="lastRow">
      <w:rPr>
        <w:b/>
        <w:bCs/>
      </w:rPr>
      <w:tblPr/>
      <w:tcPr>
        <w:tcBorders>
          <w:top w:val="single" w:sz="18" w:space="0" w:color="00ECFC" w:themeColor="accent3" w:themeTint="BF"/>
        </w:tcBorders>
      </w:tcPr>
    </w:tblStylePr>
    <w:tblStylePr w:type="firstCol">
      <w:rPr>
        <w:b/>
        <w:bCs/>
      </w:rPr>
    </w:tblStylePr>
    <w:tblStylePr w:type="lastCol">
      <w:rPr>
        <w:b/>
        <w:bCs/>
      </w:rPr>
    </w:tblStylePr>
    <w:tblStylePr w:type="band1Vert">
      <w:tblPr/>
      <w:tcPr>
        <w:shd w:val="clear" w:color="auto" w:fill="53F4FF" w:themeFill="accent3" w:themeFillTint="7F"/>
      </w:tcPr>
    </w:tblStylePr>
    <w:tblStylePr w:type="band1Horz">
      <w:tblPr/>
      <w:tcPr>
        <w:shd w:val="clear" w:color="auto" w:fill="53F4FF" w:themeFill="accent3" w:themeFillTint="7F"/>
      </w:tcPr>
    </w:tblStylePr>
  </w:style>
  <w:style w:type="table" w:styleId="MediumGrid1-Accent4">
    <w:name w:val="Medium Grid 1 Accent 4"/>
    <w:basedOn w:val="TableNormal"/>
    <w:uiPriority w:val="67"/>
    <w:semiHidden/>
    <w:rsid w:val="003A77C0"/>
    <w:tblPr>
      <w:tblStyleRowBandSize w:val="1"/>
      <w:tblStyleColBandSize w:val="1"/>
      <w:tblBorders>
        <w:top w:val="single" w:sz="8" w:space="0" w:color="E4ED2D" w:themeColor="accent4" w:themeTint="BF"/>
        <w:left w:val="single" w:sz="8" w:space="0" w:color="E4ED2D" w:themeColor="accent4" w:themeTint="BF"/>
        <w:bottom w:val="single" w:sz="8" w:space="0" w:color="E4ED2D" w:themeColor="accent4" w:themeTint="BF"/>
        <w:right w:val="single" w:sz="8" w:space="0" w:color="E4ED2D" w:themeColor="accent4" w:themeTint="BF"/>
        <w:insideH w:val="single" w:sz="8" w:space="0" w:color="E4ED2D" w:themeColor="accent4" w:themeTint="BF"/>
        <w:insideV w:val="single" w:sz="8" w:space="0" w:color="E4ED2D" w:themeColor="accent4" w:themeTint="BF"/>
      </w:tblBorders>
    </w:tblPr>
    <w:tcPr>
      <w:shd w:val="clear" w:color="auto" w:fill="F6F9B9" w:themeFill="accent4" w:themeFillTint="3F"/>
    </w:tcPr>
    <w:tblStylePr w:type="firstRow">
      <w:rPr>
        <w:b/>
        <w:bCs/>
      </w:rPr>
    </w:tblStylePr>
    <w:tblStylePr w:type="lastRow">
      <w:rPr>
        <w:b/>
        <w:bCs/>
      </w:rPr>
      <w:tblPr/>
      <w:tcPr>
        <w:tcBorders>
          <w:top w:val="single" w:sz="18" w:space="0" w:color="E4ED2D" w:themeColor="accent4" w:themeTint="BF"/>
        </w:tcBorders>
      </w:tcPr>
    </w:tblStylePr>
    <w:tblStylePr w:type="firstCol">
      <w:rPr>
        <w:b/>
        <w:bCs/>
      </w:rPr>
    </w:tblStylePr>
    <w:tblStylePr w:type="lastCol">
      <w:rPr>
        <w:b/>
        <w:bCs/>
      </w:rPr>
    </w:tblStylePr>
    <w:tblStylePr w:type="band1Vert">
      <w:tblPr/>
      <w:tcPr>
        <w:shd w:val="clear" w:color="auto" w:fill="EDF373" w:themeFill="accent4" w:themeFillTint="7F"/>
      </w:tcPr>
    </w:tblStylePr>
    <w:tblStylePr w:type="band1Horz">
      <w:tblPr/>
      <w:tcPr>
        <w:shd w:val="clear" w:color="auto" w:fill="EDF373" w:themeFill="accent4" w:themeFillTint="7F"/>
      </w:tcPr>
    </w:tblStylePr>
  </w:style>
  <w:style w:type="table" w:styleId="MediumGrid1-Accent5">
    <w:name w:val="Medium Grid 1 Accent 5"/>
    <w:basedOn w:val="TableNormal"/>
    <w:uiPriority w:val="67"/>
    <w:semiHidden/>
    <w:rsid w:val="003A77C0"/>
    <w:tblPr>
      <w:tblStyleRowBandSize w:val="1"/>
      <w:tblStyleColBandSize w:val="1"/>
      <w:tblBorders>
        <w:top w:val="single" w:sz="8" w:space="0" w:color="FFC236" w:themeColor="accent5" w:themeTint="BF"/>
        <w:left w:val="single" w:sz="8" w:space="0" w:color="FFC236" w:themeColor="accent5" w:themeTint="BF"/>
        <w:bottom w:val="single" w:sz="8" w:space="0" w:color="FFC236" w:themeColor="accent5" w:themeTint="BF"/>
        <w:right w:val="single" w:sz="8" w:space="0" w:color="FFC236" w:themeColor="accent5" w:themeTint="BF"/>
        <w:insideH w:val="single" w:sz="8" w:space="0" w:color="FFC236" w:themeColor="accent5" w:themeTint="BF"/>
        <w:insideV w:val="single" w:sz="8" w:space="0" w:color="FFC236" w:themeColor="accent5" w:themeTint="BF"/>
      </w:tblBorders>
    </w:tblPr>
    <w:tcPr>
      <w:shd w:val="clear" w:color="auto" w:fill="FFEABC" w:themeFill="accent5" w:themeFillTint="3F"/>
    </w:tcPr>
    <w:tblStylePr w:type="firstRow">
      <w:rPr>
        <w:b/>
        <w:bCs/>
      </w:rPr>
    </w:tblStylePr>
    <w:tblStylePr w:type="lastRow">
      <w:rPr>
        <w:b/>
        <w:bCs/>
      </w:rPr>
      <w:tblPr/>
      <w:tcPr>
        <w:tcBorders>
          <w:top w:val="single" w:sz="18" w:space="0" w:color="FFC236" w:themeColor="accent5" w:themeTint="BF"/>
        </w:tcBorders>
      </w:tcPr>
    </w:tblStylePr>
    <w:tblStylePr w:type="firstCol">
      <w:rPr>
        <w:b/>
        <w:bCs/>
      </w:rPr>
    </w:tblStylePr>
    <w:tblStylePr w:type="lastCol">
      <w:rPr>
        <w:b/>
        <w:bCs/>
      </w:rPr>
    </w:tblStylePr>
    <w:tblStylePr w:type="band1Vert">
      <w:tblPr/>
      <w:tcPr>
        <w:shd w:val="clear" w:color="auto" w:fill="FFD679" w:themeFill="accent5" w:themeFillTint="7F"/>
      </w:tcPr>
    </w:tblStylePr>
    <w:tblStylePr w:type="band1Horz">
      <w:tblPr/>
      <w:tcPr>
        <w:shd w:val="clear" w:color="auto" w:fill="FFD679" w:themeFill="accent5" w:themeFillTint="7F"/>
      </w:tcPr>
    </w:tblStylePr>
  </w:style>
  <w:style w:type="table" w:styleId="MediumGrid1-Accent6">
    <w:name w:val="Medium Grid 1 Accent 6"/>
    <w:basedOn w:val="TableNormal"/>
    <w:uiPriority w:val="67"/>
    <w:semiHidden/>
    <w:rsid w:val="003A77C0"/>
    <w:tblPr>
      <w:tblStyleRowBandSize w:val="1"/>
      <w:tblStyleColBandSize w:val="1"/>
      <w:tblBorders>
        <w:top w:val="single" w:sz="8" w:space="0" w:color="7B7F85" w:themeColor="accent6" w:themeTint="BF"/>
        <w:left w:val="single" w:sz="8" w:space="0" w:color="7B7F85" w:themeColor="accent6" w:themeTint="BF"/>
        <w:bottom w:val="single" w:sz="8" w:space="0" w:color="7B7F85" w:themeColor="accent6" w:themeTint="BF"/>
        <w:right w:val="single" w:sz="8" w:space="0" w:color="7B7F85" w:themeColor="accent6" w:themeTint="BF"/>
        <w:insideH w:val="single" w:sz="8" w:space="0" w:color="7B7F85" w:themeColor="accent6" w:themeTint="BF"/>
        <w:insideV w:val="single" w:sz="8" w:space="0" w:color="7B7F85" w:themeColor="accent6" w:themeTint="BF"/>
      </w:tblBorders>
    </w:tblPr>
    <w:tcPr>
      <w:shd w:val="clear" w:color="auto" w:fill="D3D5D7" w:themeFill="accent6" w:themeFillTint="3F"/>
    </w:tcPr>
    <w:tblStylePr w:type="firstRow">
      <w:rPr>
        <w:b/>
        <w:bCs/>
      </w:rPr>
    </w:tblStylePr>
    <w:tblStylePr w:type="lastRow">
      <w:rPr>
        <w:b/>
        <w:bCs/>
      </w:rPr>
      <w:tblPr/>
      <w:tcPr>
        <w:tcBorders>
          <w:top w:val="single" w:sz="18" w:space="0" w:color="7B7F85" w:themeColor="accent6" w:themeTint="BF"/>
        </w:tcBorders>
      </w:tcPr>
    </w:tblStylePr>
    <w:tblStylePr w:type="firstCol">
      <w:rPr>
        <w:b/>
        <w:bCs/>
      </w:rPr>
    </w:tblStylePr>
    <w:tblStylePr w:type="lastCol">
      <w:rPr>
        <w:b/>
        <w:bCs/>
      </w:rPr>
    </w:tblStylePr>
    <w:tblStylePr w:type="band1Vert">
      <w:tblPr/>
      <w:tcPr>
        <w:shd w:val="clear" w:color="auto" w:fill="A7AAAE" w:themeFill="accent6" w:themeFillTint="7F"/>
      </w:tcPr>
    </w:tblStylePr>
    <w:tblStylePr w:type="band1Horz">
      <w:tblPr/>
      <w:tcPr>
        <w:shd w:val="clear" w:color="auto" w:fill="A7AAAE" w:themeFill="accent6" w:themeFillTint="7F"/>
      </w:tcPr>
    </w:tblStylePr>
  </w:style>
  <w:style w:type="table" w:styleId="MediumGrid2">
    <w:name w:val="Medium Grid 2"/>
    <w:basedOn w:val="TableNormal"/>
    <w:uiPriority w:val="68"/>
    <w:semiHidden/>
    <w:rsid w:val="003A77C0"/>
    <w:rPr>
      <w:rFonts w:asciiTheme="majorHAnsi" w:eastAsiaTheme="majorEastAsia" w:hAnsiTheme="majorHAnsi" w:cstheme="majorBidi"/>
      <w:color w:val="191919" w:themeColor="text1"/>
    </w:rPr>
    <w:tblPr>
      <w:tblStyleRowBandSize w:val="1"/>
      <w:tblStyleColBandSize w:val="1"/>
      <w:tblBorders>
        <w:top w:val="single" w:sz="8" w:space="0" w:color="191919" w:themeColor="text1"/>
        <w:left w:val="single" w:sz="8" w:space="0" w:color="191919" w:themeColor="text1"/>
        <w:bottom w:val="single" w:sz="8" w:space="0" w:color="191919" w:themeColor="text1"/>
        <w:right w:val="single" w:sz="8" w:space="0" w:color="191919" w:themeColor="text1"/>
        <w:insideH w:val="single" w:sz="8" w:space="0" w:color="191919" w:themeColor="text1"/>
        <w:insideV w:val="single" w:sz="8" w:space="0" w:color="191919" w:themeColor="text1"/>
      </w:tblBorders>
    </w:tblPr>
    <w:tcPr>
      <w:shd w:val="clear" w:color="auto" w:fill="C6C6C6" w:themeFill="text1" w:themeFillTint="3F"/>
    </w:tcPr>
    <w:tblStylePr w:type="firstRow">
      <w:rPr>
        <w:b/>
        <w:bCs/>
        <w:color w:val="191919" w:themeColor="text1"/>
      </w:rPr>
      <w:tblPr/>
      <w:tcPr>
        <w:shd w:val="clear" w:color="auto" w:fill="E8E8E8" w:themeFill="text1" w:themeFillTint="19"/>
      </w:tcPr>
    </w:tblStylePr>
    <w:tblStylePr w:type="lastRow">
      <w:rPr>
        <w:b/>
        <w:bCs/>
        <w:color w:val="191919" w:themeColor="text1"/>
      </w:rPr>
      <w:tblPr/>
      <w:tcPr>
        <w:tcBorders>
          <w:top w:val="single" w:sz="12" w:space="0" w:color="191919" w:themeColor="text1"/>
          <w:left w:val="nil"/>
          <w:bottom w:val="nil"/>
          <w:right w:val="nil"/>
          <w:insideH w:val="nil"/>
          <w:insideV w:val="nil"/>
        </w:tcBorders>
        <w:shd w:val="clear" w:color="auto" w:fill="FFFFFF" w:themeFill="background1"/>
      </w:tcPr>
    </w:tblStylePr>
    <w:tblStylePr w:type="firstCol">
      <w:rPr>
        <w:b/>
        <w:bCs/>
        <w:color w:val="191919"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91919" w:themeColor="text1"/>
      </w:rPr>
      <w:tblPr/>
      <w:tcPr>
        <w:tcBorders>
          <w:top w:val="nil"/>
          <w:left w:val="nil"/>
          <w:bottom w:val="nil"/>
          <w:right w:val="nil"/>
          <w:insideH w:val="nil"/>
          <w:insideV w:val="nil"/>
        </w:tcBorders>
        <w:shd w:val="clear" w:color="auto" w:fill="D1D1D1" w:themeFill="text1" w:themeFillTint="33"/>
      </w:tcPr>
    </w:tblStylePr>
    <w:tblStylePr w:type="band1Vert">
      <w:tblPr/>
      <w:tcPr>
        <w:shd w:val="clear" w:color="auto" w:fill="8C8C8C" w:themeFill="text1" w:themeFillTint="7F"/>
      </w:tcPr>
    </w:tblStylePr>
    <w:tblStylePr w:type="band1Horz">
      <w:tblPr/>
      <w:tcPr>
        <w:tcBorders>
          <w:insideH w:val="single" w:sz="6" w:space="0" w:color="191919" w:themeColor="text1"/>
          <w:insideV w:val="single" w:sz="6" w:space="0" w:color="191919" w:themeColor="text1"/>
        </w:tcBorders>
        <w:shd w:val="clear" w:color="auto" w:fill="8C8C8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3A77C0"/>
    <w:rPr>
      <w:rFonts w:asciiTheme="majorHAnsi" w:eastAsiaTheme="majorEastAsia" w:hAnsiTheme="majorHAnsi" w:cstheme="majorBidi"/>
      <w:color w:val="191919" w:themeColor="text1"/>
    </w:rPr>
    <w:tblPr>
      <w:tblStyleRowBandSize w:val="1"/>
      <w:tblStyleColBandSize w:val="1"/>
      <w:tblBorders>
        <w:top w:val="single" w:sz="8" w:space="0" w:color="FFC72C" w:themeColor="accent1"/>
        <w:left w:val="single" w:sz="8" w:space="0" w:color="FFC72C" w:themeColor="accent1"/>
        <w:bottom w:val="single" w:sz="8" w:space="0" w:color="FFC72C" w:themeColor="accent1"/>
        <w:right w:val="single" w:sz="8" w:space="0" w:color="FFC72C" w:themeColor="accent1"/>
        <w:insideH w:val="single" w:sz="8" w:space="0" w:color="FFC72C" w:themeColor="accent1"/>
        <w:insideV w:val="single" w:sz="8" w:space="0" w:color="FFC72C" w:themeColor="accent1"/>
      </w:tblBorders>
    </w:tblPr>
    <w:tcPr>
      <w:shd w:val="clear" w:color="auto" w:fill="FFF1CA" w:themeFill="accent1" w:themeFillTint="3F"/>
    </w:tcPr>
    <w:tblStylePr w:type="firstRow">
      <w:rPr>
        <w:b/>
        <w:bCs/>
        <w:color w:val="191919" w:themeColor="text1"/>
      </w:rPr>
      <w:tblPr/>
      <w:tcPr>
        <w:shd w:val="clear" w:color="auto" w:fill="FFF9EA" w:themeFill="accent1" w:themeFillTint="19"/>
      </w:tcPr>
    </w:tblStylePr>
    <w:tblStylePr w:type="lastRow">
      <w:rPr>
        <w:b/>
        <w:bCs/>
        <w:color w:val="191919" w:themeColor="text1"/>
      </w:rPr>
      <w:tblPr/>
      <w:tcPr>
        <w:tcBorders>
          <w:top w:val="single" w:sz="12" w:space="0" w:color="191919" w:themeColor="text1"/>
          <w:left w:val="nil"/>
          <w:bottom w:val="nil"/>
          <w:right w:val="nil"/>
          <w:insideH w:val="nil"/>
          <w:insideV w:val="nil"/>
        </w:tcBorders>
        <w:shd w:val="clear" w:color="auto" w:fill="FFFFFF" w:themeFill="background1"/>
      </w:tcPr>
    </w:tblStylePr>
    <w:tblStylePr w:type="firstCol">
      <w:rPr>
        <w:b/>
        <w:bCs/>
        <w:color w:val="191919"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91919" w:themeColor="text1"/>
      </w:rPr>
      <w:tblPr/>
      <w:tcPr>
        <w:tcBorders>
          <w:top w:val="nil"/>
          <w:left w:val="nil"/>
          <w:bottom w:val="nil"/>
          <w:right w:val="nil"/>
          <w:insideH w:val="nil"/>
          <w:insideV w:val="nil"/>
        </w:tcBorders>
        <w:shd w:val="clear" w:color="auto" w:fill="FFF3D4" w:themeFill="accent1" w:themeFillTint="33"/>
      </w:tcPr>
    </w:tblStylePr>
    <w:tblStylePr w:type="band1Vert">
      <w:tblPr/>
      <w:tcPr>
        <w:shd w:val="clear" w:color="auto" w:fill="FFE295" w:themeFill="accent1" w:themeFillTint="7F"/>
      </w:tcPr>
    </w:tblStylePr>
    <w:tblStylePr w:type="band1Horz">
      <w:tblPr/>
      <w:tcPr>
        <w:tcBorders>
          <w:insideH w:val="single" w:sz="6" w:space="0" w:color="FFC72C" w:themeColor="accent1"/>
          <w:insideV w:val="single" w:sz="6" w:space="0" w:color="FFC72C" w:themeColor="accent1"/>
        </w:tcBorders>
        <w:shd w:val="clear" w:color="auto" w:fill="FFE295"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3A77C0"/>
    <w:rPr>
      <w:rFonts w:asciiTheme="majorHAnsi" w:eastAsiaTheme="majorEastAsia" w:hAnsiTheme="majorHAnsi" w:cstheme="majorBidi"/>
      <w:color w:val="191919" w:themeColor="text1"/>
    </w:rPr>
    <w:tblPr>
      <w:tblStyleRowBandSize w:val="1"/>
      <w:tblStyleColBandSize w:val="1"/>
      <w:tblBorders>
        <w:top w:val="single" w:sz="8" w:space="0" w:color="003057" w:themeColor="accent2"/>
        <w:left w:val="single" w:sz="8" w:space="0" w:color="003057" w:themeColor="accent2"/>
        <w:bottom w:val="single" w:sz="8" w:space="0" w:color="003057" w:themeColor="accent2"/>
        <w:right w:val="single" w:sz="8" w:space="0" w:color="003057" w:themeColor="accent2"/>
        <w:insideH w:val="single" w:sz="8" w:space="0" w:color="003057" w:themeColor="accent2"/>
        <w:insideV w:val="single" w:sz="8" w:space="0" w:color="003057" w:themeColor="accent2"/>
      </w:tblBorders>
    </w:tblPr>
    <w:tcPr>
      <w:shd w:val="clear" w:color="auto" w:fill="96CFFF" w:themeFill="accent2" w:themeFillTint="3F"/>
    </w:tcPr>
    <w:tblStylePr w:type="firstRow">
      <w:rPr>
        <w:b/>
        <w:bCs/>
        <w:color w:val="191919" w:themeColor="text1"/>
      </w:rPr>
      <w:tblPr/>
      <w:tcPr>
        <w:shd w:val="clear" w:color="auto" w:fill="D5ECFF" w:themeFill="accent2" w:themeFillTint="19"/>
      </w:tcPr>
    </w:tblStylePr>
    <w:tblStylePr w:type="lastRow">
      <w:rPr>
        <w:b/>
        <w:bCs/>
        <w:color w:val="191919" w:themeColor="text1"/>
      </w:rPr>
      <w:tblPr/>
      <w:tcPr>
        <w:tcBorders>
          <w:top w:val="single" w:sz="12" w:space="0" w:color="191919" w:themeColor="text1"/>
          <w:left w:val="nil"/>
          <w:bottom w:val="nil"/>
          <w:right w:val="nil"/>
          <w:insideH w:val="nil"/>
          <w:insideV w:val="nil"/>
        </w:tcBorders>
        <w:shd w:val="clear" w:color="auto" w:fill="FFFFFF" w:themeFill="background1"/>
      </w:tcPr>
    </w:tblStylePr>
    <w:tblStylePr w:type="firstCol">
      <w:rPr>
        <w:b/>
        <w:bCs/>
        <w:color w:val="191919"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91919" w:themeColor="text1"/>
      </w:rPr>
      <w:tblPr/>
      <w:tcPr>
        <w:tcBorders>
          <w:top w:val="nil"/>
          <w:left w:val="nil"/>
          <w:bottom w:val="nil"/>
          <w:right w:val="nil"/>
          <w:insideH w:val="nil"/>
          <w:insideV w:val="nil"/>
        </w:tcBorders>
        <w:shd w:val="clear" w:color="auto" w:fill="AAD8FF" w:themeFill="accent2" w:themeFillTint="33"/>
      </w:tcPr>
    </w:tblStylePr>
    <w:tblStylePr w:type="band1Vert">
      <w:tblPr/>
      <w:tcPr>
        <w:shd w:val="clear" w:color="auto" w:fill="2C9FFF" w:themeFill="accent2" w:themeFillTint="7F"/>
      </w:tcPr>
    </w:tblStylePr>
    <w:tblStylePr w:type="band1Horz">
      <w:tblPr/>
      <w:tcPr>
        <w:tcBorders>
          <w:insideH w:val="single" w:sz="6" w:space="0" w:color="003057" w:themeColor="accent2"/>
          <w:insideV w:val="single" w:sz="6" w:space="0" w:color="003057" w:themeColor="accent2"/>
        </w:tcBorders>
        <w:shd w:val="clear" w:color="auto" w:fill="2C9F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3A77C0"/>
    <w:rPr>
      <w:rFonts w:asciiTheme="majorHAnsi" w:eastAsiaTheme="majorEastAsia" w:hAnsiTheme="majorHAnsi" w:cstheme="majorBidi"/>
      <w:color w:val="191919" w:themeColor="text1"/>
    </w:rPr>
    <w:tblPr>
      <w:tblStyleRowBandSize w:val="1"/>
      <w:tblStyleColBandSize w:val="1"/>
      <w:tblBorders>
        <w:top w:val="single" w:sz="8" w:space="0" w:color="009CA6" w:themeColor="accent3"/>
        <w:left w:val="single" w:sz="8" w:space="0" w:color="009CA6" w:themeColor="accent3"/>
        <w:bottom w:val="single" w:sz="8" w:space="0" w:color="009CA6" w:themeColor="accent3"/>
        <w:right w:val="single" w:sz="8" w:space="0" w:color="009CA6" w:themeColor="accent3"/>
        <w:insideH w:val="single" w:sz="8" w:space="0" w:color="009CA6" w:themeColor="accent3"/>
        <w:insideV w:val="single" w:sz="8" w:space="0" w:color="009CA6" w:themeColor="accent3"/>
      </w:tblBorders>
    </w:tblPr>
    <w:tcPr>
      <w:shd w:val="clear" w:color="auto" w:fill="AAF9FF" w:themeFill="accent3" w:themeFillTint="3F"/>
    </w:tcPr>
    <w:tblStylePr w:type="firstRow">
      <w:rPr>
        <w:b/>
        <w:bCs/>
        <w:color w:val="191919" w:themeColor="text1"/>
      </w:rPr>
      <w:tblPr/>
      <w:tcPr>
        <w:shd w:val="clear" w:color="auto" w:fill="DDFCFF" w:themeFill="accent3" w:themeFillTint="19"/>
      </w:tcPr>
    </w:tblStylePr>
    <w:tblStylePr w:type="lastRow">
      <w:rPr>
        <w:b/>
        <w:bCs/>
        <w:color w:val="191919" w:themeColor="text1"/>
      </w:rPr>
      <w:tblPr/>
      <w:tcPr>
        <w:tcBorders>
          <w:top w:val="single" w:sz="12" w:space="0" w:color="191919" w:themeColor="text1"/>
          <w:left w:val="nil"/>
          <w:bottom w:val="nil"/>
          <w:right w:val="nil"/>
          <w:insideH w:val="nil"/>
          <w:insideV w:val="nil"/>
        </w:tcBorders>
        <w:shd w:val="clear" w:color="auto" w:fill="FFFFFF" w:themeFill="background1"/>
      </w:tcPr>
    </w:tblStylePr>
    <w:tblStylePr w:type="firstCol">
      <w:rPr>
        <w:b/>
        <w:bCs/>
        <w:color w:val="191919"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91919" w:themeColor="text1"/>
      </w:rPr>
      <w:tblPr/>
      <w:tcPr>
        <w:tcBorders>
          <w:top w:val="nil"/>
          <w:left w:val="nil"/>
          <w:bottom w:val="nil"/>
          <w:right w:val="nil"/>
          <w:insideH w:val="nil"/>
          <w:insideV w:val="nil"/>
        </w:tcBorders>
        <w:shd w:val="clear" w:color="auto" w:fill="BAFAFF" w:themeFill="accent3" w:themeFillTint="33"/>
      </w:tcPr>
    </w:tblStylePr>
    <w:tblStylePr w:type="band1Vert">
      <w:tblPr/>
      <w:tcPr>
        <w:shd w:val="clear" w:color="auto" w:fill="53F4FF" w:themeFill="accent3" w:themeFillTint="7F"/>
      </w:tcPr>
    </w:tblStylePr>
    <w:tblStylePr w:type="band1Horz">
      <w:tblPr/>
      <w:tcPr>
        <w:tcBorders>
          <w:insideH w:val="single" w:sz="6" w:space="0" w:color="009CA6" w:themeColor="accent3"/>
          <w:insideV w:val="single" w:sz="6" w:space="0" w:color="009CA6" w:themeColor="accent3"/>
        </w:tcBorders>
        <w:shd w:val="clear" w:color="auto" w:fill="53F4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3A77C0"/>
    <w:rPr>
      <w:rFonts w:asciiTheme="majorHAnsi" w:eastAsiaTheme="majorEastAsia" w:hAnsiTheme="majorHAnsi" w:cstheme="majorBidi"/>
      <w:color w:val="191919" w:themeColor="text1"/>
    </w:rPr>
    <w:tblPr>
      <w:tblStyleRowBandSize w:val="1"/>
      <w:tblStyleColBandSize w:val="1"/>
      <w:tblBorders>
        <w:top w:val="single" w:sz="8" w:space="0" w:color="B7BF10" w:themeColor="accent4"/>
        <w:left w:val="single" w:sz="8" w:space="0" w:color="B7BF10" w:themeColor="accent4"/>
        <w:bottom w:val="single" w:sz="8" w:space="0" w:color="B7BF10" w:themeColor="accent4"/>
        <w:right w:val="single" w:sz="8" w:space="0" w:color="B7BF10" w:themeColor="accent4"/>
        <w:insideH w:val="single" w:sz="8" w:space="0" w:color="B7BF10" w:themeColor="accent4"/>
        <w:insideV w:val="single" w:sz="8" w:space="0" w:color="B7BF10" w:themeColor="accent4"/>
      </w:tblBorders>
    </w:tblPr>
    <w:tcPr>
      <w:shd w:val="clear" w:color="auto" w:fill="F6F9B9" w:themeFill="accent4" w:themeFillTint="3F"/>
    </w:tcPr>
    <w:tblStylePr w:type="firstRow">
      <w:rPr>
        <w:b/>
        <w:bCs/>
        <w:color w:val="191919" w:themeColor="text1"/>
      </w:rPr>
      <w:tblPr/>
      <w:tcPr>
        <w:shd w:val="clear" w:color="auto" w:fill="FBFCE3" w:themeFill="accent4" w:themeFillTint="19"/>
      </w:tcPr>
    </w:tblStylePr>
    <w:tblStylePr w:type="lastRow">
      <w:rPr>
        <w:b/>
        <w:bCs/>
        <w:color w:val="191919" w:themeColor="text1"/>
      </w:rPr>
      <w:tblPr/>
      <w:tcPr>
        <w:tcBorders>
          <w:top w:val="single" w:sz="12" w:space="0" w:color="191919" w:themeColor="text1"/>
          <w:left w:val="nil"/>
          <w:bottom w:val="nil"/>
          <w:right w:val="nil"/>
          <w:insideH w:val="nil"/>
          <w:insideV w:val="nil"/>
        </w:tcBorders>
        <w:shd w:val="clear" w:color="auto" w:fill="FFFFFF" w:themeFill="background1"/>
      </w:tcPr>
    </w:tblStylePr>
    <w:tblStylePr w:type="firstCol">
      <w:rPr>
        <w:b/>
        <w:bCs/>
        <w:color w:val="191919"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91919" w:themeColor="text1"/>
      </w:rPr>
      <w:tblPr/>
      <w:tcPr>
        <w:tcBorders>
          <w:top w:val="nil"/>
          <w:left w:val="nil"/>
          <w:bottom w:val="nil"/>
          <w:right w:val="nil"/>
          <w:insideH w:val="nil"/>
          <w:insideV w:val="nil"/>
        </w:tcBorders>
        <w:shd w:val="clear" w:color="auto" w:fill="F7FAC7" w:themeFill="accent4" w:themeFillTint="33"/>
      </w:tcPr>
    </w:tblStylePr>
    <w:tblStylePr w:type="band1Vert">
      <w:tblPr/>
      <w:tcPr>
        <w:shd w:val="clear" w:color="auto" w:fill="EDF373" w:themeFill="accent4" w:themeFillTint="7F"/>
      </w:tcPr>
    </w:tblStylePr>
    <w:tblStylePr w:type="band1Horz">
      <w:tblPr/>
      <w:tcPr>
        <w:tcBorders>
          <w:insideH w:val="single" w:sz="6" w:space="0" w:color="B7BF10" w:themeColor="accent4"/>
          <w:insideV w:val="single" w:sz="6" w:space="0" w:color="B7BF10" w:themeColor="accent4"/>
        </w:tcBorders>
        <w:shd w:val="clear" w:color="auto" w:fill="EDF373"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3A77C0"/>
    <w:rPr>
      <w:rFonts w:asciiTheme="majorHAnsi" w:eastAsiaTheme="majorEastAsia" w:hAnsiTheme="majorHAnsi" w:cstheme="majorBidi"/>
      <w:color w:val="191919" w:themeColor="text1"/>
    </w:rPr>
    <w:tblPr>
      <w:tblStyleRowBandSize w:val="1"/>
      <w:tblStyleColBandSize w:val="1"/>
      <w:tblBorders>
        <w:top w:val="single" w:sz="8" w:space="0" w:color="F2A900" w:themeColor="accent5"/>
        <w:left w:val="single" w:sz="8" w:space="0" w:color="F2A900" w:themeColor="accent5"/>
        <w:bottom w:val="single" w:sz="8" w:space="0" w:color="F2A900" w:themeColor="accent5"/>
        <w:right w:val="single" w:sz="8" w:space="0" w:color="F2A900" w:themeColor="accent5"/>
        <w:insideH w:val="single" w:sz="8" w:space="0" w:color="F2A900" w:themeColor="accent5"/>
        <w:insideV w:val="single" w:sz="8" w:space="0" w:color="F2A900" w:themeColor="accent5"/>
      </w:tblBorders>
    </w:tblPr>
    <w:tcPr>
      <w:shd w:val="clear" w:color="auto" w:fill="FFEABC" w:themeFill="accent5" w:themeFillTint="3F"/>
    </w:tcPr>
    <w:tblStylePr w:type="firstRow">
      <w:rPr>
        <w:b/>
        <w:bCs/>
        <w:color w:val="191919" w:themeColor="text1"/>
      </w:rPr>
      <w:tblPr/>
      <w:tcPr>
        <w:shd w:val="clear" w:color="auto" w:fill="FFF7E4" w:themeFill="accent5" w:themeFillTint="19"/>
      </w:tcPr>
    </w:tblStylePr>
    <w:tblStylePr w:type="lastRow">
      <w:rPr>
        <w:b/>
        <w:bCs/>
        <w:color w:val="191919" w:themeColor="text1"/>
      </w:rPr>
      <w:tblPr/>
      <w:tcPr>
        <w:tcBorders>
          <w:top w:val="single" w:sz="12" w:space="0" w:color="191919" w:themeColor="text1"/>
          <w:left w:val="nil"/>
          <w:bottom w:val="nil"/>
          <w:right w:val="nil"/>
          <w:insideH w:val="nil"/>
          <w:insideV w:val="nil"/>
        </w:tcBorders>
        <w:shd w:val="clear" w:color="auto" w:fill="FFFFFF" w:themeFill="background1"/>
      </w:tcPr>
    </w:tblStylePr>
    <w:tblStylePr w:type="firstCol">
      <w:rPr>
        <w:b/>
        <w:bCs/>
        <w:color w:val="191919"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91919" w:themeColor="text1"/>
      </w:rPr>
      <w:tblPr/>
      <w:tcPr>
        <w:tcBorders>
          <w:top w:val="nil"/>
          <w:left w:val="nil"/>
          <w:bottom w:val="nil"/>
          <w:right w:val="nil"/>
          <w:insideH w:val="nil"/>
          <w:insideV w:val="nil"/>
        </w:tcBorders>
        <w:shd w:val="clear" w:color="auto" w:fill="FFEEC9" w:themeFill="accent5" w:themeFillTint="33"/>
      </w:tcPr>
    </w:tblStylePr>
    <w:tblStylePr w:type="band1Vert">
      <w:tblPr/>
      <w:tcPr>
        <w:shd w:val="clear" w:color="auto" w:fill="FFD679" w:themeFill="accent5" w:themeFillTint="7F"/>
      </w:tcPr>
    </w:tblStylePr>
    <w:tblStylePr w:type="band1Horz">
      <w:tblPr/>
      <w:tcPr>
        <w:tcBorders>
          <w:insideH w:val="single" w:sz="6" w:space="0" w:color="F2A900" w:themeColor="accent5"/>
          <w:insideV w:val="single" w:sz="6" w:space="0" w:color="F2A900" w:themeColor="accent5"/>
        </w:tcBorders>
        <w:shd w:val="clear" w:color="auto" w:fill="FFD67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3A77C0"/>
    <w:rPr>
      <w:rFonts w:asciiTheme="majorHAnsi" w:eastAsiaTheme="majorEastAsia" w:hAnsiTheme="majorHAnsi" w:cstheme="majorBidi"/>
      <w:color w:val="191919" w:themeColor="text1"/>
    </w:rPr>
    <w:tblPr>
      <w:tblStyleRowBandSize w:val="1"/>
      <w:tblStyleColBandSize w:val="1"/>
      <w:tblBorders>
        <w:top w:val="single" w:sz="8" w:space="0" w:color="53565A" w:themeColor="accent6"/>
        <w:left w:val="single" w:sz="8" w:space="0" w:color="53565A" w:themeColor="accent6"/>
        <w:bottom w:val="single" w:sz="8" w:space="0" w:color="53565A" w:themeColor="accent6"/>
        <w:right w:val="single" w:sz="8" w:space="0" w:color="53565A" w:themeColor="accent6"/>
        <w:insideH w:val="single" w:sz="8" w:space="0" w:color="53565A" w:themeColor="accent6"/>
        <w:insideV w:val="single" w:sz="8" w:space="0" w:color="53565A" w:themeColor="accent6"/>
      </w:tblBorders>
    </w:tblPr>
    <w:tcPr>
      <w:shd w:val="clear" w:color="auto" w:fill="D3D5D7" w:themeFill="accent6" w:themeFillTint="3F"/>
    </w:tcPr>
    <w:tblStylePr w:type="firstRow">
      <w:rPr>
        <w:b/>
        <w:bCs/>
        <w:color w:val="191919" w:themeColor="text1"/>
      </w:rPr>
      <w:tblPr/>
      <w:tcPr>
        <w:shd w:val="clear" w:color="auto" w:fill="EDEEEF" w:themeFill="accent6" w:themeFillTint="19"/>
      </w:tcPr>
    </w:tblStylePr>
    <w:tblStylePr w:type="lastRow">
      <w:rPr>
        <w:b/>
        <w:bCs/>
        <w:color w:val="191919" w:themeColor="text1"/>
      </w:rPr>
      <w:tblPr/>
      <w:tcPr>
        <w:tcBorders>
          <w:top w:val="single" w:sz="12" w:space="0" w:color="191919" w:themeColor="text1"/>
          <w:left w:val="nil"/>
          <w:bottom w:val="nil"/>
          <w:right w:val="nil"/>
          <w:insideH w:val="nil"/>
          <w:insideV w:val="nil"/>
        </w:tcBorders>
        <w:shd w:val="clear" w:color="auto" w:fill="FFFFFF" w:themeFill="background1"/>
      </w:tcPr>
    </w:tblStylePr>
    <w:tblStylePr w:type="firstCol">
      <w:rPr>
        <w:b/>
        <w:bCs/>
        <w:color w:val="191919"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91919" w:themeColor="text1"/>
      </w:rPr>
      <w:tblPr/>
      <w:tcPr>
        <w:tcBorders>
          <w:top w:val="nil"/>
          <w:left w:val="nil"/>
          <w:bottom w:val="nil"/>
          <w:right w:val="nil"/>
          <w:insideH w:val="nil"/>
          <w:insideV w:val="nil"/>
        </w:tcBorders>
        <w:shd w:val="clear" w:color="auto" w:fill="DBDCDE" w:themeFill="accent6" w:themeFillTint="33"/>
      </w:tcPr>
    </w:tblStylePr>
    <w:tblStylePr w:type="band1Vert">
      <w:tblPr/>
      <w:tcPr>
        <w:shd w:val="clear" w:color="auto" w:fill="A7AAAE" w:themeFill="accent6" w:themeFillTint="7F"/>
      </w:tcPr>
    </w:tblStylePr>
    <w:tblStylePr w:type="band1Horz">
      <w:tblPr/>
      <w:tcPr>
        <w:tcBorders>
          <w:insideH w:val="single" w:sz="6" w:space="0" w:color="53565A" w:themeColor="accent6"/>
          <w:insideV w:val="single" w:sz="6" w:space="0" w:color="53565A" w:themeColor="accent6"/>
        </w:tcBorders>
        <w:shd w:val="clear" w:color="auto" w:fill="A7AAAE"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3A77C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6C6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1919"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1919"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1919"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1919"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8C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8C8C" w:themeFill="text1" w:themeFillTint="7F"/>
      </w:tcPr>
    </w:tblStylePr>
  </w:style>
  <w:style w:type="table" w:styleId="MediumGrid3-Accent1">
    <w:name w:val="Medium Grid 3 Accent 1"/>
    <w:basedOn w:val="TableNormal"/>
    <w:uiPriority w:val="69"/>
    <w:semiHidden/>
    <w:rsid w:val="003A77C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1C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72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72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72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72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29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295" w:themeFill="accent1" w:themeFillTint="7F"/>
      </w:tcPr>
    </w:tblStylePr>
  </w:style>
  <w:style w:type="table" w:styleId="MediumGrid3-Accent2">
    <w:name w:val="Medium Grid 3 Accent 2"/>
    <w:basedOn w:val="TableNormal"/>
    <w:uiPriority w:val="69"/>
    <w:semiHidden/>
    <w:rsid w:val="003A77C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CF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05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05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05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05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C9F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C9FFF" w:themeFill="accent2" w:themeFillTint="7F"/>
      </w:tcPr>
    </w:tblStylePr>
  </w:style>
  <w:style w:type="table" w:styleId="MediumGrid3-Accent3">
    <w:name w:val="Medium Grid 3 Accent 3"/>
    <w:basedOn w:val="TableNormal"/>
    <w:uiPriority w:val="69"/>
    <w:semiHidden/>
    <w:rsid w:val="003A77C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F9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CA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CA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CA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CA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3F4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3F4FF" w:themeFill="accent3" w:themeFillTint="7F"/>
      </w:tcPr>
    </w:tblStylePr>
  </w:style>
  <w:style w:type="table" w:styleId="MediumGrid3-Accent4">
    <w:name w:val="Medium Grid 3 Accent 4"/>
    <w:basedOn w:val="TableNormal"/>
    <w:uiPriority w:val="69"/>
    <w:semiHidden/>
    <w:rsid w:val="003A77C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9B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7BF1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7BF1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7BF1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7BF1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F373"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F373" w:themeFill="accent4" w:themeFillTint="7F"/>
      </w:tcPr>
    </w:tblStylePr>
  </w:style>
  <w:style w:type="table" w:styleId="MediumGrid3-Accent5">
    <w:name w:val="Medium Grid 3 Accent 5"/>
    <w:basedOn w:val="TableNormal"/>
    <w:uiPriority w:val="69"/>
    <w:semiHidden/>
    <w:rsid w:val="003A77C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AB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A9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A9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A9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A9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67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679" w:themeFill="accent5" w:themeFillTint="7F"/>
      </w:tcPr>
    </w:tblStylePr>
  </w:style>
  <w:style w:type="table" w:styleId="MediumGrid3-Accent6">
    <w:name w:val="Medium Grid 3 Accent 6"/>
    <w:basedOn w:val="TableNormal"/>
    <w:uiPriority w:val="69"/>
    <w:semiHidden/>
    <w:rsid w:val="003A77C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5D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3565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3565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3565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3565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AAA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AAAE" w:themeFill="accent6" w:themeFillTint="7F"/>
      </w:tcPr>
    </w:tblStylePr>
  </w:style>
  <w:style w:type="table" w:styleId="MediumList1">
    <w:name w:val="Medium List 1"/>
    <w:basedOn w:val="TableNormal"/>
    <w:uiPriority w:val="65"/>
    <w:semiHidden/>
    <w:rsid w:val="003A77C0"/>
    <w:rPr>
      <w:color w:val="191919" w:themeColor="text1"/>
    </w:rPr>
    <w:tblPr>
      <w:tblStyleRowBandSize w:val="1"/>
      <w:tblStyleColBandSize w:val="1"/>
      <w:tblBorders>
        <w:top w:val="single" w:sz="8" w:space="0" w:color="191919" w:themeColor="text1"/>
        <w:bottom w:val="single" w:sz="8" w:space="0" w:color="191919" w:themeColor="text1"/>
      </w:tblBorders>
    </w:tblPr>
    <w:tblStylePr w:type="firstRow">
      <w:rPr>
        <w:rFonts w:asciiTheme="majorHAnsi" w:eastAsiaTheme="majorEastAsia" w:hAnsiTheme="majorHAnsi" w:cstheme="majorBidi"/>
      </w:rPr>
      <w:tblPr/>
      <w:tcPr>
        <w:tcBorders>
          <w:top w:val="nil"/>
          <w:bottom w:val="single" w:sz="8" w:space="0" w:color="191919" w:themeColor="text1"/>
        </w:tcBorders>
      </w:tcPr>
    </w:tblStylePr>
    <w:tblStylePr w:type="lastRow">
      <w:rPr>
        <w:b/>
        <w:bCs/>
        <w:color w:val="003057" w:themeColor="text2"/>
      </w:rPr>
      <w:tblPr/>
      <w:tcPr>
        <w:tcBorders>
          <w:top w:val="single" w:sz="8" w:space="0" w:color="191919" w:themeColor="text1"/>
          <w:bottom w:val="single" w:sz="8" w:space="0" w:color="191919" w:themeColor="text1"/>
        </w:tcBorders>
      </w:tcPr>
    </w:tblStylePr>
    <w:tblStylePr w:type="firstCol">
      <w:rPr>
        <w:b/>
        <w:bCs/>
      </w:rPr>
    </w:tblStylePr>
    <w:tblStylePr w:type="lastCol">
      <w:rPr>
        <w:b/>
        <w:bCs/>
      </w:rPr>
      <w:tblPr/>
      <w:tcPr>
        <w:tcBorders>
          <w:top w:val="single" w:sz="8" w:space="0" w:color="191919" w:themeColor="text1"/>
          <w:bottom w:val="single" w:sz="8" w:space="0" w:color="191919" w:themeColor="text1"/>
        </w:tcBorders>
      </w:tcPr>
    </w:tblStylePr>
    <w:tblStylePr w:type="band1Vert">
      <w:tblPr/>
      <w:tcPr>
        <w:shd w:val="clear" w:color="auto" w:fill="C6C6C6" w:themeFill="text1" w:themeFillTint="3F"/>
      </w:tcPr>
    </w:tblStylePr>
    <w:tblStylePr w:type="band1Horz">
      <w:tblPr/>
      <w:tcPr>
        <w:shd w:val="clear" w:color="auto" w:fill="C6C6C6" w:themeFill="text1" w:themeFillTint="3F"/>
      </w:tcPr>
    </w:tblStylePr>
  </w:style>
  <w:style w:type="table" w:styleId="MediumList1-Accent1">
    <w:name w:val="Medium List 1 Accent 1"/>
    <w:basedOn w:val="TableNormal"/>
    <w:uiPriority w:val="65"/>
    <w:semiHidden/>
    <w:rsid w:val="003A77C0"/>
    <w:rPr>
      <w:color w:val="191919" w:themeColor="text1"/>
    </w:rPr>
    <w:tblPr>
      <w:tblStyleRowBandSize w:val="1"/>
      <w:tblStyleColBandSize w:val="1"/>
      <w:tblBorders>
        <w:top w:val="single" w:sz="8" w:space="0" w:color="FFC72C" w:themeColor="accent1"/>
        <w:bottom w:val="single" w:sz="8" w:space="0" w:color="FFC72C" w:themeColor="accent1"/>
      </w:tblBorders>
    </w:tblPr>
    <w:tblStylePr w:type="firstRow">
      <w:rPr>
        <w:rFonts w:asciiTheme="majorHAnsi" w:eastAsiaTheme="majorEastAsia" w:hAnsiTheme="majorHAnsi" w:cstheme="majorBidi"/>
      </w:rPr>
      <w:tblPr/>
      <w:tcPr>
        <w:tcBorders>
          <w:top w:val="nil"/>
          <w:bottom w:val="single" w:sz="8" w:space="0" w:color="FFC72C" w:themeColor="accent1"/>
        </w:tcBorders>
      </w:tcPr>
    </w:tblStylePr>
    <w:tblStylePr w:type="lastRow">
      <w:rPr>
        <w:b/>
        <w:bCs/>
        <w:color w:val="003057" w:themeColor="text2"/>
      </w:rPr>
      <w:tblPr/>
      <w:tcPr>
        <w:tcBorders>
          <w:top w:val="single" w:sz="8" w:space="0" w:color="FFC72C" w:themeColor="accent1"/>
          <w:bottom w:val="single" w:sz="8" w:space="0" w:color="FFC72C" w:themeColor="accent1"/>
        </w:tcBorders>
      </w:tcPr>
    </w:tblStylePr>
    <w:tblStylePr w:type="firstCol">
      <w:rPr>
        <w:b/>
        <w:bCs/>
      </w:rPr>
    </w:tblStylePr>
    <w:tblStylePr w:type="lastCol">
      <w:rPr>
        <w:b/>
        <w:bCs/>
      </w:rPr>
      <w:tblPr/>
      <w:tcPr>
        <w:tcBorders>
          <w:top w:val="single" w:sz="8" w:space="0" w:color="FFC72C" w:themeColor="accent1"/>
          <w:bottom w:val="single" w:sz="8" w:space="0" w:color="FFC72C" w:themeColor="accent1"/>
        </w:tcBorders>
      </w:tcPr>
    </w:tblStylePr>
    <w:tblStylePr w:type="band1Vert">
      <w:tblPr/>
      <w:tcPr>
        <w:shd w:val="clear" w:color="auto" w:fill="FFF1CA" w:themeFill="accent1" w:themeFillTint="3F"/>
      </w:tcPr>
    </w:tblStylePr>
    <w:tblStylePr w:type="band1Horz">
      <w:tblPr/>
      <w:tcPr>
        <w:shd w:val="clear" w:color="auto" w:fill="FFF1CA" w:themeFill="accent1" w:themeFillTint="3F"/>
      </w:tcPr>
    </w:tblStylePr>
  </w:style>
  <w:style w:type="table" w:styleId="MediumList1-Accent2">
    <w:name w:val="Medium List 1 Accent 2"/>
    <w:basedOn w:val="TableNormal"/>
    <w:uiPriority w:val="65"/>
    <w:semiHidden/>
    <w:rsid w:val="003A77C0"/>
    <w:rPr>
      <w:color w:val="191919" w:themeColor="text1"/>
    </w:rPr>
    <w:tblPr>
      <w:tblStyleRowBandSize w:val="1"/>
      <w:tblStyleColBandSize w:val="1"/>
      <w:tblBorders>
        <w:top w:val="single" w:sz="8" w:space="0" w:color="003057" w:themeColor="accent2"/>
        <w:bottom w:val="single" w:sz="8" w:space="0" w:color="003057" w:themeColor="accent2"/>
      </w:tblBorders>
    </w:tblPr>
    <w:tblStylePr w:type="firstRow">
      <w:rPr>
        <w:rFonts w:asciiTheme="majorHAnsi" w:eastAsiaTheme="majorEastAsia" w:hAnsiTheme="majorHAnsi" w:cstheme="majorBidi"/>
      </w:rPr>
      <w:tblPr/>
      <w:tcPr>
        <w:tcBorders>
          <w:top w:val="nil"/>
          <w:bottom w:val="single" w:sz="8" w:space="0" w:color="003057" w:themeColor="accent2"/>
        </w:tcBorders>
      </w:tcPr>
    </w:tblStylePr>
    <w:tblStylePr w:type="lastRow">
      <w:rPr>
        <w:b/>
        <w:bCs/>
        <w:color w:val="003057" w:themeColor="text2"/>
      </w:rPr>
      <w:tblPr/>
      <w:tcPr>
        <w:tcBorders>
          <w:top w:val="single" w:sz="8" w:space="0" w:color="003057" w:themeColor="accent2"/>
          <w:bottom w:val="single" w:sz="8" w:space="0" w:color="003057" w:themeColor="accent2"/>
        </w:tcBorders>
      </w:tcPr>
    </w:tblStylePr>
    <w:tblStylePr w:type="firstCol">
      <w:rPr>
        <w:b/>
        <w:bCs/>
      </w:rPr>
    </w:tblStylePr>
    <w:tblStylePr w:type="lastCol">
      <w:rPr>
        <w:b/>
        <w:bCs/>
      </w:rPr>
      <w:tblPr/>
      <w:tcPr>
        <w:tcBorders>
          <w:top w:val="single" w:sz="8" w:space="0" w:color="003057" w:themeColor="accent2"/>
          <w:bottom w:val="single" w:sz="8" w:space="0" w:color="003057" w:themeColor="accent2"/>
        </w:tcBorders>
      </w:tcPr>
    </w:tblStylePr>
    <w:tblStylePr w:type="band1Vert">
      <w:tblPr/>
      <w:tcPr>
        <w:shd w:val="clear" w:color="auto" w:fill="96CFFF" w:themeFill="accent2" w:themeFillTint="3F"/>
      </w:tcPr>
    </w:tblStylePr>
    <w:tblStylePr w:type="band1Horz">
      <w:tblPr/>
      <w:tcPr>
        <w:shd w:val="clear" w:color="auto" w:fill="96CFFF" w:themeFill="accent2" w:themeFillTint="3F"/>
      </w:tcPr>
    </w:tblStylePr>
  </w:style>
  <w:style w:type="table" w:styleId="MediumList1-Accent3">
    <w:name w:val="Medium List 1 Accent 3"/>
    <w:basedOn w:val="TableNormal"/>
    <w:uiPriority w:val="65"/>
    <w:semiHidden/>
    <w:rsid w:val="003A77C0"/>
    <w:rPr>
      <w:color w:val="191919" w:themeColor="text1"/>
    </w:rPr>
    <w:tblPr>
      <w:tblStyleRowBandSize w:val="1"/>
      <w:tblStyleColBandSize w:val="1"/>
      <w:tblBorders>
        <w:top w:val="single" w:sz="8" w:space="0" w:color="009CA6" w:themeColor="accent3"/>
        <w:bottom w:val="single" w:sz="8" w:space="0" w:color="009CA6" w:themeColor="accent3"/>
      </w:tblBorders>
    </w:tblPr>
    <w:tblStylePr w:type="firstRow">
      <w:rPr>
        <w:rFonts w:asciiTheme="majorHAnsi" w:eastAsiaTheme="majorEastAsia" w:hAnsiTheme="majorHAnsi" w:cstheme="majorBidi"/>
      </w:rPr>
      <w:tblPr/>
      <w:tcPr>
        <w:tcBorders>
          <w:top w:val="nil"/>
          <w:bottom w:val="single" w:sz="8" w:space="0" w:color="009CA6" w:themeColor="accent3"/>
        </w:tcBorders>
      </w:tcPr>
    </w:tblStylePr>
    <w:tblStylePr w:type="lastRow">
      <w:rPr>
        <w:b/>
        <w:bCs/>
        <w:color w:val="003057" w:themeColor="text2"/>
      </w:rPr>
      <w:tblPr/>
      <w:tcPr>
        <w:tcBorders>
          <w:top w:val="single" w:sz="8" w:space="0" w:color="009CA6" w:themeColor="accent3"/>
          <w:bottom w:val="single" w:sz="8" w:space="0" w:color="009CA6" w:themeColor="accent3"/>
        </w:tcBorders>
      </w:tcPr>
    </w:tblStylePr>
    <w:tblStylePr w:type="firstCol">
      <w:rPr>
        <w:b/>
        <w:bCs/>
      </w:rPr>
    </w:tblStylePr>
    <w:tblStylePr w:type="lastCol">
      <w:rPr>
        <w:b/>
        <w:bCs/>
      </w:rPr>
      <w:tblPr/>
      <w:tcPr>
        <w:tcBorders>
          <w:top w:val="single" w:sz="8" w:space="0" w:color="009CA6" w:themeColor="accent3"/>
          <w:bottom w:val="single" w:sz="8" w:space="0" w:color="009CA6" w:themeColor="accent3"/>
        </w:tcBorders>
      </w:tcPr>
    </w:tblStylePr>
    <w:tblStylePr w:type="band1Vert">
      <w:tblPr/>
      <w:tcPr>
        <w:shd w:val="clear" w:color="auto" w:fill="AAF9FF" w:themeFill="accent3" w:themeFillTint="3F"/>
      </w:tcPr>
    </w:tblStylePr>
    <w:tblStylePr w:type="band1Horz">
      <w:tblPr/>
      <w:tcPr>
        <w:shd w:val="clear" w:color="auto" w:fill="AAF9FF" w:themeFill="accent3" w:themeFillTint="3F"/>
      </w:tcPr>
    </w:tblStylePr>
  </w:style>
  <w:style w:type="table" w:styleId="MediumList1-Accent4">
    <w:name w:val="Medium List 1 Accent 4"/>
    <w:basedOn w:val="TableNormal"/>
    <w:uiPriority w:val="65"/>
    <w:semiHidden/>
    <w:rsid w:val="003A77C0"/>
    <w:rPr>
      <w:color w:val="191919" w:themeColor="text1"/>
    </w:rPr>
    <w:tblPr>
      <w:tblStyleRowBandSize w:val="1"/>
      <w:tblStyleColBandSize w:val="1"/>
      <w:tblBorders>
        <w:top w:val="single" w:sz="8" w:space="0" w:color="B7BF10" w:themeColor="accent4"/>
        <w:bottom w:val="single" w:sz="8" w:space="0" w:color="B7BF10" w:themeColor="accent4"/>
      </w:tblBorders>
    </w:tblPr>
    <w:tblStylePr w:type="firstRow">
      <w:rPr>
        <w:rFonts w:asciiTheme="majorHAnsi" w:eastAsiaTheme="majorEastAsia" w:hAnsiTheme="majorHAnsi" w:cstheme="majorBidi"/>
      </w:rPr>
      <w:tblPr/>
      <w:tcPr>
        <w:tcBorders>
          <w:top w:val="nil"/>
          <w:bottom w:val="single" w:sz="8" w:space="0" w:color="B7BF10" w:themeColor="accent4"/>
        </w:tcBorders>
      </w:tcPr>
    </w:tblStylePr>
    <w:tblStylePr w:type="lastRow">
      <w:rPr>
        <w:b/>
        <w:bCs/>
        <w:color w:val="003057" w:themeColor="text2"/>
      </w:rPr>
      <w:tblPr/>
      <w:tcPr>
        <w:tcBorders>
          <w:top w:val="single" w:sz="8" w:space="0" w:color="B7BF10" w:themeColor="accent4"/>
          <w:bottom w:val="single" w:sz="8" w:space="0" w:color="B7BF10" w:themeColor="accent4"/>
        </w:tcBorders>
      </w:tcPr>
    </w:tblStylePr>
    <w:tblStylePr w:type="firstCol">
      <w:rPr>
        <w:b/>
        <w:bCs/>
      </w:rPr>
    </w:tblStylePr>
    <w:tblStylePr w:type="lastCol">
      <w:rPr>
        <w:b/>
        <w:bCs/>
      </w:rPr>
      <w:tblPr/>
      <w:tcPr>
        <w:tcBorders>
          <w:top w:val="single" w:sz="8" w:space="0" w:color="B7BF10" w:themeColor="accent4"/>
          <w:bottom w:val="single" w:sz="8" w:space="0" w:color="B7BF10" w:themeColor="accent4"/>
        </w:tcBorders>
      </w:tcPr>
    </w:tblStylePr>
    <w:tblStylePr w:type="band1Vert">
      <w:tblPr/>
      <w:tcPr>
        <w:shd w:val="clear" w:color="auto" w:fill="F6F9B9" w:themeFill="accent4" w:themeFillTint="3F"/>
      </w:tcPr>
    </w:tblStylePr>
    <w:tblStylePr w:type="band1Horz">
      <w:tblPr/>
      <w:tcPr>
        <w:shd w:val="clear" w:color="auto" w:fill="F6F9B9" w:themeFill="accent4" w:themeFillTint="3F"/>
      </w:tcPr>
    </w:tblStylePr>
  </w:style>
  <w:style w:type="table" w:styleId="MediumList1-Accent5">
    <w:name w:val="Medium List 1 Accent 5"/>
    <w:basedOn w:val="TableNormal"/>
    <w:uiPriority w:val="65"/>
    <w:semiHidden/>
    <w:rsid w:val="003A77C0"/>
    <w:rPr>
      <w:color w:val="191919" w:themeColor="text1"/>
    </w:rPr>
    <w:tblPr>
      <w:tblStyleRowBandSize w:val="1"/>
      <w:tblStyleColBandSize w:val="1"/>
      <w:tblBorders>
        <w:top w:val="single" w:sz="8" w:space="0" w:color="F2A900" w:themeColor="accent5"/>
        <w:bottom w:val="single" w:sz="8" w:space="0" w:color="F2A900" w:themeColor="accent5"/>
      </w:tblBorders>
    </w:tblPr>
    <w:tblStylePr w:type="firstRow">
      <w:rPr>
        <w:rFonts w:asciiTheme="majorHAnsi" w:eastAsiaTheme="majorEastAsia" w:hAnsiTheme="majorHAnsi" w:cstheme="majorBidi"/>
      </w:rPr>
      <w:tblPr/>
      <w:tcPr>
        <w:tcBorders>
          <w:top w:val="nil"/>
          <w:bottom w:val="single" w:sz="8" w:space="0" w:color="F2A900" w:themeColor="accent5"/>
        </w:tcBorders>
      </w:tcPr>
    </w:tblStylePr>
    <w:tblStylePr w:type="lastRow">
      <w:rPr>
        <w:b/>
        <w:bCs/>
        <w:color w:val="003057" w:themeColor="text2"/>
      </w:rPr>
      <w:tblPr/>
      <w:tcPr>
        <w:tcBorders>
          <w:top w:val="single" w:sz="8" w:space="0" w:color="F2A900" w:themeColor="accent5"/>
          <w:bottom w:val="single" w:sz="8" w:space="0" w:color="F2A900" w:themeColor="accent5"/>
        </w:tcBorders>
      </w:tcPr>
    </w:tblStylePr>
    <w:tblStylePr w:type="firstCol">
      <w:rPr>
        <w:b/>
        <w:bCs/>
      </w:rPr>
    </w:tblStylePr>
    <w:tblStylePr w:type="lastCol">
      <w:rPr>
        <w:b/>
        <w:bCs/>
      </w:rPr>
      <w:tblPr/>
      <w:tcPr>
        <w:tcBorders>
          <w:top w:val="single" w:sz="8" w:space="0" w:color="F2A900" w:themeColor="accent5"/>
          <w:bottom w:val="single" w:sz="8" w:space="0" w:color="F2A900" w:themeColor="accent5"/>
        </w:tcBorders>
      </w:tcPr>
    </w:tblStylePr>
    <w:tblStylePr w:type="band1Vert">
      <w:tblPr/>
      <w:tcPr>
        <w:shd w:val="clear" w:color="auto" w:fill="FFEABC" w:themeFill="accent5" w:themeFillTint="3F"/>
      </w:tcPr>
    </w:tblStylePr>
    <w:tblStylePr w:type="band1Horz">
      <w:tblPr/>
      <w:tcPr>
        <w:shd w:val="clear" w:color="auto" w:fill="FFEABC" w:themeFill="accent5" w:themeFillTint="3F"/>
      </w:tcPr>
    </w:tblStylePr>
  </w:style>
  <w:style w:type="table" w:styleId="MediumList1-Accent6">
    <w:name w:val="Medium List 1 Accent 6"/>
    <w:basedOn w:val="TableNormal"/>
    <w:uiPriority w:val="65"/>
    <w:semiHidden/>
    <w:rsid w:val="003A77C0"/>
    <w:rPr>
      <w:color w:val="191919" w:themeColor="text1"/>
    </w:rPr>
    <w:tblPr>
      <w:tblStyleRowBandSize w:val="1"/>
      <w:tblStyleColBandSize w:val="1"/>
      <w:tblBorders>
        <w:top w:val="single" w:sz="8" w:space="0" w:color="53565A" w:themeColor="accent6"/>
        <w:bottom w:val="single" w:sz="8" w:space="0" w:color="53565A" w:themeColor="accent6"/>
      </w:tblBorders>
    </w:tblPr>
    <w:tblStylePr w:type="firstRow">
      <w:rPr>
        <w:rFonts w:asciiTheme="majorHAnsi" w:eastAsiaTheme="majorEastAsia" w:hAnsiTheme="majorHAnsi" w:cstheme="majorBidi"/>
      </w:rPr>
      <w:tblPr/>
      <w:tcPr>
        <w:tcBorders>
          <w:top w:val="nil"/>
          <w:bottom w:val="single" w:sz="8" w:space="0" w:color="53565A" w:themeColor="accent6"/>
        </w:tcBorders>
      </w:tcPr>
    </w:tblStylePr>
    <w:tblStylePr w:type="lastRow">
      <w:rPr>
        <w:b/>
        <w:bCs/>
        <w:color w:val="003057" w:themeColor="text2"/>
      </w:rPr>
      <w:tblPr/>
      <w:tcPr>
        <w:tcBorders>
          <w:top w:val="single" w:sz="8" w:space="0" w:color="53565A" w:themeColor="accent6"/>
          <w:bottom w:val="single" w:sz="8" w:space="0" w:color="53565A" w:themeColor="accent6"/>
        </w:tcBorders>
      </w:tcPr>
    </w:tblStylePr>
    <w:tblStylePr w:type="firstCol">
      <w:rPr>
        <w:b/>
        <w:bCs/>
      </w:rPr>
    </w:tblStylePr>
    <w:tblStylePr w:type="lastCol">
      <w:rPr>
        <w:b/>
        <w:bCs/>
      </w:rPr>
      <w:tblPr/>
      <w:tcPr>
        <w:tcBorders>
          <w:top w:val="single" w:sz="8" w:space="0" w:color="53565A" w:themeColor="accent6"/>
          <w:bottom w:val="single" w:sz="8" w:space="0" w:color="53565A" w:themeColor="accent6"/>
        </w:tcBorders>
      </w:tcPr>
    </w:tblStylePr>
    <w:tblStylePr w:type="band1Vert">
      <w:tblPr/>
      <w:tcPr>
        <w:shd w:val="clear" w:color="auto" w:fill="D3D5D7" w:themeFill="accent6" w:themeFillTint="3F"/>
      </w:tcPr>
    </w:tblStylePr>
    <w:tblStylePr w:type="band1Horz">
      <w:tblPr/>
      <w:tcPr>
        <w:shd w:val="clear" w:color="auto" w:fill="D3D5D7" w:themeFill="accent6" w:themeFillTint="3F"/>
      </w:tcPr>
    </w:tblStylePr>
  </w:style>
  <w:style w:type="table" w:styleId="MediumList2">
    <w:name w:val="Medium List 2"/>
    <w:basedOn w:val="TableNormal"/>
    <w:uiPriority w:val="66"/>
    <w:semiHidden/>
    <w:rsid w:val="003A77C0"/>
    <w:rPr>
      <w:rFonts w:asciiTheme="majorHAnsi" w:eastAsiaTheme="majorEastAsia" w:hAnsiTheme="majorHAnsi" w:cstheme="majorBidi"/>
      <w:color w:val="191919" w:themeColor="text1"/>
    </w:rPr>
    <w:tblPr>
      <w:tblStyleRowBandSize w:val="1"/>
      <w:tblStyleColBandSize w:val="1"/>
      <w:tblBorders>
        <w:top w:val="single" w:sz="8" w:space="0" w:color="191919" w:themeColor="text1"/>
        <w:left w:val="single" w:sz="8" w:space="0" w:color="191919" w:themeColor="text1"/>
        <w:bottom w:val="single" w:sz="8" w:space="0" w:color="191919" w:themeColor="text1"/>
        <w:right w:val="single" w:sz="8" w:space="0" w:color="191919" w:themeColor="text1"/>
      </w:tblBorders>
    </w:tblPr>
    <w:tblStylePr w:type="firstRow">
      <w:rPr>
        <w:sz w:val="24"/>
        <w:szCs w:val="24"/>
      </w:rPr>
      <w:tblPr/>
      <w:tcPr>
        <w:tcBorders>
          <w:top w:val="nil"/>
          <w:left w:val="nil"/>
          <w:bottom w:val="single" w:sz="24" w:space="0" w:color="191919" w:themeColor="text1"/>
          <w:right w:val="nil"/>
          <w:insideH w:val="nil"/>
          <w:insideV w:val="nil"/>
        </w:tcBorders>
        <w:shd w:val="clear" w:color="auto" w:fill="FFFFFF" w:themeFill="background1"/>
      </w:tcPr>
    </w:tblStylePr>
    <w:tblStylePr w:type="lastRow">
      <w:tblPr/>
      <w:tcPr>
        <w:tcBorders>
          <w:top w:val="single" w:sz="8" w:space="0" w:color="191919"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1919" w:themeColor="text1"/>
          <w:insideH w:val="nil"/>
          <w:insideV w:val="nil"/>
        </w:tcBorders>
        <w:shd w:val="clear" w:color="auto" w:fill="FFFFFF" w:themeFill="background1"/>
      </w:tcPr>
    </w:tblStylePr>
    <w:tblStylePr w:type="lastCol">
      <w:tblPr/>
      <w:tcPr>
        <w:tcBorders>
          <w:top w:val="nil"/>
          <w:left w:val="single" w:sz="8" w:space="0" w:color="191919"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6C6C6" w:themeFill="text1" w:themeFillTint="3F"/>
      </w:tcPr>
    </w:tblStylePr>
    <w:tblStylePr w:type="band1Horz">
      <w:tblPr/>
      <w:tcPr>
        <w:tcBorders>
          <w:top w:val="nil"/>
          <w:bottom w:val="nil"/>
          <w:insideH w:val="nil"/>
          <w:insideV w:val="nil"/>
        </w:tcBorders>
        <w:shd w:val="clear" w:color="auto" w:fill="C6C6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3A77C0"/>
    <w:rPr>
      <w:rFonts w:asciiTheme="majorHAnsi" w:eastAsiaTheme="majorEastAsia" w:hAnsiTheme="majorHAnsi" w:cstheme="majorBidi"/>
      <w:color w:val="191919" w:themeColor="text1"/>
    </w:rPr>
    <w:tblPr>
      <w:tblStyleRowBandSize w:val="1"/>
      <w:tblStyleColBandSize w:val="1"/>
      <w:tblBorders>
        <w:top w:val="single" w:sz="8" w:space="0" w:color="FFC72C" w:themeColor="accent1"/>
        <w:left w:val="single" w:sz="8" w:space="0" w:color="FFC72C" w:themeColor="accent1"/>
        <w:bottom w:val="single" w:sz="8" w:space="0" w:color="FFC72C" w:themeColor="accent1"/>
        <w:right w:val="single" w:sz="8" w:space="0" w:color="FFC72C" w:themeColor="accent1"/>
      </w:tblBorders>
    </w:tblPr>
    <w:tblStylePr w:type="firstRow">
      <w:rPr>
        <w:sz w:val="24"/>
        <w:szCs w:val="24"/>
      </w:rPr>
      <w:tblPr/>
      <w:tcPr>
        <w:tcBorders>
          <w:top w:val="nil"/>
          <w:left w:val="nil"/>
          <w:bottom w:val="single" w:sz="24" w:space="0" w:color="FFC72C" w:themeColor="accent1"/>
          <w:right w:val="nil"/>
          <w:insideH w:val="nil"/>
          <w:insideV w:val="nil"/>
        </w:tcBorders>
        <w:shd w:val="clear" w:color="auto" w:fill="FFFFFF" w:themeFill="background1"/>
      </w:tcPr>
    </w:tblStylePr>
    <w:tblStylePr w:type="lastRow">
      <w:tblPr/>
      <w:tcPr>
        <w:tcBorders>
          <w:top w:val="single" w:sz="8" w:space="0" w:color="FFC72C"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72C" w:themeColor="accent1"/>
          <w:insideH w:val="nil"/>
          <w:insideV w:val="nil"/>
        </w:tcBorders>
        <w:shd w:val="clear" w:color="auto" w:fill="FFFFFF" w:themeFill="background1"/>
      </w:tcPr>
    </w:tblStylePr>
    <w:tblStylePr w:type="lastCol">
      <w:tblPr/>
      <w:tcPr>
        <w:tcBorders>
          <w:top w:val="nil"/>
          <w:left w:val="single" w:sz="8" w:space="0" w:color="FFC72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1CA" w:themeFill="accent1" w:themeFillTint="3F"/>
      </w:tcPr>
    </w:tblStylePr>
    <w:tblStylePr w:type="band1Horz">
      <w:tblPr/>
      <w:tcPr>
        <w:tcBorders>
          <w:top w:val="nil"/>
          <w:bottom w:val="nil"/>
          <w:insideH w:val="nil"/>
          <w:insideV w:val="nil"/>
        </w:tcBorders>
        <w:shd w:val="clear" w:color="auto" w:fill="FFF1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3A77C0"/>
    <w:rPr>
      <w:rFonts w:asciiTheme="majorHAnsi" w:eastAsiaTheme="majorEastAsia" w:hAnsiTheme="majorHAnsi" w:cstheme="majorBidi"/>
      <w:color w:val="191919" w:themeColor="text1"/>
    </w:rPr>
    <w:tblPr>
      <w:tblStyleRowBandSize w:val="1"/>
      <w:tblStyleColBandSize w:val="1"/>
      <w:tblBorders>
        <w:top w:val="single" w:sz="8" w:space="0" w:color="003057" w:themeColor="accent2"/>
        <w:left w:val="single" w:sz="8" w:space="0" w:color="003057" w:themeColor="accent2"/>
        <w:bottom w:val="single" w:sz="8" w:space="0" w:color="003057" w:themeColor="accent2"/>
        <w:right w:val="single" w:sz="8" w:space="0" w:color="003057" w:themeColor="accent2"/>
      </w:tblBorders>
    </w:tblPr>
    <w:tblStylePr w:type="firstRow">
      <w:rPr>
        <w:sz w:val="24"/>
        <w:szCs w:val="24"/>
      </w:rPr>
      <w:tblPr/>
      <w:tcPr>
        <w:tcBorders>
          <w:top w:val="nil"/>
          <w:left w:val="nil"/>
          <w:bottom w:val="single" w:sz="24" w:space="0" w:color="003057" w:themeColor="accent2"/>
          <w:right w:val="nil"/>
          <w:insideH w:val="nil"/>
          <w:insideV w:val="nil"/>
        </w:tcBorders>
        <w:shd w:val="clear" w:color="auto" w:fill="FFFFFF" w:themeFill="background1"/>
      </w:tcPr>
    </w:tblStylePr>
    <w:tblStylePr w:type="lastRow">
      <w:tblPr/>
      <w:tcPr>
        <w:tcBorders>
          <w:top w:val="single" w:sz="8" w:space="0" w:color="00305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057" w:themeColor="accent2"/>
          <w:insideH w:val="nil"/>
          <w:insideV w:val="nil"/>
        </w:tcBorders>
        <w:shd w:val="clear" w:color="auto" w:fill="FFFFFF" w:themeFill="background1"/>
      </w:tcPr>
    </w:tblStylePr>
    <w:tblStylePr w:type="lastCol">
      <w:tblPr/>
      <w:tcPr>
        <w:tcBorders>
          <w:top w:val="nil"/>
          <w:left w:val="single" w:sz="8" w:space="0" w:color="00305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CFFF" w:themeFill="accent2" w:themeFillTint="3F"/>
      </w:tcPr>
    </w:tblStylePr>
    <w:tblStylePr w:type="band1Horz">
      <w:tblPr/>
      <w:tcPr>
        <w:tcBorders>
          <w:top w:val="nil"/>
          <w:bottom w:val="nil"/>
          <w:insideH w:val="nil"/>
          <w:insideV w:val="nil"/>
        </w:tcBorders>
        <w:shd w:val="clear" w:color="auto" w:fill="96CF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3A77C0"/>
    <w:rPr>
      <w:rFonts w:asciiTheme="majorHAnsi" w:eastAsiaTheme="majorEastAsia" w:hAnsiTheme="majorHAnsi" w:cstheme="majorBidi"/>
      <w:color w:val="191919" w:themeColor="text1"/>
    </w:rPr>
    <w:tblPr>
      <w:tblStyleRowBandSize w:val="1"/>
      <w:tblStyleColBandSize w:val="1"/>
      <w:tblBorders>
        <w:top w:val="single" w:sz="8" w:space="0" w:color="009CA6" w:themeColor="accent3"/>
        <w:left w:val="single" w:sz="8" w:space="0" w:color="009CA6" w:themeColor="accent3"/>
        <w:bottom w:val="single" w:sz="8" w:space="0" w:color="009CA6" w:themeColor="accent3"/>
        <w:right w:val="single" w:sz="8" w:space="0" w:color="009CA6" w:themeColor="accent3"/>
      </w:tblBorders>
    </w:tblPr>
    <w:tblStylePr w:type="firstRow">
      <w:rPr>
        <w:sz w:val="24"/>
        <w:szCs w:val="24"/>
      </w:rPr>
      <w:tblPr/>
      <w:tcPr>
        <w:tcBorders>
          <w:top w:val="nil"/>
          <w:left w:val="nil"/>
          <w:bottom w:val="single" w:sz="24" w:space="0" w:color="009CA6" w:themeColor="accent3"/>
          <w:right w:val="nil"/>
          <w:insideH w:val="nil"/>
          <w:insideV w:val="nil"/>
        </w:tcBorders>
        <w:shd w:val="clear" w:color="auto" w:fill="FFFFFF" w:themeFill="background1"/>
      </w:tcPr>
    </w:tblStylePr>
    <w:tblStylePr w:type="lastRow">
      <w:tblPr/>
      <w:tcPr>
        <w:tcBorders>
          <w:top w:val="single" w:sz="8" w:space="0" w:color="009CA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CA6" w:themeColor="accent3"/>
          <w:insideH w:val="nil"/>
          <w:insideV w:val="nil"/>
        </w:tcBorders>
        <w:shd w:val="clear" w:color="auto" w:fill="FFFFFF" w:themeFill="background1"/>
      </w:tcPr>
    </w:tblStylePr>
    <w:tblStylePr w:type="lastCol">
      <w:tblPr/>
      <w:tcPr>
        <w:tcBorders>
          <w:top w:val="nil"/>
          <w:left w:val="single" w:sz="8" w:space="0" w:color="009CA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F9FF" w:themeFill="accent3" w:themeFillTint="3F"/>
      </w:tcPr>
    </w:tblStylePr>
    <w:tblStylePr w:type="band1Horz">
      <w:tblPr/>
      <w:tcPr>
        <w:tcBorders>
          <w:top w:val="nil"/>
          <w:bottom w:val="nil"/>
          <w:insideH w:val="nil"/>
          <w:insideV w:val="nil"/>
        </w:tcBorders>
        <w:shd w:val="clear" w:color="auto" w:fill="AAF9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3A77C0"/>
    <w:rPr>
      <w:rFonts w:asciiTheme="majorHAnsi" w:eastAsiaTheme="majorEastAsia" w:hAnsiTheme="majorHAnsi" w:cstheme="majorBidi"/>
      <w:color w:val="191919" w:themeColor="text1"/>
    </w:rPr>
    <w:tblPr>
      <w:tblStyleRowBandSize w:val="1"/>
      <w:tblStyleColBandSize w:val="1"/>
      <w:tblBorders>
        <w:top w:val="single" w:sz="8" w:space="0" w:color="B7BF10" w:themeColor="accent4"/>
        <w:left w:val="single" w:sz="8" w:space="0" w:color="B7BF10" w:themeColor="accent4"/>
        <w:bottom w:val="single" w:sz="8" w:space="0" w:color="B7BF10" w:themeColor="accent4"/>
        <w:right w:val="single" w:sz="8" w:space="0" w:color="B7BF10" w:themeColor="accent4"/>
      </w:tblBorders>
    </w:tblPr>
    <w:tblStylePr w:type="firstRow">
      <w:rPr>
        <w:sz w:val="24"/>
        <w:szCs w:val="24"/>
      </w:rPr>
      <w:tblPr/>
      <w:tcPr>
        <w:tcBorders>
          <w:top w:val="nil"/>
          <w:left w:val="nil"/>
          <w:bottom w:val="single" w:sz="24" w:space="0" w:color="B7BF10" w:themeColor="accent4"/>
          <w:right w:val="nil"/>
          <w:insideH w:val="nil"/>
          <w:insideV w:val="nil"/>
        </w:tcBorders>
        <w:shd w:val="clear" w:color="auto" w:fill="FFFFFF" w:themeFill="background1"/>
      </w:tcPr>
    </w:tblStylePr>
    <w:tblStylePr w:type="lastRow">
      <w:tblPr/>
      <w:tcPr>
        <w:tcBorders>
          <w:top w:val="single" w:sz="8" w:space="0" w:color="B7BF1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7BF10" w:themeColor="accent4"/>
          <w:insideH w:val="nil"/>
          <w:insideV w:val="nil"/>
        </w:tcBorders>
        <w:shd w:val="clear" w:color="auto" w:fill="FFFFFF" w:themeFill="background1"/>
      </w:tcPr>
    </w:tblStylePr>
    <w:tblStylePr w:type="lastCol">
      <w:tblPr/>
      <w:tcPr>
        <w:tcBorders>
          <w:top w:val="nil"/>
          <w:left w:val="single" w:sz="8" w:space="0" w:color="B7BF1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9B9" w:themeFill="accent4" w:themeFillTint="3F"/>
      </w:tcPr>
    </w:tblStylePr>
    <w:tblStylePr w:type="band1Horz">
      <w:tblPr/>
      <w:tcPr>
        <w:tcBorders>
          <w:top w:val="nil"/>
          <w:bottom w:val="nil"/>
          <w:insideH w:val="nil"/>
          <w:insideV w:val="nil"/>
        </w:tcBorders>
        <w:shd w:val="clear" w:color="auto" w:fill="F6F9B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3A77C0"/>
    <w:rPr>
      <w:rFonts w:asciiTheme="majorHAnsi" w:eastAsiaTheme="majorEastAsia" w:hAnsiTheme="majorHAnsi" w:cstheme="majorBidi"/>
      <w:color w:val="191919" w:themeColor="text1"/>
    </w:rPr>
    <w:tblPr>
      <w:tblStyleRowBandSize w:val="1"/>
      <w:tblStyleColBandSize w:val="1"/>
      <w:tblBorders>
        <w:top w:val="single" w:sz="8" w:space="0" w:color="F2A900" w:themeColor="accent5"/>
        <w:left w:val="single" w:sz="8" w:space="0" w:color="F2A900" w:themeColor="accent5"/>
        <w:bottom w:val="single" w:sz="8" w:space="0" w:color="F2A900" w:themeColor="accent5"/>
        <w:right w:val="single" w:sz="8" w:space="0" w:color="F2A900" w:themeColor="accent5"/>
      </w:tblBorders>
    </w:tblPr>
    <w:tblStylePr w:type="firstRow">
      <w:rPr>
        <w:sz w:val="24"/>
        <w:szCs w:val="24"/>
      </w:rPr>
      <w:tblPr/>
      <w:tcPr>
        <w:tcBorders>
          <w:top w:val="nil"/>
          <w:left w:val="nil"/>
          <w:bottom w:val="single" w:sz="24" w:space="0" w:color="F2A900" w:themeColor="accent5"/>
          <w:right w:val="nil"/>
          <w:insideH w:val="nil"/>
          <w:insideV w:val="nil"/>
        </w:tcBorders>
        <w:shd w:val="clear" w:color="auto" w:fill="FFFFFF" w:themeFill="background1"/>
      </w:tcPr>
    </w:tblStylePr>
    <w:tblStylePr w:type="lastRow">
      <w:tblPr/>
      <w:tcPr>
        <w:tcBorders>
          <w:top w:val="single" w:sz="8" w:space="0" w:color="F2A9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A900" w:themeColor="accent5"/>
          <w:insideH w:val="nil"/>
          <w:insideV w:val="nil"/>
        </w:tcBorders>
        <w:shd w:val="clear" w:color="auto" w:fill="FFFFFF" w:themeFill="background1"/>
      </w:tcPr>
    </w:tblStylePr>
    <w:tblStylePr w:type="lastCol">
      <w:tblPr/>
      <w:tcPr>
        <w:tcBorders>
          <w:top w:val="nil"/>
          <w:left w:val="single" w:sz="8" w:space="0" w:color="F2A9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ABC" w:themeFill="accent5" w:themeFillTint="3F"/>
      </w:tcPr>
    </w:tblStylePr>
    <w:tblStylePr w:type="band1Horz">
      <w:tblPr/>
      <w:tcPr>
        <w:tcBorders>
          <w:top w:val="nil"/>
          <w:bottom w:val="nil"/>
          <w:insideH w:val="nil"/>
          <w:insideV w:val="nil"/>
        </w:tcBorders>
        <w:shd w:val="clear" w:color="auto" w:fill="FFEAB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3A77C0"/>
    <w:rPr>
      <w:rFonts w:asciiTheme="majorHAnsi" w:eastAsiaTheme="majorEastAsia" w:hAnsiTheme="majorHAnsi" w:cstheme="majorBidi"/>
      <w:color w:val="191919" w:themeColor="text1"/>
    </w:rPr>
    <w:tblPr>
      <w:tblStyleRowBandSize w:val="1"/>
      <w:tblStyleColBandSize w:val="1"/>
      <w:tblBorders>
        <w:top w:val="single" w:sz="8" w:space="0" w:color="53565A" w:themeColor="accent6"/>
        <w:left w:val="single" w:sz="8" w:space="0" w:color="53565A" w:themeColor="accent6"/>
        <w:bottom w:val="single" w:sz="8" w:space="0" w:color="53565A" w:themeColor="accent6"/>
        <w:right w:val="single" w:sz="8" w:space="0" w:color="53565A" w:themeColor="accent6"/>
      </w:tblBorders>
    </w:tblPr>
    <w:tblStylePr w:type="firstRow">
      <w:rPr>
        <w:sz w:val="24"/>
        <w:szCs w:val="24"/>
      </w:rPr>
      <w:tblPr/>
      <w:tcPr>
        <w:tcBorders>
          <w:top w:val="nil"/>
          <w:left w:val="nil"/>
          <w:bottom w:val="single" w:sz="24" w:space="0" w:color="53565A" w:themeColor="accent6"/>
          <w:right w:val="nil"/>
          <w:insideH w:val="nil"/>
          <w:insideV w:val="nil"/>
        </w:tcBorders>
        <w:shd w:val="clear" w:color="auto" w:fill="FFFFFF" w:themeFill="background1"/>
      </w:tcPr>
    </w:tblStylePr>
    <w:tblStylePr w:type="lastRow">
      <w:tblPr/>
      <w:tcPr>
        <w:tcBorders>
          <w:top w:val="single" w:sz="8" w:space="0" w:color="53565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3565A" w:themeColor="accent6"/>
          <w:insideH w:val="nil"/>
          <w:insideV w:val="nil"/>
        </w:tcBorders>
        <w:shd w:val="clear" w:color="auto" w:fill="FFFFFF" w:themeFill="background1"/>
      </w:tcPr>
    </w:tblStylePr>
    <w:tblStylePr w:type="lastCol">
      <w:tblPr/>
      <w:tcPr>
        <w:tcBorders>
          <w:top w:val="nil"/>
          <w:left w:val="single" w:sz="8" w:space="0" w:color="53565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5D7" w:themeFill="accent6" w:themeFillTint="3F"/>
      </w:tcPr>
    </w:tblStylePr>
    <w:tblStylePr w:type="band1Horz">
      <w:tblPr/>
      <w:tcPr>
        <w:tcBorders>
          <w:top w:val="nil"/>
          <w:bottom w:val="nil"/>
          <w:insideH w:val="nil"/>
          <w:insideV w:val="nil"/>
        </w:tcBorders>
        <w:shd w:val="clear" w:color="auto" w:fill="D3D5D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3A77C0"/>
    <w:tblPr>
      <w:tblStyleRowBandSize w:val="1"/>
      <w:tblStyleColBandSize w:val="1"/>
      <w:tblBorders>
        <w:top w:val="single" w:sz="8" w:space="0" w:color="525252" w:themeColor="text1" w:themeTint="BF"/>
        <w:left w:val="single" w:sz="8" w:space="0" w:color="525252" w:themeColor="text1" w:themeTint="BF"/>
        <w:bottom w:val="single" w:sz="8" w:space="0" w:color="525252" w:themeColor="text1" w:themeTint="BF"/>
        <w:right w:val="single" w:sz="8" w:space="0" w:color="525252" w:themeColor="text1" w:themeTint="BF"/>
        <w:insideH w:val="single" w:sz="8" w:space="0" w:color="525252" w:themeColor="text1" w:themeTint="BF"/>
      </w:tblBorders>
    </w:tblPr>
    <w:tblStylePr w:type="firstRow">
      <w:pPr>
        <w:spacing w:before="0" w:after="0" w:line="240" w:lineRule="auto"/>
      </w:pPr>
      <w:rPr>
        <w:b/>
        <w:bCs/>
        <w:color w:val="FFFFFF" w:themeColor="background1"/>
      </w:rPr>
      <w:tblPr/>
      <w:tcPr>
        <w:tcBorders>
          <w:top w:val="single" w:sz="8" w:space="0" w:color="525252" w:themeColor="text1" w:themeTint="BF"/>
          <w:left w:val="single" w:sz="8" w:space="0" w:color="525252" w:themeColor="text1" w:themeTint="BF"/>
          <w:bottom w:val="single" w:sz="8" w:space="0" w:color="525252" w:themeColor="text1" w:themeTint="BF"/>
          <w:right w:val="single" w:sz="8" w:space="0" w:color="525252" w:themeColor="text1" w:themeTint="BF"/>
          <w:insideH w:val="nil"/>
          <w:insideV w:val="nil"/>
        </w:tcBorders>
        <w:shd w:val="clear" w:color="auto" w:fill="191919" w:themeFill="text1"/>
      </w:tcPr>
    </w:tblStylePr>
    <w:tblStylePr w:type="lastRow">
      <w:pPr>
        <w:spacing w:before="0" w:after="0" w:line="240" w:lineRule="auto"/>
      </w:pPr>
      <w:rPr>
        <w:b/>
        <w:bCs/>
      </w:rPr>
      <w:tblPr/>
      <w:tcPr>
        <w:tcBorders>
          <w:top w:val="double" w:sz="6" w:space="0" w:color="525252" w:themeColor="text1" w:themeTint="BF"/>
          <w:left w:val="single" w:sz="8" w:space="0" w:color="525252" w:themeColor="text1" w:themeTint="BF"/>
          <w:bottom w:val="single" w:sz="8" w:space="0" w:color="525252" w:themeColor="text1" w:themeTint="BF"/>
          <w:right w:val="single" w:sz="8" w:space="0" w:color="525252" w:themeColor="text1" w:themeTint="BF"/>
          <w:insideH w:val="nil"/>
          <w:insideV w:val="nil"/>
        </w:tcBorders>
      </w:tcPr>
    </w:tblStylePr>
    <w:tblStylePr w:type="firstCol">
      <w:rPr>
        <w:b/>
        <w:bCs/>
      </w:rPr>
    </w:tblStylePr>
    <w:tblStylePr w:type="lastCol">
      <w:rPr>
        <w:b/>
        <w:bCs/>
      </w:rPr>
    </w:tblStylePr>
    <w:tblStylePr w:type="band1Vert">
      <w:tblPr/>
      <w:tcPr>
        <w:shd w:val="clear" w:color="auto" w:fill="C6C6C6" w:themeFill="text1" w:themeFillTint="3F"/>
      </w:tcPr>
    </w:tblStylePr>
    <w:tblStylePr w:type="band1Horz">
      <w:tblPr/>
      <w:tcPr>
        <w:tcBorders>
          <w:insideH w:val="nil"/>
          <w:insideV w:val="nil"/>
        </w:tcBorders>
        <w:shd w:val="clear" w:color="auto" w:fill="C6C6C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3A77C0"/>
    <w:tblPr>
      <w:tblStyleRowBandSize w:val="1"/>
      <w:tblStyleColBandSize w:val="1"/>
      <w:tblBorders>
        <w:top w:val="single" w:sz="8" w:space="0" w:color="FFD460" w:themeColor="accent1" w:themeTint="BF"/>
        <w:left w:val="single" w:sz="8" w:space="0" w:color="FFD460" w:themeColor="accent1" w:themeTint="BF"/>
        <w:bottom w:val="single" w:sz="8" w:space="0" w:color="FFD460" w:themeColor="accent1" w:themeTint="BF"/>
        <w:right w:val="single" w:sz="8" w:space="0" w:color="FFD460" w:themeColor="accent1" w:themeTint="BF"/>
        <w:insideH w:val="single" w:sz="8" w:space="0" w:color="FFD460" w:themeColor="accent1" w:themeTint="BF"/>
      </w:tblBorders>
    </w:tblPr>
    <w:tblStylePr w:type="firstRow">
      <w:pPr>
        <w:spacing w:before="0" w:after="0" w:line="240" w:lineRule="auto"/>
      </w:pPr>
      <w:rPr>
        <w:b/>
        <w:bCs/>
        <w:color w:val="FFFFFF" w:themeColor="background1"/>
      </w:rPr>
      <w:tblPr/>
      <w:tcPr>
        <w:tcBorders>
          <w:top w:val="single" w:sz="8" w:space="0" w:color="FFD460" w:themeColor="accent1" w:themeTint="BF"/>
          <w:left w:val="single" w:sz="8" w:space="0" w:color="FFD460" w:themeColor="accent1" w:themeTint="BF"/>
          <w:bottom w:val="single" w:sz="8" w:space="0" w:color="FFD460" w:themeColor="accent1" w:themeTint="BF"/>
          <w:right w:val="single" w:sz="8" w:space="0" w:color="FFD460" w:themeColor="accent1" w:themeTint="BF"/>
          <w:insideH w:val="nil"/>
          <w:insideV w:val="nil"/>
        </w:tcBorders>
        <w:shd w:val="clear" w:color="auto" w:fill="FFC72C" w:themeFill="accent1"/>
      </w:tcPr>
    </w:tblStylePr>
    <w:tblStylePr w:type="lastRow">
      <w:pPr>
        <w:spacing w:before="0" w:after="0" w:line="240" w:lineRule="auto"/>
      </w:pPr>
      <w:rPr>
        <w:b/>
        <w:bCs/>
      </w:rPr>
      <w:tblPr/>
      <w:tcPr>
        <w:tcBorders>
          <w:top w:val="double" w:sz="6" w:space="0" w:color="FFD460" w:themeColor="accent1" w:themeTint="BF"/>
          <w:left w:val="single" w:sz="8" w:space="0" w:color="FFD460" w:themeColor="accent1" w:themeTint="BF"/>
          <w:bottom w:val="single" w:sz="8" w:space="0" w:color="FFD460" w:themeColor="accent1" w:themeTint="BF"/>
          <w:right w:val="single" w:sz="8" w:space="0" w:color="FFD46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F1CA" w:themeFill="accent1" w:themeFillTint="3F"/>
      </w:tcPr>
    </w:tblStylePr>
    <w:tblStylePr w:type="band1Horz">
      <w:tblPr/>
      <w:tcPr>
        <w:tcBorders>
          <w:insideH w:val="nil"/>
          <w:insideV w:val="nil"/>
        </w:tcBorders>
        <w:shd w:val="clear" w:color="auto" w:fill="FFF1C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3A77C0"/>
    <w:tblPr>
      <w:tblStyleRowBandSize w:val="1"/>
      <w:tblStyleColBandSize w:val="1"/>
      <w:tblBorders>
        <w:top w:val="single" w:sz="8" w:space="0" w:color="0069C1" w:themeColor="accent2" w:themeTint="BF"/>
        <w:left w:val="single" w:sz="8" w:space="0" w:color="0069C1" w:themeColor="accent2" w:themeTint="BF"/>
        <w:bottom w:val="single" w:sz="8" w:space="0" w:color="0069C1" w:themeColor="accent2" w:themeTint="BF"/>
        <w:right w:val="single" w:sz="8" w:space="0" w:color="0069C1" w:themeColor="accent2" w:themeTint="BF"/>
        <w:insideH w:val="single" w:sz="8" w:space="0" w:color="0069C1" w:themeColor="accent2" w:themeTint="BF"/>
      </w:tblBorders>
    </w:tblPr>
    <w:tblStylePr w:type="firstRow">
      <w:pPr>
        <w:spacing w:before="0" w:after="0" w:line="240" w:lineRule="auto"/>
      </w:pPr>
      <w:rPr>
        <w:b/>
        <w:bCs/>
        <w:color w:val="FFFFFF" w:themeColor="background1"/>
      </w:rPr>
      <w:tblPr/>
      <w:tcPr>
        <w:tcBorders>
          <w:top w:val="single" w:sz="8" w:space="0" w:color="0069C1" w:themeColor="accent2" w:themeTint="BF"/>
          <w:left w:val="single" w:sz="8" w:space="0" w:color="0069C1" w:themeColor="accent2" w:themeTint="BF"/>
          <w:bottom w:val="single" w:sz="8" w:space="0" w:color="0069C1" w:themeColor="accent2" w:themeTint="BF"/>
          <w:right w:val="single" w:sz="8" w:space="0" w:color="0069C1" w:themeColor="accent2" w:themeTint="BF"/>
          <w:insideH w:val="nil"/>
          <w:insideV w:val="nil"/>
        </w:tcBorders>
        <w:shd w:val="clear" w:color="auto" w:fill="003057" w:themeFill="accent2"/>
      </w:tcPr>
    </w:tblStylePr>
    <w:tblStylePr w:type="lastRow">
      <w:pPr>
        <w:spacing w:before="0" w:after="0" w:line="240" w:lineRule="auto"/>
      </w:pPr>
      <w:rPr>
        <w:b/>
        <w:bCs/>
      </w:rPr>
      <w:tblPr/>
      <w:tcPr>
        <w:tcBorders>
          <w:top w:val="double" w:sz="6" w:space="0" w:color="0069C1" w:themeColor="accent2" w:themeTint="BF"/>
          <w:left w:val="single" w:sz="8" w:space="0" w:color="0069C1" w:themeColor="accent2" w:themeTint="BF"/>
          <w:bottom w:val="single" w:sz="8" w:space="0" w:color="0069C1" w:themeColor="accent2" w:themeTint="BF"/>
          <w:right w:val="single" w:sz="8" w:space="0" w:color="0069C1"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CFFF" w:themeFill="accent2" w:themeFillTint="3F"/>
      </w:tcPr>
    </w:tblStylePr>
    <w:tblStylePr w:type="band1Horz">
      <w:tblPr/>
      <w:tcPr>
        <w:tcBorders>
          <w:insideH w:val="nil"/>
          <w:insideV w:val="nil"/>
        </w:tcBorders>
        <w:shd w:val="clear" w:color="auto" w:fill="96CF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3A77C0"/>
    <w:tblPr>
      <w:tblStyleRowBandSize w:val="1"/>
      <w:tblStyleColBandSize w:val="1"/>
      <w:tblBorders>
        <w:top w:val="single" w:sz="8" w:space="0" w:color="00ECFC" w:themeColor="accent3" w:themeTint="BF"/>
        <w:left w:val="single" w:sz="8" w:space="0" w:color="00ECFC" w:themeColor="accent3" w:themeTint="BF"/>
        <w:bottom w:val="single" w:sz="8" w:space="0" w:color="00ECFC" w:themeColor="accent3" w:themeTint="BF"/>
        <w:right w:val="single" w:sz="8" w:space="0" w:color="00ECFC" w:themeColor="accent3" w:themeTint="BF"/>
        <w:insideH w:val="single" w:sz="8" w:space="0" w:color="00ECFC" w:themeColor="accent3" w:themeTint="BF"/>
      </w:tblBorders>
    </w:tblPr>
    <w:tblStylePr w:type="firstRow">
      <w:pPr>
        <w:spacing w:before="0" w:after="0" w:line="240" w:lineRule="auto"/>
      </w:pPr>
      <w:rPr>
        <w:b/>
        <w:bCs/>
        <w:color w:val="FFFFFF" w:themeColor="background1"/>
      </w:rPr>
      <w:tblPr/>
      <w:tcPr>
        <w:tcBorders>
          <w:top w:val="single" w:sz="8" w:space="0" w:color="00ECFC" w:themeColor="accent3" w:themeTint="BF"/>
          <w:left w:val="single" w:sz="8" w:space="0" w:color="00ECFC" w:themeColor="accent3" w:themeTint="BF"/>
          <w:bottom w:val="single" w:sz="8" w:space="0" w:color="00ECFC" w:themeColor="accent3" w:themeTint="BF"/>
          <w:right w:val="single" w:sz="8" w:space="0" w:color="00ECFC" w:themeColor="accent3" w:themeTint="BF"/>
          <w:insideH w:val="nil"/>
          <w:insideV w:val="nil"/>
        </w:tcBorders>
        <w:shd w:val="clear" w:color="auto" w:fill="009CA6" w:themeFill="accent3"/>
      </w:tcPr>
    </w:tblStylePr>
    <w:tblStylePr w:type="lastRow">
      <w:pPr>
        <w:spacing w:before="0" w:after="0" w:line="240" w:lineRule="auto"/>
      </w:pPr>
      <w:rPr>
        <w:b/>
        <w:bCs/>
      </w:rPr>
      <w:tblPr/>
      <w:tcPr>
        <w:tcBorders>
          <w:top w:val="double" w:sz="6" w:space="0" w:color="00ECFC" w:themeColor="accent3" w:themeTint="BF"/>
          <w:left w:val="single" w:sz="8" w:space="0" w:color="00ECFC" w:themeColor="accent3" w:themeTint="BF"/>
          <w:bottom w:val="single" w:sz="8" w:space="0" w:color="00ECFC" w:themeColor="accent3" w:themeTint="BF"/>
          <w:right w:val="single" w:sz="8" w:space="0" w:color="00ECFC" w:themeColor="accent3" w:themeTint="BF"/>
          <w:insideH w:val="nil"/>
          <w:insideV w:val="nil"/>
        </w:tcBorders>
      </w:tcPr>
    </w:tblStylePr>
    <w:tblStylePr w:type="firstCol">
      <w:rPr>
        <w:b/>
        <w:bCs/>
      </w:rPr>
    </w:tblStylePr>
    <w:tblStylePr w:type="lastCol">
      <w:rPr>
        <w:b/>
        <w:bCs/>
      </w:rPr>
    </w:tblStylePr>
    <w:tblStylePr w:type="band1Vert">
      <w:tblPr/>
      <w:tcPr>
        <w:shd w:val="clear" w:color="auto" w:fill="AAF9FF" w:themeFill="accent3" w:themeFillTint="3F"/>
      </w:tcPr>
    </w:tblStylePr>
    <w:tblStylePr w:type="band1Horz">
      <w:tblPr/>
      <w:tcPr>
        <w:tcBorders>
          <w:insideH w:val="nil"/>
          <w:insideV w:val="nil"/>
        </w:tcBorders>
        <w:shd w:val="clear" w:color="auto" w:fill="AAF9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3A77C0"/>
    <w:tblPr>
      <w:tblStyleRowBandSize w:val="1"/>
      <w:tblStyleColBandSize w:val="1"/>
      <w:tblBorders>
        <w:top w:val="single" w:sz="8" w:space="0" w:color="E4ED2D" w:themeColor="accent4" w:themeTint="BF"/>
        <w:left w:val="single" w:sz="8" w:space="0" w:color="E4ED2D" w:themeColor="accent4" w:themeTint="BF"/>
        <w:bottom w:val="single" w:sz="8" w:space="0" w:color="E4ED2D" w:themeColor="accent4" w:themeTint="BF"/>
        <w:right w:val="single" w:sz="8" w:space="0" w:color="E4ED2D" w:themeColor="accent4" w:themeTint="BF"/>
        <w:insideH w:val="single" w:sz="8" w:space="0" w:color="E4ED2D" w:themeColor="accent4" w:themeTint="BF"/>
      </w:tblBorders>
    </w:tblPr>
    <w:tblStylePr w:type="firstRow">
      <w:pPr>
        <w:spacing w:before="0" w:after="0" w:line="240" w:lineRule="auto"/>
      </w:pPr>
      <w:rPr>
        <w:b/>
        <w:bCs/>
        <w:color w:val="FFFFFF" w:themeColor="background1"/>
      </w:rPr>
      <w:tblPr/>
      <w:tcPr>
        <w:tcBorders>
          <w:top w:val="single" w:sz="8" w:space="0" w:color="E4ED2D" w:themeColor="accent4" w:themeTint="BF"/>
          <w:left w:val="single" w:sz="8" w:space="0" w:color="E4ED2D" w:themeColor="accent4" w:themeTint="BF"/>
          <w:bottom w:val="single" w:sz="8" w:space="0" w:color="E4ED2D" w:themeColor="accent4" w:themeTint="BF"/>
          <w:right w:val="single" w:sz="8" w:space="0" w:color="E4ED2D" w:themeColor="accent4" w:themeTint="BF"/>
          <w:insideH w:val="nil"/>
          <w:insideV w:val="nil"/>
        </w:tcBorders>
        <w:shd w:val="clear" w:color="auto" w:fill="B7BF10" w:themeFill="accent4"/>
      </w:tcPr>
    </w:tblStylePr>
    <w:tblStylePr w:type="lastRow">
      <w:pPr>
        <w:spacing w:before="0" w:after="0" w:line="240" w:lineRule="auto"/>
      </w:pPr>
      <w:rPr>
        <w:b/>
        <w:bCs/>
      </w:rPr>
      <w:tblPr/>
      <w:tcPr>
        <w:tcBorders>
          <w:top w:val="double" w:sz="6" w:space="0" w:color="E4ED2D" w:themeColor="accent4" w:themeTint="BF"/>
          <w:left w:val="single" w:sz="8" w:space="0" w:color="E4ED2D" w:themeColor="accent4" w:themeTint="BF"/>
          <w:bottom w:val="single" w:sz="8" w:space="0" w:color="E4ED2D" w:themeColor="accent4" w:themeTint="BF"/>
          <w:right w:val="single" w:sz="8" w:space="0" w:color="E4ED2D" w:themeColor="accent4" w:themeTint="BF"/>
          <w:insideH w:val="nil"/>
          <w:insideV w:val="nil"/>
        </w:tcBorders>
      </w:tcPr>
    </w:tblStylePr>
    <w:tblStylePr w:type="firstCol">
      <w:rPr>
        <w:b/>
        <w:bCs/>
      </w:rPr>
    </w:tblStylePr>
    <w:tblStylePr w:type="lastCol">
      <w:rPr>
        <w:b/>
        <w:bCs/>
      </w:rPr>
    </w:tblStylePr>
    <w:tblStylePr w:type="band1Vert">
      <w:tblPr/>
      <w:tcPr>
        <w:shd w:val="clear" w:color="auto" w:fill="F6F9B9" w:themeFill="accent4" w:themeFillTint="3F"/>
      </w:tcPr>
    </w:tblStylePr>
    <w:tblStylePr w:type="band1Horz">
      <w:tblPr/>
      <w:tcPr>
        <w:tcBorders>
          <w:insideH w:val="nil"/>
          <w:insideV w:val="nil"/>
        </w:tcBorders>
        <w:shd w:val="clear" w:color="auto" w:fill="F6F9B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3A77C0"/>
    <w:tblPr>
      <w:tblStyleRowBandSize w:val="1"/>
      <w:tblStyleColBandSize w:val="1"/>
      <w:tblBorders>
        <w:top w:val="single" w:sz="8" w:space="0" w:color="FFC236" w:themeColor="accent5" w:themeTint="BF"/>
        <w:left w:val="single" w:sz="8" w:space="0" w:color="FFC236" w:themeColor="accent5" w:themeTint="BF"/>
        <w:bottom w:val="single" w:sz="8" w:space="0" w:color="FFC236" w:themeColor="accent5" w:themeTint="BF"/>
        <w:right w:val="single" w:sz="8" w:space="0" w:color="FFC236" w:themeColor="accent5" w:themeTint="BF"/>
        <w:insideH w:val="single" w:sz="8" w:space="0" w:color="FFC236" w:themeColor="accent5" w:themeTint="BF"/>
      </w:tblBorders>
    </w:tblPr>
    <w:tblStylePr w:type="firstRow">
      <w:pPr>
        <w:spacing w:before="0" w:after="0" w:line="240" w:lineRule="auto"/>
      </w:pPr>
      <w:rPr>
        <w:b/>
        <w:bCs/>
        <w:color w:val="FFFFFF" w:themeColor="background1"/>
      </w:rPr>
      <w:tblPr/>
      <w:tcPr>
        <w:tcBorders>
          <w:top w:val="single" w:sz="8" w:space="0" w:color="FFC236" w:themeColor="accent5" w:themeTint="BF"/>
          <w:left w:val="single" w:sz="8" w:space="0" w:color="FFC236" w:themeColor="accent5" w:themeTint="BF"/>
          <w:bottom w:val="single" w:sz="8" w:space="0" w:color="FFC236" w:themeColor="accent5" w:themeTint="BF"/>
          <w:right w:val="single" w:sz="8" w:space="0" w:color="FFC236" w:themeColor="accent5" w:themeTint="BF"/>
          <w:insideH w:val="nil"/>
          <w:insideV w:val="nil"/>
        </w:tcBorders>
        <w:shd w:val="clear" w:color="auto" w:fill="F2A900" w:themeFill="accent5"/>
      </w:tcPr>
    </w:tblStylePr>
    <w:tblStylePr w:type="lastRow">
      <w:pPr>
        <w:spacing w:before="0" w:after="0" w:line="240" w:lineRule="auto"/>
      </w:pPr>
      <w:rPr>
        <w:b/>
        <w:bCs/>
      </w:rPr>
      <w:tblPr/>
      <w:tcPr>
        <w:tcBorders>
          <w:top w:val="double" w:sz="6" w:space="0" w:color="FFC236" w:themeColor="accent5" w:themeTint="BF"/>
          <w:left w:val="single" w:sz="8" w:space="0" w:color="FFC236" w:themeColor="accent5" w:themeTint="BF"/>
          <w:bottom w:val="single" w:sz="8" w:space="0" w:color="FFC236" w:themeColor="accent5" w:themeTint="BF"/>
          <w:right w:val="single" w:sz="8" w:space="0" w:color="FFC23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ABC" w:themeFill="accent5" w:themeFillTint="3F"/>
      </w:tcPr>
    </w:tblStylePr>
    <w:tblStylePr w:type="band1Horz">
      <w:tblPr/>
      <w:tcPr>
        <w:tcBorders>
          <w:insideH w:val="nil"/>
          <w:insideV w:val="nil"/>
        </w:tcBorders>
        <w:shd w:val="clear" w:color="auto" w:fill="FFEAB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3A77C0"/>
    <w:tblPr>
      <w:tblStyleRowBandSize w:val="1"/>
      <w:tblStyleColBandSize w:val="1"/>
      <w:tblBorders>
        <w:top w:val="single" w:sz="8" w:space="0" w:color="7B7F85" w:themeColor="accent6" w:themeTint="BF"/>
        <w:left w:val="single" w:sz="8" w:space="0" w:color="7B7F85" w:themeColor="accent6" w:themeTint="BF"/>
        <w:bottom w:val="single" w:sz="8" w:space="0" w:color="7B7F85" w:themeColor="accent6" w:themeTint="BF"/>
        <w:right w:val="single" w:sz="8" w:space="0" w:color="7B7F85" w:themeColor="accent6" w:themeTint="BF"/>
        <w:insideH w:val="single" w:sz="8" w:space="0" w:color="7B7F85" w:themeColor="accent6" w:themeTint="BF"/>
      </w:tblBorders>
    </w:tblPr>
    <w:tblStylePr w:type="firstRow">
      <w:pPr>
        <w:spacing w:before="0" w:after="0" w:line="240" w:lineRule="auto"/>
      </w:pPr>
      <w:rPr>
        <w:b/>
        <w:bCs/>
        <w:color w:val="FFFFFF" w:themeColor="background1"/>
      </w:rPr>
      <w:tblPr/>
      <w:tcPr>
        <w:tcBorders>
          <w:top w:val="single" w:sz="8" w:space="0" w:color="7B7F85" w:themeColor="accent6" w:themeTint="BF"/>
          <w:left w:val="single" w:sz="8" w:space="0" w:color="7B7F85" w:themeColor="accent6" w:themeTint="BF"/>
          <w:bottom w:val="single" w:sz="8" w:space="0" w:color="7B7F85" w:themeColor="accent6" w:themeTint="BF"/>
          <w:right w:val="single" w:sz="8" w:space="0" w:color="7B7F85" w:themeColor="accent6" w:themeTint="BF"/>
          <w:insideH w:val="nil"/>
          <w:insideV w:val="nil"/>
        </w:tcBorders>
        <w:shd w:val="clear" w:color="auto" w:fill="53565A" w:themeFill="accent6"/>
      </w:tcPr>
    </w:tblStylePr>
    <w:tblStylePr w:type="lastRow">
      <w:pPr>
        <w:spacing w:before="0" w:after="0" w:line="240" w:lineRule="auto"/>
      </w:pPr>
      <w:rPr>
        <w:b/>
        <w:bCs/>
      </w:rPr>
      <w:tblPr/>
      <w:tcPr>
        <w:tcBorders>
          <w:top w:val="double" w:sz="6" w:space="0" w:color="7B7F85" w:themeColor="accent6" w:themeTint="BF"/>
          <w:left w:val="single" w:sz="8" w:space="0" w:color="7B7F85" w:themeColor="accent6" w:themeTint="BF"/>
          <w:bottom w:val="single" w:sz="8" w:space="0" w:color="7B7F85" w:themeColor="accent6" w:themeTint="BF"/>
          <w:right w:val="single" w:sz="8" w:space="0" w:color="7B7F85"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5D7" w:themeFill="accent6" w:themeFillTint="3F"/>
      </w:tcPr>
    </w:tblStylePr>
    <w:tblStylePr w:type="band1Horz">
      <w:tblPr/>
      <w:tcPr>
        <w:tcBorders>
          <w:insideH w:val="nil"/>
          <w:insideV w:val="nil"/>
        </w:tcBorders>
        <w:shd w:val="clear" w:color="auto" w:fill="D3D5D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3A77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1919"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1919" w:themeFill="text1"/>
      </w:tcPr>
    </w:tblStylePr>
    <w:tblStylePr w:type="lastCol">
      <w:rPr>
        <w:b/>
        <w:bCs/>
        <w:color w:val="FFFFFF" w:themeColor="background1"/>
      </w:rPr>
      <w:tblPr/>
      <w:tcPr>
        <w:tcBorders>
          <w:left w:val="nil"/>
          <w:right w:val="nil"/>
          <w:insideH w:val="nil"/>
          <w:insideV w:val="nil"/>
        </w:tcBorders>
        <w:shd w:val="clear" w:color="auto" w:fill="191919"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3A77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72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72C" w:themeFill="accent1"/>
      </w:tcPr>
    </w:tblStylePr>
    <w:tblStylePr w:type="lastCol">
      <w:rPr>
        <w:b/>
        <w:bCs/>
        <w:color w:val="FFFFFF" w:themeColor="background1"/>
      </w:rPr>
      <w:tblPr/>
      <w:tcPr>
        <w:tcBorders>
          <w:left w:val="nil"/>
          <w:right w:val="nil"/>
          <w:insideH w:val="nil"/>
          <w:insideV w:val="nil"/>
        </w:tcBorders>
        <w:shd w:val="clear" w:color="auto" w:fill="FFC72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3A77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05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057" w:themeFill="accent2"/>
      </w:tcPr>
    </w:tblStylePr>
    <w:tblStylePr w:type="lastCol">
      <w:rPr>
        <w:b/>
        <w:bCs/>
        <w:color w:val="FFFFFF" w:themeColor="background1"/>
      </w:rPr>
      <w:tblPr/>
      <w:tcPr>
        <w:tcBorders>
          <w:left w:val="nil"/>
          <w:right w:val="nil"/>
          <w:insideH w:val="nil"/>
          <w:insideV w:val="nil"/>
        </w:tcBorders>
        <w:shd w:val="clear" w:color="auto" w:fill="00305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3A77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CA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CA6" w:themeFill="accent3"/>
      </w:tcPr>
    </w:tblStylePr>
    <w:tblStylePr w:type="lastCol">
      <w:rPr>
        <w:b/>
        <w:bCs/>
        <w:color w:val="FFFFFF" w:themeColor="background1"/>
      </w:rPr>
      <w:tblPr/>
      <w:tcPr>
        <w:tcBorders>
          <w:left w:val="nil"/>
          <w:right w:val="nil"/>
          <w:insideH w:val="nil"/>
          <w:insideV w:val="nil"/>
        </w:tcBorders>
        <w:shd w:val="clear" w:color="auto" w:fill="009CA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3A77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7BF1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7BF10" w:themeFill="accent4"/>
      </w:tcPr>
    </w:tblStylePr>
    <w:tblStylePr w:type="lastCol">
      <w:rPr>
        <w:b/>
        <w:bCs/>
        <w:color w:val="FFFFFF" w:themeColor="background1"/>
      </w:rPr>
      <w:tblPr/>
      <w:tcPr>
        <w:tcBorders>
          <w:left w:val="nil"/>
          <w:right w:val="nil"/>
          <w:insideH w:val="nil"/>
          <w:insideV w:val="nil"/>
        </w:tcBorders>
        <w:shd w:val="clear" w:color="auto" w:fill="B7BF1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3A77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A9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2A900" w:themeFill="accent5"/>
      </w:tcPr>
    </w:tblStylePr>
    <w:tblStylePr w:type="lastCol">
      <w:rPr>
        <w:b/>
        <w:bCs/>
        <w:color w:val="FFFFFF" w:themeColor="background1"/>
      </w:rPr>
      <w:tblPr/>
      <w:tcPr>
        <w:tcBorders>
          <w:left w:val="nil"/>
          <w:right w:val="nil"/>
          <w:insideH w:val="nil"/>
          <w:insideV w:val="nil"/>
        </w:tcBorders>
        <w:shd w:val="clear" w:color="auto" w:fill="F2A9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3A77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3565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3565A" w:themeFill="accent6"/>
      </w:tcPr>
    </w:tblStylePr>
    <w:tblStylePr w:type="lastCol">
      <w:rPr>
        <w:b/>
        <w:bCs/>
        <w:color w:val="FFFFFF" w:themeColor="background1"/>
      </w:rPr>
      <w:tblPr/>
      <w:tcPr>
        <w:tcBorders>
          <w:left w:val="nil"/>
          <w:right w:val="nil"/>
          <w:insideH w:val="nil"/>
          <w:insideV w:val="nil"/>
        </w:tcBorders>
        <w:shd w:val="clear" w:color="auto" w:fill="53565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3A77C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3A77C0"/>
    <w:tblPr>
      <w:tblStyleRowBandSize w:val="1"/>
      <w:tblStyleColBandSize w:val="1"/>
      <w:tblBorders>
        <w:top w:val="single" w:sz="4" w:space="0" w:color="8B8B8B" w:themeColor="text1" w:themeTint="80"/>
        <w:bottom w:val="single" w:sz="4" w:space="0" w:color="8B8B8B" w:themeColor="text1" w:themeTint="80"/>
      </w:tblBorders>
    </w:tblPr>
    <w:tblStylePr w:type="firstRow">
      <w:rPr>
        <w:b/>
        <w:bCs/>
      </w:rPr>
      <w:tblPr/>
      <w:tcPr>
        <w:tcBorders>
          <w:bottom w:val="single" w:sz="4" w:space="0" w:color="8B8B8B" w:themeColor="text1" w:themeTint="80"/>
        </w:tcBorders>
      </w:tcPr>
    </w:tblStylePr>
    <w:tblStylePr w:type="lastRow">
      <w:rPr>
        <w:b/>
        <w:bCs/>
      </w:rPr>
      <w:tblPr/>
      <w:tcPr>
        <w:tcBorders>
          <w:top w:val="single" w:sz="4" w:space="0" w:color="8B8B8B" w:themeColor="text1" w:themeTint="80"/>
        </w:tcBorders>
      </w:tcPr>
    </w:tblStylePr>
    <w:tblStylePr w:type="firstCol">
      <w:rPr>
        <w:b/>
        <w:bCs/>
      </w:rPr>
    </w:tblStylePr>
    <w:tblStylePr w:type="lastCol">
      <w:rPr>
        <w:b/>
        <w:bCs/>
      </w:rPr>
    </w:tblStylePr>
    <w:tblStylePr w:type="band1Vert">
      <w:tblPr/>
      <w:tcPr>
        <w:tcBorders>
          <w:left w:val="single" w:sz="4" w:space="0" w:color="8B8B8B" w:themeColor="text1" w:themeTint="80"/>
          <w:right w:val="single" w:sz="4" w:space="0" w:color="8B8B8B" w:themeColor="text1" w:themeTint="80"/>
        </w:tcBorders>
      </w:tcPr>
    </w:tblStylePr>
    <w:tblStylePr w:type="band2Vert">
      <w:tblPr/>
      <w:tcPr>
        <w:tcBorders>
          <w:left w:val="single" w:sz="4" w:space="0" w:color="8B8B8B" w:themeColor="text1" w:themeTint="80"/>
          <w:right w:val="single" w:sz="4" w:space="0" w:color="8B8B8B" w:themeColor="text1" w:themeTint="80"/>
        </w:tcBorders>
      </w:tcPr>
    </w:tblStylePr>
    <w:tblStylePr w:type="band1Horz">
      <w:tblPr/>
      <w:tcPr>
        <w:tcBorders>
          <w:top w:val="single" w:sz="4" w:space="0" w:color="8B8B8B" w:themeColor="text1" w:themeTint="80"/>
          <w:bottom w:val="single" w:sz="4" w:space="0" w:color="8B8B8B" w:themeColor="text1" w:themeTint="80"/>
        </w:tcBorders>
      </w:tcPr>
    </w:tblStylePr>
  </w:style>
  <w:style w:type="table" w:styleId="PlainTable3">
    <w:name w:val="Plain Table 3"/>
    <w:basedOn w:val="TableNormal"/>
    <w:uiPriority w:val="43"/>
    <w:semiHidden/>
    <w:rsid w:val="003A77C0"/>
    <w:tblPr>
      <w:tblStyleRowBandSize w:val="1"/>
      <w:tblStyleColBandSize w:val="1"/>
    </w:tblPr>
    <w:tblStylePr w:type="firstRow">
      <w:rPr>
        <w:b/>
        <w:bCs/>
        <w:caps/>
      </w:rPr>
      <w:tblPr/>
      <w:tcPr>
        <w:tcBorders>
          <w:bottom w:val="single" w:sz="4" w:space="0" w:color="8B8B8B"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8B8B8B"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3A77C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3A77C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B8B8B"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B8B8B"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B8B8B"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B8B8B"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unhideWhenUsed/>
    <w:rsid w:val="003A77C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ooterAddress">
    <w:name w:val="Footer Address"/>
    <w:basedOn w:val="Footer"/>
    <w:qFormat/>
    <w:rsid w:val="00772B54"/>
    <w:pPr>
      <w:tabs>
        <w:tab w:val="left" w:pos="1701"/>
      </w:tabs>
      <w:ind w:left="1701" w:hanging="1701"/>
      <w:jc w:val="center"/>
    </w:pPr>
  </w:style>
  <w:style w:type="numbering" w:customStyle="1" w:styleId="ERAHeadings">
    <w:name w:val="ERAHeadings"/>
    <w:basedOn w:val="NoList"/>
    <w:rsid w:val="0056666B"/>
    <w:pPr>
      <w:numPr>
        <w:numId w:val="38"/>
      </w:numPr>
    </w:pPr>
  </w:style>
  <w:style w:type="paragraph" w:customStyle="1" w:styleId="BodyTextAfterListTable">
    <w:name w:val="Body Text After List/Table"/>
    <w:basedOn w:val="BodyText"/>
    <w:next w:val="BodyText"/>
    <w:rsid w:val="006A484D"/>
    <w:pPr>
      <w:spacing w:before="240"/>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6358">
      <w:bodyDiv w:val="1"/>
      <w:marLeft w:val="0"/>
      <w:marRight w:val="0"/>
      <w:marTop w:val="0"/>
      <w:marBottom w:val="0"/>
      <w:divBdr>
        <w:top w:val="none" w:sz="0" w:space="0" w:color="auto"/>
        <w:left w:val="none" w:sz="0" w:space="0" w:color="auto"/>
        <w:bottom w:val="none" w:sz="0" w:space="0" w:color="auto"/>
        <w:right w:val="none" w:sz="0" w:space="0" w:color="auto"/>
      </w:divBdr>
    </w:div>
    <w:div w:id="48119440">
      <w:bodyDiv w:val="1"/>
      <w:marLeft w:val="0"/>
      <w:marRight w:val="0"/>
      <w:marTop w:val="0"/>
      <w:marBottom w:val="0"/>
      <w:divBdr>
        <w:top w:val="none" w:sz="0" w:space="0" w:color="auto"/>
        <w:left w:val="none" w:sz="0" w:space="0" w:color="auto"/>
        <w:bottom w:val="none" w:sz="0" w:space="0" w:color="auto"/>
        <w:right w:val="none" w:sz="0" w:space="0" w:color="auto"/>
      </w:divBdr>
    </w:div>
    <w:div w:id="363751539">
      <w:bodyDiv w:val="1"/>
      <w:marLeft w:val="0"/>
      <w:marRight w:val="0"/>
      <w:marTop w:val="0"/>
      <w:marBottom w:val="0"/>
      <w:divBdr>
        <w:top w:val="none" w:sz="0" w:space="0" w:color="auto"/>
        <w:left w:val="none" w:sz="0" w:space="0" w:color="auto"/>
        <w:bottom w:val="none" w:sz="0" w:space="0" w:color="auto"/>
        <w:right w:val="none" w:sz="0" w:space="0" w:color="auto"/>
      </w:divBdr>
    </w:div>
    <w:div w:id="6534909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PID@erawa.com.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rafs01\corporatedata$\Divisional\Templates2021\ERA%20WA%20Letter%20-%20ERA.dotx" TargetMode="External"/></Relationships>
</file>

<file path=word/theme/theme1.xml><?xml version="1.0" encoding="utf-8"?>
<a:theme xmlns:a="http://schemas.openxmlformats.org/drawingml/2006/main" name="ERA WA 2021 Word">
  <a:themeElements>
    <a:clrScheme name="ERA WA Word">
      <a:dk1>
        <a:srgbClr val="191919"/>
      </a:dk1>
      <a:lt1>
        <a:srgbClr val="FFFFFF"/>
      </a:lt1>
      <a:dk2>
        <a:srgbClr val="003057"/>
      </a:dk2>
      <a:lt2>
        <a:srgbClr val="FFFAEC"/>
      </a:lt2>
      <a:accent1>
        <a:srgbClr val="FFC72C"/>
      </a:accent1>
      <a:accent2>
        <a:srgbClr val="003057"/>
      </a:accent2>
      <a:accent3>
        <a:srgbClr val="009CA6"/>
      </a:accent3>
      <a:accent4>
        <a:srgbClr val="B7BF10"/>
      </a:accent4>
      <a:accent5>
        <a:srgbClr val="F2A900"/>
      </a:accent5>
      <a:accent6>
        <a:srgbClr val="53565A"/>
      </a:accent6>
      <a:hlink>
        <a:srgbClr val="0000FF"/>
      </a:hlink>
      <a:folHlink>
        <a:srgbClr val="800080"/>
      </a:folHlink>
    </a:clrScheme>
    <a:fontScheme name="xlERAWA">
      <a:majorFont>
        <a:latin typeface="Arial" panose="020B0604020202020204"/>
        <a:ea typeface="Arial"/>
        <a:cs typeface="Arial"/>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Arial"/>
        <a:cs typeface="Arial"/>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ERA WA Primary Colour - Dark Blue">
      <a:srgbClr val="003057"/>
    </a:custClr>
    <a:custClr name="ERA WA Primary Colour - Yellow">
      <a:srgbClr val="FFC72C"/>
    </a:custClr>
    <a:custClr>
      <a:srgbClr val="FFFFFF"/>
    </a:custClr>
    <a:custClr>
      <a:srgbClr val="FFFFFF"/>
    </a:custClr>
    <a:custClr>
      <a:srgbClr val="FFFFFF"/>
    </a:custClr>
    <a:custClr>
      <a:srgbClr val="FFFFFF"/>
    </a:custClr>
    <a:custClr>
      <a:srgbClr val="FFFFFF"/>
    </a:custClr>
    <a:custClr>
      <a:srgbClr val="FFFFFF"/>
    </a:custClr>
    <a:custClr>
      <a:srgbClr val="FFFFFF"/>
    </a:custClr>
    <a:custClr>
      <a:srgbClr val="FFFFFF"/>
    </a:custClr>
    <a:custClr name="ERA WA Secondary Colour - Teal">
      <a:srgbClr val="009CA6"/>
    </a:custClr>
    <a:custClr name="ERA WA Secondary Colour - Dark Teal">
      <a:srgbClr val="00778B"/>
    </a:custClr>
    <a:custClr name="ERA WA Secondary Colour - Orange">
      <a:srgbClr val="F2A900"/>
    </a:custClr>
    <a:custClr name="ERA WA Secondary Colour - Green">
      <a:srgbClr val="B7BF10"/>
    </a:custClr>
    <a:custClr name="ERA WA Secondary Colour - Dark Grey">
      <a:srgbClr val="53565A"/>
    </a:custClr>
    <a:custClr name="ERA WA Secondary Colour - Grey Blue">
      <a:srgbClr val="7FA9AE"/>
    </a:custClr>
    <a:custClr name="ERA WA Secondary Colour - Light Grey">
      <a:srgbClr val="BBBCBC"/>
    </a:custClr>
    <a:custClr>
      <a:srgbClr val="FFFFFF"/>
    </a:custClr>
    <a:custClr>
      <a:srgbClr val="FFFFFF"/>
    </a:custClr>
    <a:custClr>
      <a:srgbClr val="FFFFFF"/>
    </a:custClr>
    <a:custClr name="ERA WA Extended Colour - Pale Yellow">
      <a:srgbClr val="F3DD6D"/>
    </a:custClr>
    <a:custClr name="ERA WA Extended Colour - Pea Green">
      <a:srgbClr val="6BA539"/>
    </a:custClr>
    <a:custClr name="ERA WA Extended Colour - Warm Red">
      <a:srgbClr val="F9423A"/>
    </a:custClr>
    <a:custClr name="ERA WA Extended Colour - Olive">
      <a:srgbClr val="AC9F3C"/>
    </a:custClr>
    <a:custClr name="ERA WA Extended Colour - Crimson">
      <a:srgbClr val="BE3A34"/>
    </a:custClr>
    <a:custClr name="ERA WA Extended Colour - Copper">
      <a:srgbClr val="B77729"/>
    </a:custClr>
    <a:custClr name="ERA WA Extended Colour - Spruce">
      <a:srgbClr val="115E67"/>
    </a:custClr>
    <a:custClr name="ERA WA Extended Colour - Cyan Blue">
      <a:srgbClr val="5B7F95"/>
    </a:custClr>
    <a:custClr name="ERA WA Extended Colour - Medium Grey">
      <a:srgbClr val="888B8D"/>
    </a:custClr>
    <a:custClr>
      <a:srgbClr val="FFFFFF"/>
    </a:custClr>
    <a:custClr>
      <a:srgbClr val="FFFFFF"/>
    </a:custClr>
    <a:custClr>
      <a:srgbClr val="FFFFFF"/>
    </a:custClr>
    <a:custClr>
      <a:srgbClr val="FFFFFF"/>
    </a:custClr>
    <a:custClr>
      <a:srgbClr val="FFFFFF"/>
    </a:custClr>
    <a:custClr name="Accent 1 Shade 10%">
      <a:srgbClr val="FFF9E9"/>
    </a:custClr>
    <a:custClr name="Accent 2 Shade 10%">
      <a:srgbClr val="E5EAEE"/>
    </a:custClr>
    <a:custClr name="Accent 3 Shade 10%">
      <a:srgbClr val="E5F5F6"/>
    </a:custClr>
    <a:custClr name="Accent 4 Shade 10%">
      <a:srgbClr val="F8F8E7"/>
    </a:custClr>
    <a:custClr name="Accent 5 Shade 10%">
      <a:srgbClr val="FEF6E5"/>
    </a:custClr>
    <a:custClr name="Accent 6 Shade 10%">
      <a:srgbClr val="EDEEEE"/>
    </a:custClr>
    <a:custClr>
      <a:srgbClr val="FFFFFF"/>
    </a:custClr>
    <a:custClr>
      <a:srgbClr val="FFFFFF"/>
    </a:custClr>
    <a:custClr>
      <a:srgbClr val="FFFFFF"/>
    </a:custClr>
    <a:custClr>
      <a:srgbClr val="FFFFFF"/>
    </a:custClr>
    <a:custClr name="Accent 1 Shade 25%">
      <a:srgbClr val="FFF1CA"/>
    </a:custClr>
    <a:custClr name="Accent 2 Shade 25%">
      <a:srgbClr val="BFCBD5"/>
    </a:custClr>
    <a:custClr name="Accent 3 Shade 25%">
      <a:srgbClr val="BFE6E9"/>
    </a:custClr>
    <a:custClr name="Accent 4 Shade 25%">
      <a:srgbClr val="EDEFC3"/>
    </a:custClr>
    <a:custClr name="Accent 5 Shade 25%">
      <a:srgbClr val="FCE9BF"/>
    </a:custClr>
    <a:custClr name="Accent 6 Shade 25%">
      <a:srgbClr val="D4D5D6"/>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&lt;Date&gt;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DATA xmlns="http://www.Developer.net.au/Data">
  <RecordNo>D#######</RecordNo>
</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74A6B5F-E617-49AF-83DE-2C0EE83DA59E}">
  <ds:schemaRefs>
    <ds:schemaRef ds:uri="http://schemas.openxmlformats.org/officeDocument/2006/bibliography"/>
  </ds:schemaRefs>
</ds:datastoreItem>
</file>

<file path=customXml/itemProps3.xml><?xml version="1.0" encoding="utf-8"?>
<ds:datastoreItem xmlns:ds="http://schemas.openxmlformats.org/officeDocument/2006/customXml" ds:itemID="{2C4DBF73-F03A-47A9-8A18-04F3A6D15FA4}">
  <ds:schemaRefs>
    <ds:schemaRef ds:uri="http://www.Developer.net.au/Data"/>
  </ds:schemaRefs>
</ds:datastoreItem>
</file>

<file path=docProps/app.xml><?xml version="1.0" encoding="utf-8"?>
<Properties xmlns="http://schemas.openxmlformats.org/officeDocument/2006/extended-properties" xmlns:vt="http://schemas.openxmlformats.org/officeDocument/2006/docPropsVTypes">
  <Template>ERA WA Letter - ERA</Template>
  <TotalTime>68</TotalTime>
  <Pages>3</Pages>
  <Words>713</Words>
  <Characters>4279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Public interest disclosure lodgement form</vt:lpstr>
    </vt:vector>
  </TitlesOfParts>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interest disclosure lodgement form</dc:title>
  <dc:subject>Public interest disclosure lodgement form</dc:subject>
  <dc:creator>Economic Regulation Authority</dc:creator>
  <cp:keywords>Public interest disclosure lodgement form</cp:keywords>
  <dc:description/>
  <cp:lastModifiedBy>Leanne Richmond</cp:lastModifiedBy>
  <cp:revision>46</cp:revision>
  <cp:lastPrinted>2013-12-05T23:03:00Z</cp:lastPrinted>
  <dcterms:created xsi:type="dcterms:W3CDTF">2024-01-09T06:51:00Z</dcterms:created>
  <dcterms:modified xsi:type="dcterms:W3CDTF">2024-02-05T01:17:00Z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emplateVersion">
    <vt:i4>3</vt:i4>
  </property>
  <property fmtid="{D5CDD505-2E9C-101B-9397-08002B2CF9AE}" pid="3" name="Margins">
    <vt:lpwstr>T:2.54 B:2.54 L:2.54 R:2.54 H:1.25 F:1.25</vt:lpwstr>
  </property>
  <property fmtid="{D5CDD505-2E9C-101B-9397-08002B2CF9AE}" pid="4" name="xNumberedBodyText">
    <vt:lpwstr>False</vt:lpwstr>
  </property>
  <property fmtid="{D5CDD505-2E9C-101B-9397-08002B2CF9AE}" pid="5" name="xBulletedBodyText">
    <vt:lpwstr>False</vt:lpwstr>
  </property>
</Properties>
</file>