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F180" w14:textId="1B6C8DD0" w:rsidR="00C019D7" w:rsidRPr="00C019D7" w:rsidRDefault="00C019D7" w:rsidP="00751EBD">
      <w:pPr>
        <w:keepNext/>
        <w:keepLines/>
        <w:pageBreakBefore/>
        <w:tabs>
          <w:tab w:val="right" w:pos="9639"/>
        </w:tabs>
        <w:spacing w:after="200"/>
        <w:jc w:val="both"/>
        <w:outlineLvl w:val="7"/>
        <w:rPr>
          <w:rFonts w:asciiTheme="majorHAnsi" w:eastAsiaTheme="majorEastAsia" w:hAnsiTheme="majorHAnsi" w:cstheme="majorBidi"/>
          <w:b/>
          <w:color w:val="003057" w:themeColor="text2"/>
          <w:sz w:val="32"/>
          <w:lang w:eastAsia="en-US"/>
        </w:rPr>
      </w:pPr>
      <w:bookmarkStart w:id="0" w:name="_Ref135856299"/>
      <w:r w:rsidRPr="00C019D7">
        <w:rPr>
          <w:rFonts w:asciiTheme="majorHAnsi" w:eastAsiaTheme="majorEastAsia" w:hAnsiTheme="majorHAnsi" w:cstheme="majorBidi"/>
          <w:b/>
          <w:color w:val="003057" w:themeColor="text2"/>
          <w:sz w:val="32"/>
          <w:lang w:eastAsia="en-US"/>
        </w:rPr>
        <w:t xml:space="preserve">Request for </w:t>
      </w:r>
      <w:bookmarkEnd w:id="0"/>
      <w:r w:rsidR="00E66C3E">
        <w:rPr>
          <w:rFonts w:asciiTheme="majorHAnsi" w:eastAsiaTheme="majorEastAsia" w:hAnsiTheme="majorHAnsi" w:cstheme="majorBidi"/>
          <w:b/>
          <w:color w:val="003057" w:themeColor="text2"/>
          <w:sz w:val="32"/>
          <w:lang w:eastAsia="en-US"/>
        </w:rPr>
        <w:t>Guidance</w:t>
      </w:r>
    </w:p>
    <w:p w14:paraId="4175B526" w14:textId="784D7773" w:rsidR="00E66C3E" w:rsidRDefault="00E66C3E" w:rsidP="00E66C3E">
      <w:pPr>
        <w:rPr>
          <w:sz w:val="20"/>
          <w:szCs w:val="20"/>
        </w:rPr>
      </w:pPr>
      <w:r>
        <w:rPr>
          <w:sz w:val="20"/>
          <w:szCs w:val="20"/>
        </w:rPr>
        <w:t xml:space="preserve">Market </w:t>
      </w:r>
      <w:r w:rsidR="0035408F">
        <w:rPr>
          <w:sz w:val="20"/>
          <w:szCs w:val="20"/>
        </w:rPr>
        <w:t>P</w:t>
      </w:r>
      <w:r>
        <w:rPr>
          <w:sz w:val="20"/>
          <w:szCs w:val="20"/>
        </w:rPr>
        <w:t xml:space="preserve">articipants that have been notified by the ERA that it has a </w:t>
      </w:r>
      <w:r w:rsidR="0035408F">
        <w:rPr>
          <w:sz w:val="20"/>
          <w:szCs w:val="20"/>
        </w:rPr>
        <w:t>R</w:t>
      </w:r>
      <w:r>
        <w:rPr>
          <w:sz w:val="20"/>
          <w:szCs w:val="20"/>
        </w:rPr>
        <w:t xml:space="preserve">egistered </w:t>
      </w:r>
      <w:r w:rsidR="0035408F">
        <w:rPr>
          <w:sz w:val="20"/>
          <w:szCs w:val="20"/>
        </w:rPr>
        <w:t>F</w:t>
      </w:r>
      <w:r>
        <w:rPr>
          <w:sz w:val="20"/>
          <w:szCs w:val="20"/>
        </w:rPr>
        <w:t xml:space="preserve">acility assigned to a </w:t>
      </w:r>
      <w:r w:rsidR="0035408F">
        <w:rPr>
          <w:sz w:val="20"/>
          <w:szCs w:val="20"/>
        </w:rPr>
        <w:t>M</w:t>
      </w:r>
      <w:r>
        <w:rPr>
          <w:sz w:val="20"/>
          <w:szCs w:val="20"/>
        </w:rPr>
        <w:t xml:space="preserve">aterial </w:t>
      </w:r>
      <w:r w:rsidR="0035408F">
        <w:rPr>
          <w:sz w:val="20"/>
          <w:szCs w:val="20"/>
        </w:rPr>
        <w:t>P</w:t>
      </w:r>
      <w:r>
        <w:rPr>
          <w:sz w:val="20"/>
          <w:szCs w:val="20"/>
        </w:rPr>
        <w:t>ortfolio (WEM Rule 2.16C.1(c)(ii)</w:t>
      </w:r>
      <w:r w:rsidR="0035408F">
        <w:rPr>
          <w:sz w:val="20"/>
          <w:szCs w:val="20"/>
        </w:rPr>
        <w:t>)</w:t>
      </w:r>
      <w:r>
        <w:rPr>
          <w:sz w:val="20"/>
          <w:szCs w:val="20"/>
        </w:rPr>
        <w:t xml:space="preserve">  and/or a </w:t>
      </w:r>
      <w:r w:rsidR="0035408F">
        <w:rPr>
          <w:sz w:val="20"/>
          <w:szCs w:val="20"/>
        </w:rPr>
        <w:t>M</w:t>
      </w:r>
      <w:r>
        <w:rPr>
          <w:sz w:val="20"/>
          <w:szCs w:val="20"/>
        </w:rPr>
        <w:t xml:space="preserve">aterial </w:t>
      </w:r>
      <w:r w:rsidR="0035408F">
        <w:rPr>
          <w:sz w:val="20"/>
          <w:szCs w:val="20"/>
        </w:rPr>
        <w:t>C</w:t>
      </w:r>
      <w:r>
        <w:rPr>
          <w:sz w:val="20"/>
          <w:szCs w:val="20"/>
        </w:rPr>
        <w:t xml:space="preserve">onstrained </w:t>
      </w:r>
      <w:r w:rsidR="0035408F">
        <w:rPr>
          <w:sz w:val="20"/>
          <w:szCs w:val="20"/>
        </w:rPr>
        <w:t>P</w:t>
      </w:r>
      <w:r>
        <w:rPr>
          <w:sz w:val="20"/>
          <w:szCs w:val="20"/>
        </w:rPr>
        <w:t>ortfolio (WEM Rule 2.16C.2(d)</w:t>
      </w:r>
      <w:r w:rsidR="0035408F">
        <w:rPr>
          <w:sz w:val="20"/>
          <w:szCs w:val="20"/>
        </w:rPr>
        <w:t>)</w:t>
      </w:r>
      <w:r>
        <w:rPr>
          <w:sz w:val="20"/>
          <w:szCs w:val="20"/>
        </w:rPr>
        <w:t xml:space="preserve"> may request guidance from the ERA in relation to the </w:t>
      </w:r>
      <w:hyperlink r:id="rId12" w:history="1">
        <w:r>
          <w:rPr>
            <w:rStyle w:val="Hyperlink"/>
            <w:sz w:val="20"/>
            <w:szCs w:val="20"/>
          </w:rPr>
          <w:t xml:space="preserve">Offer </w:t>
        </w:r>
        <w:r w:rsidR="0035408F">
          <w:rPr>
            <w:rStyle w:val="Hyperlink"/>
            <w:sz w:val="20"/>
            <w:szCs w:val="20"/>
          </w:rPr>
          <w:t>C</w:t>
        </w:r>
        <w:r>
          <w:rPr>
            <w:rStyle w:val="Hyperlink"/>
            <w:sz w:val="20"/>
            <w:szCs w:val="20"/>
          </w:rPr>
          <w:t xml:space="preserve">onstruction </w:t>
        </w:r>
        <w:r w:rsidR="0035408F">
          <w:rPr>
            <w:rStyle w:val="Hyperlink"/>
            <w:sz w:val="20"/>
            <w:szCs w:val="20"/>
          </w:rPr>
          <w:t>G</w:t>
        </w:r>
        <w:r>
          <w:rPr>
            <w:rStyle w:val="Hyperlink"/>
            <w:sz w:val="20"/>
            <w:szCs w:val="20"/>
          </w:rPr>
          <w:t>uideline</w:t>
        </w:r>
      </w:hyperlink>
      <w:r>
        <w:rPr>
          <w:sz w:val="20"/>
          <w:szCs w:val="20"/>
        </w:rPr>
        <w:t xml:space="preserve">. </w:t>
      </w:r>
    </w:p>
    <w:p w14:paraId="55BE8649" w14:textId="77777777" w:rsidR="00E66C3E" w:rsidRDefault="00E66C3E" w:rsidP="00E66C3E">
      <w:pPr>
        <w:rPr>
          <w:sz w:val="20"/>
          <w:szCs w:val="20"/>
        </w:rPr>
      </w:pPr>
    </w:p>
    <w:p w14:paraId="5BB347D9" w14:textId="59C34210" w:rsidR="00E66C3E" w:rsidRDefault="00E66C3E" w:rsidP="00E66C3E">
      <w:pPr>
        <w:rPr>
          <w:sz w:val="20"/>
          <w:szCs w:val="20"/>
        </w:rPr>
      </w:pPr>
      <w:r>
        <w:rPr>
          <w:sz w:val="20"/>
          <w:szCs w:val="20"/>
        </w:rPr>
        <w:t xml:space="preserve">Market </w:t>
      </w:r>
      <w:r w:rsidR="0035408F">
        <w:rPr>
          <w:sz w:val="20"/>
          <w:szCs w:val="20"/>
        </w:rPr>
        <w:t>P</w:t>
      </w:r>
      <w:r>
        <w:rPr>
          <w:sz w:val="20"/>
          <w:szCs w:val="20"/>
        </w:rPr>
        <w:t xml:space="preserve">articipants must use this form when making a request for guidance from the ERA under WEM Rule 2.16D.15(c), as detailed in section 6 of the </w:t>
      </w:r>
      <w:hyperlink r:id="rId13" w:history="1">
        <w:r>
          <w:rPr>
            <w:rStyle w:val="Hyperlink"/>
            <w:sz w:val="20"/>
            <w:szCs w:val="20"/>
          </w:rPr>
          <w:t>WEM Procedure: Portfolio Determination</w:t>
        </w:r>
      </w:hyperlink>
      <w:r>
        <w:rPr>
          <w:sz w:val="20"/>
          <w:szCs w:val="20"/>
        </w:rPr>
        <w:t>.</w:t>
      </w:r>
      <w:r w:rsidR="003C07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ERA </w:t>
      </w:r>
      <w:r w:rsidR="003C0746">
        <w:rPr>
          <w:sz w:val="20"/>
          <w:szCs w:val="20"/>
        </w:rPr>
        <w:t>will</w:t>
      </w:r>
      <w:r>
        <w:rPr>
          <w:sz w:val="20"/>
          <w:szCs w:val="20"/>
        </w:rPr>
        <w:t xml:space="preserve"> publish guidance provided to a </w:t>
      </w:r>
      <w:r w:rsidR="0035408F">
        <w:rPr>
          <w:sz w:val="20"/>
          <w:szCs w:val="20"/>
        </w:rPr>
        <w:t>M</w:t>
      </w:r>
      <w:r>
        <w:rPr>
          <w:sz w:val="20"/>
          <w:szCs w:val="20"/>
        </w:rPr>
        <w:t xml:space="preserve">arket </w:t>
      </w:r>
      <w:r w:rsidR="0035408F">
        <w:rPr>
          <w:sz w:val="20"/>
          <w:szCs w:val="20"/>
        </w:rPr>
        <w:t>P</w:t>
      </w:r>
      <w:r>
        <w:rPr>
          <w:sz w:val="20"/>
          <w:szCs w:val="20"/>
        </w:rPr>
        <w:t xml:space="preserve">articipant after redacting confidential or commercially sensitive information. When completing this form, please indicate which information is confidential or commercially sensitive, and provide reasons. </w:t>
      </w:r>
    </w:p>
    <w:p w14:paraId="737C0DD8" w14:textId="77777777" w:rsidR="00E66C3E" w:rsidRDefault="00E66C3E" w:rsidP="00E66C3E">
      <w:pPr>
        <w:rPr>
          <w:sz w:val="20"/>
          <w:szCs w:val="20"/>
        </w:rPr>
      </w:pPr>
    </w:p>
    <w:p w14:paraId="07D82FE5" w14:textId="09328DF1" w:rsidR="00E66C3E" w:rsidRDefault="00E66C3E" w:rsidP="00E66C3E">
      <w:pPr>
        <w:rPr>
          <w:sz w:val="20"/>
          <w:szCs w:val="20"/>
        </w:rPr>
      </w:pPr>
      <w:r>
        <w:rPr>
          <w:sz w:val="20"/>
          <w:szCs w:val="20"/>
        </w:rPr>
        <w:t xml:space="preserve">Please submit this completed form to: </w:t>
      </w:r>
      <w:hyperlink r:id="rId14" w:history="1">
        <w:r>
          <w:rPr>
            <w:rStyle w:val="Hyperlink"/>
            <w:sz w:val="20"/>
            <w:szCs w:val="20"/>
          </w:rPr>
          <w:t>Market.Monitoring@erawa.com.au</w:t>
        </w:r>
      </w:hyperlink>
    </w:p>
    <w:p w14:paraId="3AFFBAB5" w14:textId="77777777" w:rsidR="00C019D7" w:rsidRPr="00C019D7" w:rsidRDefault="00C019D7" w:rsidP="00C019D7">
      <w:pPr>
        <w:keepNext/>
        <w:keepLines/>
        <w:tabs>
          <w:tab w:val="right" w:pos="9639"/>
        </w:tabs>
        <w:spacing w:before="360" w:after="280"/>
        <w:jc w:val="both"/>
        <w:outlineLvl w:val="8"/>
        <w:rPr>
          <w:rFonts w:cs="Arial"/>
          <w:b/>
          <w:i/>
          <w:color w:val="003057" w:themeColor="text2"/>
          <w:sz w:val="28"/>
          <w:lang w:eastAsia="en-US"/>
        </w:rPr>
      </w:pPr>
      <w:r w:rsidRPr="00C019D7">
        <w:rPr>
          <w:rFonts w:cs="Arial"/>
          <w:b/>
          <w:i/>
          <w:color w:val="003057" w:themeColor="text2"/>
          <w:sz w:val="28"/>
          <w:lang w:eastAsia="en-US"/>
        </w:rPr>
        <w:t>Section 1: Your details</w:t>
      </w:r>
    </w:p>
    <w:tbl>
      <w:tblPr>
        <w:tblStyle w:val="PullBoxTableOutline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EE55F1" w14:paraId="7489C552" w14:textId="77777777" w:rsidTr="008B4BC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3CC" w14:textId="2C492BBE" w:rsidR="00EE55F1" w:rsidRDefault="00EE55F1" w:rsidP="00C019D7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Participant Code:</w:t>
            </w:r>
          </w:p>
        </w:tc>
        <w:sdt>
          <w:sdtPr>
            <w:rPr>
              <w:rStyle w:val="BodyTextChar"/>
              <w:color w:val="808080" w:themeColor="background1" w:themeShade="80"/>
            </w:rPr>
            <w:id w:val="-1679028077"/>
            <w:lock w:val="sdtLocked"/>
            <w:placeholder>
              <w:docPart w:val="DefaultPlaceholder_-1854013440"/>
            </w:placeholder>
          </w:sdtPr>
          <w:sdtEndPr>
            <w:rPr>
              <w:rStyle w:val="BodyTextChar"/>
            </w:rPr>
          </w:sdtEndPr>
          <w:sdtContent>
            <w:tc>
              <w:tcPr>
                <w:tcW w:w="5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4EF1F1F" w14:textId="00463957" w:rsidR="00EE55F1" w:rsidRPr="00B0559E" w:rsidRDefault="00EE55F1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B0559E">
                  <w:rPr>
                    <w:rStyle w:val="BodyTextChar"/>
                    <w:color w:val="808080" w:themeColor="background1" w:themeShade="80"/>
                    <w:sz w:val="20"/>
                    <w:szCs w:val="20"/>
                  </w:rPr>
                  <w:t>Required</w:t>
                </w:r>
              </w:p>
            </w:tc>
          </w:sdtContent>
        </w:sdt>
      </w:tr>
      <w:tr w:rsidR="00C019D7" w14:paraId="29D31265" w14:textId="77777777" w:rsidTr="008B4BC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A2C" w14:textId="0E1FDC36" w:rsidR="00EE55F1" w:rsidRDefault="00C019D7" w:rsidP="00C019D7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Participant</w:t>
            </w:r>
            <w:r w:rsidR="00EE55F1">
              <w:rPr>
                <w:sz w:val="20"/>
                <w:szCs w:val="20"/>
              </w:rPr>
              <w:t xml:space="preserve"> Name:</w:t>
            </w:r>
          </w:p>
        </w:tc>
        <w:sdt>
          <w:sdtPr>
            <w:rPr>
              <w:color w:val="808080" w:themeColor="background1" w:themeShade="80"/>
              <w:sz w:val="20"/>
              <w:szCs w:val="20"/>
            </w:rPr>
            <w:id w:val="-1029179775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5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8BE5BC3" w14:textId="7F69FC31" w:rsidR="00C019D7" w:rsidRPr="00B0559E" w:rsidRDefault="00C019D7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B0559E">
                  <w:rPr>
                    <w:color w:val="808080" w:themeColor="background1" w:themeShade="80"/>
                    <w:sz w:val="20"/>
                    <w:szCs w:val="20"/>
                  </w:rPr>
                  <w:t>Required</w:t>
                </w:r>
              </w:p>
            </w:tc>
          </w:sdtContent>
        </w:sdt>
      </w:tr>
      <w:tr w:rsidR="00C019D7" w14:paraId="6336EAA2" w14:textId="77777777" w:rsidTr="008B4BC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C44" w14:textId="774FC254" w:rsidR="00C019D7" w:rsidRDefault="00C019D7" w:rsidP="00C019D7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Contact Name</w:t>
            </w:r>
            <w:r w:rsidR="00EE55F1">
              <w:rPr>
                <w:sz w:val="20"/>
                <w:szCs w:val="20"/>
              </w:rPr>
              <w:t>:</w:t>
            </w:r>
          </w:p>
        </w:tc>
        <w:sdt>
          <w:sdtPr>
            <w:rPr>
              <w:color w:val="808080" w:themeColor="background1" w:themeShade="80"/>
              <w:sz w:val="20"/>
              <w:szCs w:val="20"/>
            </w:rPr>
            <w:id w:val="-67742373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5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2D12CC" w14:textId="6469CFE2" w:rsidR="00C019D7" w:rsidRPr="00B0559E" w:rsidRDefault="00C019D7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B0559E">
                  <w:rPr>
                    <w:color w:val="808080" w:themeColor="background1" w:themeShade="80"/>
                    <w:sz w:val="20"/>
                    <w:szCs w:val="20"/>
                  </w:rPr>
                  <w:t>First and last name (Required)</w:t>
                </w:r>
              </w:p>
            </w:tc>
          </w:sdtContent>
        </w:sdt>
      </w:tr>
      <w:tr w:rsidR="00C019D7" w14:paraId="5FAB92BA" w14:textId="77777777" w:rsidTr="008B4BC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07A" w14:textId="49DF11FE" w:rsidR="00C019D7" w:rsidRDefault="00C019D7" w:rsidP="00C019D7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Contact Email</w:t>
            </w:r>
            <w:r w:rsidR="00EE55F1">
              <w:rPr>
                <w:sz w:val="20"/>
                <w:szCs w:val="20"/>
              </w:rPr>
              <w:t>:</w:t>
            </w:r>
          </w:p>
        </w:tc>
        <w:sdt>
          <w:sdtPr>
            <w:rPr>
              <w:color w:val="808080" w:themeColor="background1" w:themeShade="80"/>
              <w:sz w:val="20"/>
              <w:szCs w:val="20"/>
            </w:rPr>
            <w:id w:val="1475566274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5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3549A2E" w14:textId="61C462DE" w:rsidR="00C019D7" w:rsidRPr="00B0559E" w:rsidRDefault="00C019D7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B0559E">
                  <w:rPr>
                    <w:color w:val="808080" w:themeColor="background1" w:themeShade="80"/>
                    <w:sz w:val="20"/>
                    <w:szCs w:val="20"/>
                  </w:rPr>
                  <w:t>Required</w:t>
                </w:r>
              </w:p>
            </w:tc>
          </w:sdtContent>
        </w:sdt>
      </w:tr>
      <w:tr w:rsidR="00C019D7" w14:paraId="597A9DF3" w14:textId="77777777" w:rsidTr="008B4BC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65E" w14:textId="0DC21252" w:rsidR="00C019D7" w:rsidRDefault="00C019D7" w:rsidP="00C019D7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Contact Telephone</w:t>
            </w:r>
            <w:r w:rsidR="00EE55F1">
              <w:rPr>
                <w:sz w:val="20"/>
                <w:szCs w:val="20"/>
              </w:rPr>
              <w:t>:</w:t>
            </w:r>
          </w:p>
        </w:tc>
        <w:sdt>
          <w:sdtPr>
            <w:rPr>
              <w:color w:val="808080" w:themeColor="background1" w:themeShade="80"/>
              <w:sz w:val="20"/>
              <w:szCs w:val="20"/>
            </w:rPr>
            <w:id w:val="561828706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5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DB4BB1A" w14:textId="18E63F29" w:rsidR="00C019D7" w:rsidRPr="00B0559E" w:rsidRDefault="00C019D7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B0559E">
                  <w:rPr>
                    <w:color w:val="808080" w:themeColor="background1" w:themeShade="80"/>
                    <w:sz w:val="20"/>
                    <w:szCs w:val="20"/>
                  </w:rPr>
                  <w:t>Required</w:t>
                </w:r>
              </w:p>
            </w:tc>
          </w:sdtContent>
        </w:sdt>
      </w:tr>
      <w:tr w:rsidR="00C019D7" w14:paraId="2D22F4F9" w14:textId="77777777" w:rsidTr="008B4BC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538" w14:textId="54426FCE" w:rsidR="00C019D7" w:rsidRDefault="00E66C3E" w:rsidP="00C019D7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019D7" w:rsidRPr="00C019D7">
              <w:rPr>
                <w:sz w:val="20"/>
                <w:szCs w:val="20"/>
              </w:rPr>
              <w:t>eason for seeking guidance:</w:t>
            </w:r>
          </w:p>
        </w:tc>
        <w:sdt>
          <w:sdtPr>
            <w:rPr>
              <w:color w:val="808080" w:themeColor="background1" w:themeShade="80"/>
              <w:sz w:val="20"/>
              <w:szCs w:val="20"/>
            </w:rPr>
            <w:id w:val="2064519825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5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C51A2A4" w14:textId="619039AB" w:rsidR="00EE55F1" w:rsidRPr="00B0559E" w:rsidRDefault="00EE55F1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B0559E">
                  <w:rPr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E66C3E">
                  <w:rPr>
                    <w:color w:val="808080" w:themeColor="background1" w:themeShade="80"/>
                    <w:sz w:val="20"/>
                    <w:szCs w:val="20"/>
                  </w:rPr>
                  <w:t>Required</w:t>
                </w:r>
              </w:p>
              <w:p w14:paraId="750000C1" w14:textId="77777777" w:rsidR="00EE55F1" w:rsidRPr="00B0559E" w:rsidRDefault="00EE55F1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0F6FD058" w14:textId="77777777" w:rsidR="00EE55F1" w:rsidRPr="00B0559E" w:rsidRDefault="00EE55F1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2A042662" w14:textId="77777777" w:rsidR="00EE55F1" w:rsidRPr="00B0559E" w:rsidRDefault="00EE55F1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71D2BB13" w14:textId="77777777" w:rsidR="00EE55F1" w:rsidRPr="00B0559E" w:rsidRDefault="00EE55F1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3E67A9C4" w14:textId="77777777" w:rsidR="00EE55F1" w:rsidRPr="00B0559E" w:rsidRDefault="00EE55F1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7C1CA5D4" w14:textId="77777777" w:rsidR="00F6494F" w:rsidRDefault="00F6494F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4F86FAE3" w14:textId="77777777" w:rsidR="00F6494F" w:rsidRDefault="00F6494F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0FE9D7A1" w14:textId="77777777" w:rsidR="00F6494F" w:rsidRDefault="00F6494F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7AA6867C" w14:textId="77777777" w:rsidR="00F6494F" w:rsidRDefault="00F6494F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5CD0C634" w14:textId="77777777" w:rsidR="00F6494F" w:rsidRDefault="00F6494F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36CE8DCE" w14:textId="50509F3E" w:rsidR="00C019D7" w:rsidRPr="00B0559E" w:rsidRDefault="00C019D7" w:rsidP="00C019D7">
                <w:pPr>
                  <w:spacing w:beforeLines="60" w:before="144" w:afterLines="60" w:after="144"/>
                  <w:jc w:val="both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</w:tc>
          </w:sdtContent>
        </w:sdt>
      </w:tr>
    </w:tbl>
    <w:p w14:paraId="0C62F733" w14:textId="77777777" w:rsidR="00C019D7" w:rsidRDefault="00C019D7" w:rsidP="00C019D7">
      <w:pPr>
        <w:spacing w:beforeLines="60" w:before="144" w:afterLines="60" w:after="144"/>
        <w:jc w:val="both"/>
        <w:rPr>
          <w:sz w:val="20"/>
          <w:szCs w:val="20"/>
        </w:rPr>
      </w:pPr>
    </w:p>
    <w:p w14:paraId="7E42840D" w14:textId="4A12A394" w:rsidR="00C019D7" w:rsidRPr="00C019D7" w:rsidRDefault="00C019D7" w:rsidP="00C019D7">
      <w:pPr>
        <w:keepNext/>
        <w:keepLines/>
        <w:tabs>
          <w:tab w:val="right" w:pos="9639"/>
        </w:tabs>
        <w:spacing w:before="360" w:after="280"/>
        <w:jc w:val="both"/>
        <w:outlineLvl w:val="8"/>
        <w:rPr>
          <w:rFonts w:cs="Arial"/>
          <w:b/>
          <w:i/>
          <w:color w:val="003057" w:themeColor="text2"/>
          <w:sz w:val="20"/>
          <w:szCs w:val="20"/>
          <w:lang w:eastAsia="en-US"/>
        </w:rPr>
      </w:pPr>
      <w:r w:rsidRPr="00C019D7">
        <w:rPr>
          <w:rFonts w:cs="Arial"/>
          <w:b/>
          <w:i/>
          <w:color w:val="003057" w:themeColor="text2"/>
          <w:sz w:val="28"/>
          <w:lang w:eastAsia="en-US"/>
        </w:rPr>
        <w:lastRenderedPageBreak/>
        <w:t xml:space="preserve">Section 2: ERA notice </w:t>
      </w:r>
      <w:proofErr w:type="gramStart"/>
      <w:r w:rsidRPr="00C019D7">
        <w:rPr>
          <w:rFonts w:cs="Arial"/>
          <w:b/>
          <w:i/>
          <w:color w:val="003057" w:themeColor="text2"/>
          <w:sz w:val="28"/>
          <w:lang w:eastAsia="en-US"/>
        </w:rPr>
        <w:t>received</w:t>
      </w:r>
      <w:proofErr w:type="gram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EE55F1" w14:paraId="4A9B2EB9" w14:textId="77777777" w:rsidTr="00EE55F1">
        <w:tc>
          <w:tcPr>
            <w:tcW w:w="4513" w:type="dxa"/>
          </w:tcPr>
          <w:p w14:paraId="09585EEA" w14:textId="798C0006" w:rsidR="00EE55F1" w:rsidRDefault="00E66C3E" w:rsidP="00C019D7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E66C3E">
              <w:rPr>
                <w:sz w:val="20"/>
                <w:szCs w:val="20"/>
              </w:rPr>
              <w:t>Date of notice received from the ERA advising of material and/or material constrained portfolio (</w:t>
            </w:r>
            <w:r w:rsidR="00F6494F">
              <w:rPr>
                <w:sz w:val="20"/>
                <w:szCs w:val="20"/>
              </w:rPr>
              <w:t>if applicable</w:t>
            </w:r>
            <w:r w:rsidRPr="00E66C3E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745479929"/>
            <w:lock w:val="sdtLocked"/>
            <w:placeholder>
              <w:docPart w:val="5359683861AE4ED7B213165FFE2D1B5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sz w:val="18"/>
              <w:szCs w:val="18"/>
            </w:rPr>
          </w:sdtEndPr>
          <w:sdtContent>
            <w:tc>
              <w:tcPr>
                <w:tcW w:w="4514" w:type="dxa"/>
              </w:tcPr>
              <w:p w14:paraId="1E3DF98C" w14:textId="21A78398" w:rsidR="00EE55F1" w:rsidRDefault="00EE55F1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47D61283" w14:textId="77777777" w:rsidR="00EE55F1" w:rsidRDefault="00EE55F1" w:rsidP="00C019D7">
      <w:pPr>
        <w:spacing w:beforeLines="60" w:before="144" w:afterLines="60" w:after="144"/>
        <w:jc w:val="both"/>
        <w:rPr>
          <w:sz w:val="20"/>
          <w:szCs w:val="20"/>
        </w:rPr>
      </w:pPr>
    </w:p>
    <w:p w14:paraId="7D2C2A32" w14:textId="4BDDBA48" w:rsidR="00C019D7" w:rsidRPr="00C019D7" w:rsidRDefault="00E66C3E" w:rsidP="00C019D7">
      <w:pPr>
        <w:spacing w:beforeLines="60" w:before="144" w:afterLines="60" w:after="144"/>
        <w:jc w:val="both"/>
        <w:rPr>
          <w:sz w:val="20"/>
          <w:szCs w:val="20"/>
        </w:rPr>
      </w:pPr>
      <w:r w:rsidRPr="00E66C3E">
        <w:rPr>
          <w:sz w:val="20"/>
          <w:szCs w:val="20"/>
        </w:rPr>
        <w:t>Registered facilities relating to the reason for seeking guidance</w:t>
      </w:r>
      <w:r w:rsidR="00C019D7" w:rsidRPr="00C019D7">
        <w:rPr>
          <w:sz w:val="20"/>
          <w:szCs w:val="20"/>
        </w:rPr>
        <w:t xml:space="preserve"> (required)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55"/>
        <w:gridCol w:w="1718"/>
        <w:gridCol w:w="1752"/>
        <w:gridCol w:w="1492"/>
      </w:tblGrid>
      <w:tr w:rsidR="00F6494F" w:rsidRPr="00C019D7" w14:paraId="6469CC02" w14:textId="69A512F6" w:rsidTr="00F64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55" w:type="dxa"/>
          </w:tcPr>
          <w:p w14:paraId="225BC803" w14:textId="77777777" w:rsidR="00F6494F" w:rsidRPr="00C019D7" w:rsidRDefault="00F6494F" w:rsidP="002C56B0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019D7">
              <w:rPr>
                <w:b/>
                <w:bCs/>
                <w:i/>
                <w:iCs/>
                <w:color w:val="auto"/>
                <w:sz w:val="18"/>
                <w:szCs w:val="18"/>
              </w:rPr>
              <w:t>Name of Facility</w:t>
            </w:r>
          </w:p>
        </w:tc>
        <w:tc>
          <w:tcPr>
            <w:tcW w:w="1718" w:type="dxa"/>
          </w:tcPr>
          <w:p w14:paraId="3614DAB4" w14:textId="77777777" w:rsidR="00F6494F" w:rsidRPr="00C019D7" w:rsidRDefault="00F6494F" w:rsidP="002C56B0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019D7">
              <w:rPr>
                <w:b/>
                <w:bCs/>
                <w:i/>
                <w:iCs/>
                <w:color w:val="auto"/>
                <w:sz w:val="18"/>
                <w:szCs w:val="18"/>
              </w:rPr>
              <w:t>Material Portfolio</w:t>
            </w:r>
          </w:p>
        </w:tc>
        <w:tc>
          <w:tcPr>
            <w:tcW w:w="1752" w:type="dxa"/>
          </w:tcPr>
          <w:p w14:paraId="59170D65" w14:textId="77777777" w:rsidR="00F6494F" w:rsidRPr="00C019D7" w:rsidRDefault="00F6494F" w:rsidP="002C56B0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019D7">
              <w:rPr>
                <w:b/>
                <w:bCs/>
                <w:i/>
                <w:iCs/>
                <w:color w:val="auto"/>
                <w:sz w:val="18"/>
                <w:szCs w:val="18"/>
              </w:rPr>
              <w:t>Material Constrained Portfolio</w:t>
            </w:r>
          </w:p>
        </w:tc>
        <w:tc>
          <w:tcPr>
            <w:tcW w:w="1492" w:type="dxa"/>
          </w:tcPr>
          <w:p w14:paraId="7CD56505" w14:textId="30189856" w:rsidR="00F6494F" w:rsidRPr="00C019D7" w:rsidRDefault="00F6494F" w:rsidP="002C56B0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Not Applicable</w:t>
            </w:r>
          </w:p>
        </w:tc>
      </w:tr>
      <w:tr w:rsidR="00F6494F" w:rsidRPr="00C019D7" w14:paraId="1C279D6E" w14:textId="2191621C" w:rsidTr="00F6494F">
        <w:tc>
          <w:tcPr>
            <w:tcW w:w="4055" w:type="dxa"/>
          </w:tcPr>
          <w:p w14:paraId="49C44D48" w14:textId="3671545E" w:rsidR="00F6494F" w:rsidRPr="00C019D7" w:rsidRDefault="00FF219E" w:rsidP="00C019D7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6245471"/>
                <w:lock w:val="sdtLocked"/>
                <w:placeholder>
                  <w:docPart w:val="D8190D6F52E34F028FB2256468D19B33"/>
                </w:placeholder>
                <w:showingPlcHdr/>
              </w:sdtPr>
              <w:sdtEndPr/>
              <w:sdtContent>
                <w:r w:rsidR="00F6494F" w:rsidRPr="00B0559E">
                  <w:rPr>
                    <w:color w:val="808080" w:themeColor="background1" w:themeShade="80"/>
                    <w:sz w:val="20"/>
                    <w:szCs w:val="20"/>
                  </w:rPr>
                  <w:t>Facility name and check Portfolio status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910258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</w:tcPr>
              <w:p w14:paraId="0AD593DC" w14:textId="2DAA89BC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76875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2" w:type="dxa"/>
              </w:tcPr>
              <w:p w14:paraId="3E960416" w14:textId="0B835C60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928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616D9839" w14:textId="1E3EFC7D" w:rsidR="00F6494F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94F" w:rsidRPr="00C019D7" w14:paraId="66D5FA4D" w14:textId="4475AA8F" w:rsidTr="00F6494F">
        <w:sdt>
          <w:sdtPr>
            <w:rPr>
              <w:sz w:val="20"/>
              <w:szCs w:val="20"/>
            </w:rPr>
            <w:id w:val="-769773806"/>
            <w:placeholder>
              <w:docPart w:val="7E028C9E2F424497AF12BF4B34CCA0DB"/>
            </w:placeholder>
            <w:showingPlcHdr/>
          </w:sdtPr>
          <w:sdtEndPr/>
          <w:sdtContent>
            <w:tc>
              <w:tcPr>
                <w:tcW w:w="4055" w:type="dxa"/>
              </w:tcPr>
              <w:p w14:paraId="36CF4BD8" w14:textId="024C1CC1" w:rsidR="00F6494F" w:rsidRPr="00C019D7" w:rsidRDefault="00F6494F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59630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</w:tcPr>
              <w:p w14:paraId="499D70DD" w14:textId="29182B9B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123169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2" w:type="dxa"/>
              </w:tcPr>
              <w:p w14:paraId="37FFAE7E" w14:textId="1EF7CB4A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963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711D0058" w14:textId="14B44261" w:rsidR="00F6494F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94F" w:rsidRPr="00C019D7" w14:paraId="643651AD" w14:textId="00A32C5B" w:rsidTr="00F6494F">
        <w:sdt>
          <w:sdtPr>
            <w:rPr>
              <w:sz w:val="20"/>
              <w:szCs w:val="20"/>
            </w:rPr>
            <w:id w:val="1408577910"/>
            <w:placeholder>
              <w:docPart w:val="95202AA74EB144B885CC293B12E032D2"/>
            </w:placeholder>
            <w:showingPlcHdr/>
          </w:sdtPr>
          <w:sdtEndPr/>
          <w:sdtContent>
            <w:tc>
              <w:tcPr>
                <w:tcW w:w="4055" w:type="dxa"/>
              </w:tcPr>
              <w:p w14:paraId="39F056B5" w14:textId="5D767BE8" w:rsidR="00F6494F" w:rsidRPr="00B0559E" w:rsidRDefault="00F6494F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55332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</w:tcPr>
              <w:p w14:paraId="543B2576" w14:textId="32A06860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15865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2" w:type="dxa"/>
              </w:tcPr>
              <w:p w14:paraId="7C18F32F" w14:textId="73A4B81C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163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0EE94041" w14:textId="11874F50" w:rsidR="00F6494F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94F" w:rsidRPr="00C019D7" w14:paraId="2E6DA0FD" w14:textId="2552C300" w:rsidTr="00F6494F">
        <w:sdt>
          <w:sdtPr>
            <w:rPr>
              <w:sz w:val="20"/>
              <w:szCs w:val="20"/>
            </w:rPr>
            <w:id w:val="-2069016808"/>
            <w:placeholder>
              <w:docPart w:val="94C3CC89567F4CC18B2A79B7A79549DE"/>
            </w:placeholder>
            <w:showingPlcHdr/>
          </w:sdtPr>
          <w:sdtEndPr/>
          <w:sdtContent>
            <w:tc>
              <w:tcPr>
                <w:tcW w:w="4055" w:type="dxa"/>
              </w:tcPr>
              <w:p w14:paraId="12E84094" w14:textId="54BB3B15" w:rsidR="00F6494F" w:rsidRPr="00B0559E" w:rsidRDefault="00F6494F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51327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</w:tcPr>
              <w:p w14:paraId="7302225D" w14:textId="18A91961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82030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2" w:type="dxa"/>
              </w:tcPr>
              <w:p w14:paraId="33ED3742" w14:textId="148A3628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515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730F9D9E" w14:textId="541D0BA7" w:rsidR="00F6494F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94F" w:rsidRPr="00C019D7" w14:paraId="0C18C0FD" w14:textId="391EAAF3" w:rsidTr="00F6494F">
        <w:sdt>
          <w:sdtPr>
            <w:rPr>
              <w:sz w:val="20"/>
              <w:szCs w:val="20"/>
            </w:rPr>
            <w:id w:val="-1518066834"/>
            <w:placeholder>
              <w:docPart w:val="BCCE7CF35F5B49579CB9BE0FE2B9D8B3"/>
            </w:placeholder>
            <w:showingPlcHdr/>
          </w:sdtPr>
          <w:sdtEndPr/>
          <w:sdtContent>
            <w:tc>
              <w:tcPr>
                <w:tcW w:w="4055" w:type="dxa"/>
              </w:tcPr>
              <w:p w14:paraId="3EC5E4B9" w14:textId="3F7D4C1B" w:rsidR="00F6494F" w:rsidRPr="00B0559E" w:rsidRDefault="00F6494F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4252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</w:tcPr>
              <w:p w14:paraId="48E46CBE" w14:textId="2D026948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78274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2" w:type="dxa"/>
              </w:tcPr>
              <w:p w14:paraId="7E2C7F33" w14:textId="428B7767" w:rsidR="00F6494F" w:rsidRPr="00C019D7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00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689107C3" w14:textId="42D9DA32" w:rsidR="00F6494F" w:rsidRDefault="00F6494F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785136A" w14:textId="77777777" w:rsidR="00C019D7" w:rsidRPr="00C019D7" w:rsidRDefault="00C019D7" w:rsidP="00C019D7">
      <w:pPr>
        <w:spacing w:afterLines="60" w:after="144"/>
        <w:jc w:val="both"/>
        <w:rPr>
          <w:i/>
          <w:iCs/>
          <w:sz w:val="18"/>
          <w:szCs w:val="18"/>
        </w:rPr>
      </w:pPr>
    </w:p>
    <w:p w14:paraId="174671E6" w14:textId="77777777" w:rsidR="00C019D7" w:rsidRPr="00C019D7" w:rsidRDefault="00C019D7" w:rsidP="00C019D7">
      <w:pPr>
        <w:keepNext/>
        <w:keepLines/>
        <w:tabs>
          <w:tab w:val="right" w:pos="9639"/>
        </w:tabs>
        <w:spacing w:before="360" w:after="280"/>
        <w:jc w:val="both"/>
        <w:outlineLvl w:val="8"/>
        <w:rPr>
          <w:rFonts w:cs="Arial"/>
          <w:b/>
          <w:i/>
          <w:color w:val="003057" w:themeColor="text2"/>
          <w:sz w:val="28"/>
          <w:lang w:eastAsia="en-US"/>
        </w:rPr>
      </w:pPr>
      <w:r w:rsidRPr="00C019D7">
        <w:rPr>
          <w:rFonts w:cs="Arial"/>
          <w:b/>
          <w:i/>
          <w:color w:val="003057" w:themeColor="text2"/>
          <w:sz w:val="28"/>
          <w:lang w:eastAsia="en-US"/>
        </w:rPr>
        <w:t xml:space="preserve">Section 3: Matters requiring </w:t>
      </w:r>
      <w:proofErr w:type="gramStart"/>
      <w:r w:rsidRPr="00C019D7">
        <w:rPr>
          <w:rFonts w:cs="Arial"/>
          <w:b/>
          <w:i/>
          <w:color w:val="003057" w:themeColor="text2"/>
          <w:sz w:val="28"/>
          <w:lang w:eastAsia="en-US"/>
        </w:rPr>
        <w:t>guidance</w:t>
      </w:r>
      <w:proofErr w:type="gramEnd"/>
    </w:p>
    <w:p w14:paraId="048C345D" w14:textId="77777777" w:rsidR="00C019D7" w:rsidRPr="00C019D7" w:rsidRDefault="00C019D7" w:rsidP="00C019D7">
      <w:pPr>
        <w:spacing w:beforeLines="60" w:before="144" w:afterLines="60" w:after="144"/>
        <w:jc w:val="both"/>
        <w:rPr>
          <w:sz w:val="20"/>
          <w:szCs w:val="20"/>
        </w:rPr>
      </w:pPr>
      <w:r w:rsidRPr="00C019D7">
        <w:rPr>
          <w:sz w:val="20"/>
          <w:szCs w:val="20"/>
        </w:rPr>
        <w:t>Specify the matters in the Offer Construction Guideline on which the Market Participant is seeking guidance (required)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C019D7" w:rsidRPr="00C019D7" w14:paraId="65AD39D2" w14:textId="77777777" w:rsidTr="00AA6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07" w:type="dxa"/>
          </w:tcPr>
          <w:p w14:paraId="11C182EB" w14:textId="77777777" w:rsidR="00C019D7" w:rsidRPr="00C019D7" w:rsidRDefault="00C019D7" w:rsidP="002C56B0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019D7">
              <w:rPr>
                <w:b/>
                <w:bCs/>
                <w:i/>
                <w:iCs/>
                <w:color w:val="auto"/>
                <w:sz w:val="18"/>
                <w:szCs w:val="18"/>
              </w:rPr>
              <w:t>Matter in the Offer Construction Guideline</w:t>
            </w:r>
          </w:p>
        </w:tc>
        <w:tc>
          <w:tcPr>
            <w:tcW w:w="3209" w:type="dxa"/>
          </w:tcPr>
          <w:p w14:paraId="47C82E83" w14:textId="77777777" w:rsidR="00C019D7" w:rsidRPr="00C019D7" w:rsidRDefault="00C019D7" w:rsidP="002C56B0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019D7">
              <w:rPr>
                <w:b/>
                <w:bCs/>
                <w:i/>
                <w:iCs/>
                <w:color w:val="auto"/>
                <w:sz w:val="18"/>
                <w:szCs w:val="18"/>
              </w:rPr>
              <w:t>Guideline Reference</w:t>
            </w:r>
          </w:p>
        </w:tc>
      </w:tr>
      <w:tr w:rsidR="00C019D7" w:rsidRPr="00C019D7" w14:paraId="783A3975" w14:textId="77777777" w:rsidTr="00AA64E3">
        <w:sdt>
          <w:sdtPr>
            <w:rPr>
              <w:sz w:val="20"/>
              <w:szCs w:val="20"/>
            </w:rPr>
            <w:id w:val="155422106"/>
            <w:placeholder>
              <w:docPart w:val="DEA6DAE197404896AEECDC1786F47ECE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41900C26" w14:textId="652FAABD" w:rsidR="00C019D7" w:rsidRPr="00B0559E" w:rsidRDefault="002C56B0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Detail</w:t>
                </w:r>
                <w:r w:rsidR="002A380F" w:rsidRPr="00B0559E">
                  <w:rPr>
                    <w:rStyle w:val="PlaceholderText"/>
                    <w:sz w:val="20"/>
                    <w:szCs w:val="20"/>
                  </w:rPr>
                  <w:t>s of matter seeking guidance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1046811"/>
            <w:placeholder>
              <w:docPart w:val="87BE84DB15BA4040A1FEB0C9D01AD8C3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4E2EE5FF" w14:textId="31A06E05" w:rsidR="00C019D7" w:rsidRPr="00B0559E" w:rsidRDefault="002C56B0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rFonts w:cstheme="minorHAnsi"/>
                    <w:sz w:val="20"/>
                    <w:szCs w:val="20"/>
                  </w:rPr>
                  <w:t>Provide details of page number, section, example, etc.</w:t>
                </w:r>
              </w:p>
            </w:tc>
          </w:sdtContent>
        </w:sdt>
      </w:tr>
      <w:tr w:rsidR="00C019D7" w:rsidRPr="00C019D7" w14:paraId="01232D3D" w14:textId="77777777" w:rsidTr="00AA64E3">
        <w:sdt>
          <w:sdtPr>
            <w:rPr>
              <w:sz w:val="20"/>
              <w:szCs w:val="20"/>
            </w:rPr>
            <w:id w:val="1201675398"/>
            <w:placeholder>
              <w:docPart w:val="8F20E5CDD9594EFC86704D1145082477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6CBB24D4" w14:textId="4C6F676E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9229982"/>
            <w:placeholder>
              <w:docPart w:val="D708D3866B5E408B9C4C0C46B6F19B7B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6280C56F" w14:textId="68B0EC16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019D7" w:rsidRPr="00C019D7" w14:paraId="13596FAC" w14:textId="77777777" w:rsidTr="00AA64E3">
        <w:sdt>
          <w:sdtPr>
            <w:rPr>
              <w:sz w:val="20"/>
              <w:szCs w:val="20"/>
            </w:rPr>
            <w:id w:val="1531296140"/>
            <w:placeholder>
              <w:docPart w:val="A964C8A08EE245E1AED356C612BED587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3D8B1E94" w14:textId="4F217DB3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7404969"/>
            <w:placeholder>
              <w:docPart w:val="00FA2266B011467D89927C94878219CA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1D20EE0F" w14:textId="34ACC652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019D7" w:rsidRPr="00C019D7" w14:paraId="5110A27A" w14:textId="77777777" w:rsidTr="00AA64E3">
        <w:sdt>
          <w:sdtPr>
            <w:rPr>
              <w:sz w:val="20"/>
              <w:szCs w:val="20"/>
            </w:rPr>
            <w:id w:val="-1902517974"/>
            <w:placeholder>
              <w:docPart w:val="0A6D6C024F9449AF8D68AC86631FD82A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691DD221" w14:textId="38B6059C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5611676"/>
            <w:placeholder>
              <w:docPart w:val="B023578C142341AB81F358D54863B8A5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3813221E" w14:textId="7785BDBB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019D7" w:rsidRPr="00C019D7" w14:paraId="593B654A" w14:textId="77777777" w:rsidTr="00AA64E3">
        <w:sdt>
          <w:sdtPr>
            <w:rPr>
              <w:sz w:val="20"/>
              <w:szCs w:val="20"/>
            </w:rPr>
            <w:id w:val="1269354561"/>
            <w:placeholder>
              <w:docPart w:val="A0133A291CC549B5805D62401B8F4117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06360A66" w14:textId="53DFA395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020744"/>
            <w:placeholder>
              <w:docPart w:val="69E5231E2751497CB9505B8EBD3B6C16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6239A9FE" w14:textId="000C0C16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7DB8348" w14:textId="77777777" w:rsidR="00C019D7" w:rsidRDefault="00C019D7" w:rsidP="00C019D7">
      <w:pPr>
        <w:spacing w:afterLines="60" w:after="144"/>
        <w:jc w:val="both"/>
        <w:rPr>
          <w:i/>
          <w:iCs/>
          <w:sz w:val="18"/>
          <w:szCs w:val="18"/>
        </w:rPr>
      </w:pPr>
    </w:p>
    <w:p w14:paraId="7AB78636" w14:textId="77777777" w:rsidR="00C97A27" w:rsidRPr="00C019D7" w:rsidRDefault="00C97A27" w:rsidP="00C019D7">
      <w:pPr>
        <w:spacing w:afterLines="60" w:after="144"/>
        <w:jc w:val="both"/>
        <w:rPr>
          <w:i/>
          <w:iCs/>
          <w:sz w:val="18"/>
          <w:szCs w:val="18"/>
        </w:rPr>
      </w:pPr>
    </w:p>
    <w:p w14:paraId="4B482B2F" w14:textId="77777777" w:rsidR="00C019D7" w:rsidRPr="00C019D7" w:rsidRDefault="00C019D7" w:rsidP="00C019D7">
      <w:pPr>
        <w:keepNext/>
        <w:keepLines/>
        <w:tabs>
          <w:tab w:val="right" w:pos="9639"/>
        </w:tabs>
        <w:spacing w:before="360" w:after="280"/>
        <w:jc w:val="both"/>
        <w:outlineLvl w:val="8"/>
        <w:rPr>
          <w:rFonts w:cs="Arial"/>
          <w:b/>
          <w:i/>
          <w:color w:val="003057" w:themeColor="text2"/>
          <w:sz w:val="28"/>
          <w:lang w:eastAsia="en-US"/>
        </w:rPr>
      </w:pPr>
      <w:r w:rsidRPr="00C019D7">
        <w:rPr>
          <w:rFonts w:cs="Arial"/>
          <w:b/>
          <w:i/>
          <w:color w:val="003057" w:themeColor="text2"/>
          <w:sz w:val="28"/>
          <w:lang w:eastAsia="en-US"/>
        </w:rPr>
        <w:lastRenderedPageBreak/>
        <w:t xml:space="preserve">Section 4: Supporting material and </w:t>
      </w:r>
      <w:proofErr w:type="gramStart"/>
      <w:r w:rsidRPr="00C019D7">
        <w:rPr>
          <w:rFonts w:cs="Arial"/>
          <w:b/>
          <w:i/>
          <w:color w:val="003057" w:themeColor="text2"/>
          <w:sz w:val="28"/>
          <w:lang w:eastAsia="en-US"/>
        </w:rPr>
        <w:t>information</w:t>
      </w:r>
      <w:proofErr w:type="gramEnd"/>
    </w:p>
    <w:p w14:paraId="2AAD9599" w14:textId="61D5308F" w:rsidR="00C019D7" w:rsidRPr="00C019D7" w:rsidRDefault="00C019D7" w:rsidP="00C019D7">
      <w:pPr>
        <w:spacing w:beforeLines="60" w:before="144" w:afterLines="60" w:after="144"/>
        <w:jc w:val="both"/>
        <w:rPr>
          <w:sz w:val="20"/>
          <w:szCs w:val="20"/>
        </w:rPr>
      </w:pPr>
      <w:r w:rsidRPr="00C019D7">
        <w:rPr>
          <w:sz w:val="20"/>
          <w:szCs w:val="20"/>
        </w:rPr>
        <w:t>Where relevant, please provide as attachments supporting materials that illustrate or evidence the matters raised in this request</w:t>
      </w:r>
      <w:r w:rsidR="0035408F">
        <w:rPr>
          <w:sz w:val="20"/>
          <w:szCs w:val="20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C019D7" w:rsidRPr="00C019D7" w14:paraId="76D78F05" w14:textId="77777777" w:rsidTr="00AA6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07" w:type="dxa"/>
          </w:tcPr>
          <w:p w14:paraId="6050DB28" w14:textId="77777777" w:rsidR="00C019D7" w:rsidRPr="00C019D7" w:rsidRDefault="00C019D7" w:rsidP="002C56B0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019D7">
              <w:rPr>
                <w:b/>
                <w:bCs/>
                <w:i/>
                <w:iCs/>
                <w:color w:val="auto"/>
                <w:sz w:val="18"/>
                <w:szCs w:val="18"/>
              </w:rPr>
              <w:t>Name of Supporting Material</w:t>
            </w:r>
          </w:p>
        </w:tc>
        <w:tc>
          <w:tcPr>
            <w:tcW w:w="3209" w:type="dxa"/>
          </w:tcPr>
          <w:p w14:paraId="18F47FCD" w14:textId="77777777" w:rsidR="00C019D7" w:rsidRPr="00C019D7" w:rsidRDefault="00C019D7" w:rsidP="002C56B0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019D7">
              <w:rPr>
                <w:b/>
                <w:bCs/>
                <w:i/>
                <w:iCs/>
                <w:color w:val="auto"/>
                <w:sz w:val="18"/>
                <w:szCs w:val="18"/>
              </w:rPr>
              <w:t>Confirm Attached</w:t>
            </w:r>
          </w:p>
        </w:tc>
      </w:tr>
      <w:tr w:rsidR="00C019D7" w:rsidRPr="00C019D7" w14:paraId="49A90E6B" w14:textId="77777777" w:rsidTr="00AA64E3">
        <w:sdt>
          <w:sdtPr>
            <w:rPr>
              <w:sz w:val="20"/>
              <w:szCs w:val="20"/>
            </w:rPr>
            <w:id w:val="1368798779"/>
            <w:placeholder>
              <w:docPart w:val="3871BA3E2F424C469D665B87511DB52A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4696B1D2" w14:textId="735A3BAE" w:rsidR="00C019D7" w:rsidRPr="00C019D7" w:rsidRDefault="002A380F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2A380F">
                  <w:rPr>
                    <w:rStyle w:val="PlaceholderText"/>
                    <w:sz w:val="20"/>
                    <w:szCs w:val="20"/>
                  </w:rPr>
                  <w:t>Title of attachment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25602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1E309AA3" w14:textId="7C876EC3" w:rsidR="00C019D7" w:rsidRPr="00C019D7" w:rsidRDefault="00A93276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019D7" w:rsidRPr="00C019D7" w14:paraId="54FA0580" w14:textId="77777777" w:rsidTr="00AA64E3">
        <w:sdt>
          <w:sdtPr>
            <w:rPr>
              <w:sz w:val="20"/>
              <w:szCs w:val="20"/>
            </w:rPr>
            <w:id w:val="-474371831"/>
            <w:placeholder>
              <w:docPart w:val="1BCCA3E9F86247C08C436474EF01403B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759B0957" w14:textId="192D5E1A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43257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57C25314" w14:textId="48B9C045" w:rsidR="00C019D7" w:rsidRPr="00C019D7" w:rsidRDefault="00C97A27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019D7" w:rsidRPr="00C019D7" w14:paraId="16DBE2BB" w14:textId="77777777" w:rsidTr="00AA64E3">
        <w:sdt>
          <w:sdtPr>
            <w:rPr>
              <w:sz w:val="20"/>
              <w:szCs w:val="20"/>
            </w:rPr>
            <w:id w:val="-198621826"/>
            <w:placeholder>
              <w:docPart w:val="525D1696CB234CA782844D22FA1699ED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16B1D42C" w14:textId="279BFB5F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05574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3F255933" w14:textId="76784CC7" w:rsidR="00C019D7" w:rsidRPr="00C019D7" w:rsidRDefault="00C97A27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019D7" w:rsidRPr="00C019D7" w14:paraId="48300601" w14:textId="77777777" w:rsidTr="00AA64E3">
        <w:sdt>
          <w:sdtPr>
            <w:rPr>
              <w:sz w:val="20"/>
              <w:szCs w:val="20"/>
            </w:rPr>
            <w:id w:val="-1960015877"/>
            <w:placeholder>
              <w:docPart w:val="8519C405191B451EB33532320115807E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0C95D450" w14:textId="054BB357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08511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6AFEB343" w14:textId="57610C48" w:rsidR="00C019D7" w:rsidRPr="00C019D7" w:rsidRDefault="00C97A27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019D7" w:rsidRPr="00C019D7" w14:paraId="38C155FB" w14:textId="77777777" w:rsidTr="00AA64E3">
        <w:sdt>
          <w:sdtPr>
            <w:rPr>
              <w:sz w:val="20"/>
              <w:szCs w:val="20"/>
            </w:rPr>
            <w:id w:val="574938323"/>
            <w:placeholder>
              <w:docPart w:val="F781F955CA2647BF82FEC2C886DA3B42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75632728" w14:textId="77528C61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457368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77E21EB7" w14:textId="1D7633A3" w:rsidR="00C019D7" w:rsidRPr="00C019D7" w:rsidRDefault="00C97A27" w:rsidP="002C56B0">
                <w:pPr>
                  <w:spacing w:beforeLines="60" w:before="144" w:afterLines="60" w:after="14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F57BE56" w14:textId="77777777" w:rsidR="00C019D7" w:rsidRPr="00C019D7" w:rsidRDefault="00C019D7" w:rsidP="00C019D7">
      <w:pPr>
        <w:spacing w:beforeLines="60" w:before="144" w:afterLines="60" w:after="144"/>
        <w:jc w:val="both"/>
        <w:rPr>
          <w:sz w:val="20"/>
          <w:szCs w:val="20"/>
        </w:rPr>
      </w:pPr>
    </w:p>
    <w:p w14:paraId="542DC3FB" w14:textId="77777777" w:rsidR="00C019D7" w:rsidRPr="00C019D7" w:rsidRDefault="00C019D7" w:rsidP="00C019D7">
      <w:pPr>
        <w:spacing w:beforeLines="60" w:before="144" w:afterLines="60" w:after="144"/>
        <w:jc w:val="both"/>
        <w:rPr>
          <w:sz w:val="20"/>
          <w:szCs w:val="20"/>
        </w:rPr>
      </w:pPr>
      <w:r w:rsidRPr="00C019D7">
        <w:rPr>
          <w:sz w:val="20"/>
          <w:szCs w:val="20"/>
        </w:rPr>
        <w:t>Please provide below (or attach) any other information that you believe is relevant to support your request for guidance: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019D7" w:rsidRPr="00C019D7" w14:paraId="33C09F27" w14:textId="77777777" w:rsidTr="00AA6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26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-958952301"/>
              <w:placeholder>
                <w:docPart w:val="AADCCA767CB04078BE5DB99828DD4386"/>
              </w:placeholder>
              <w:showingPlcHdr/>
            </w:sdtPr>
            <w:sdtEndPr/>
            <w:sdtContent>
              <w:p w14:paraId="7AC44CBF" w14:textId="1BEE8B00" w:rsidR="00C019D7" w:rsidRPr="00B0559E" w:rsidRDefault="00B0559E" w:rsidP="00C019D7">
                <w:pPr>
                  <w:spacing w:beforeLines="60" w:before="144" w:afterLines="60" w:after="144"/>
                  <w:jc w:val="both"/>
                  <w:rPr>
                    <w:color w:val="auto"/>
                    <w:sz w:val="20"/>
                    <w:szCs w:val="20"/>
                  </w:rPr>
                </w:pPr>
                <w:r w:rsidRPr="00B0559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7C1300D" w14:textId="77777777" w:rsidR="00C019D7" w:rsidRPr="00C019D7" w:rsidRDefault="00C019D7" w:rsidP="00C019D7">
            <w:pPr>
              <w:spacing w:beforeLines="60" w:before="144" w:afterLines="60" w:after="144"/>
              <w:jc w:val="both"/>
              <w:rPr>
                <w:color w:val="auto"/>
                <w:sz w:val="20"/>
                <w:szCs w:val="20"/>
              </w:rPr>
            </w:pPr>
          </w:p>
          <w:p w14:paraId="295D3585" w14:textId="77777777" w:rsidR="00C019D7" w:rsidRPr="00C019D7" w:rsidRDefault="00C019D7" w:rsidP="00C019D7">
            <w:pPr>
              <w:spacing w:beforeLines="60" w:before="144" w:afterLines="60" w:after="144"/>
              <w:jc w:val="both"/>
              <w:rPr>
                <w:color w:val="auto"/>
                <w:sz w:val="20"/>
                <w:szCs w:val="20"/>
              </w:rPr>
            </w:pPr>
          </w:p>
          <w:p w14:paraId="77DAFE23" w14:textId="77777777" w:rsidR="00C019D7" w:rsidRPr="00C019D7" w:rsidRDefault="00C019D7" w:rsidP="00C019D7">
            <w:pPr>
              <w:spacing w:beforeLines="60" w:before="144" w:afterLines="60" w:after="144"/>
              <w:jc w:val="both"/>
              <w:rPr>
                <w:color w:val="auto"/>
                <w:sz w:val="20"/>
                <w:szCs w:val="20"/>
              </w:rPr>
            </w:pPr>
          </w:p>
          <w:p w14:paraId="27548837" w14:textId="77777777" w:rsidR="00C019D7" w:rsidRPr="00C019D7" w:rsidRDefault="00C019D7" w:rsidP="00C019D7">
            <w:pPr>
              <w:spacing w:beforeLines="60" w:before="144" w:afterLines="60" w:after="144"/>
              <w:jc w:val="both"/>
              <w:rPr>
                <w:color w:val="auto"/>
                <w:sz w:val="20"/>
                <w:szCs w:val="20"/>
              </w:rPr>
            </w:pPr>
          </w:p>
          <w:p w14:paraId="70FA776D" w14:textId="77777777" w:rsidR="00C019D7" w:rsidRPr="00C019D7" w:rsidRDefault="00C019D7" w:rsidP="00C019D7">
            <w:pPr>
              <w:spacing w:beforeLines="60" w:before="144" w:afterLines="60" w:after="144"/>
              <w:jc w:val="both"/>
              <w:rPr>
                <w:color w:val="auto"/>
                <w:sz w:val="20"/>
                <w:szCs w:val="20"/>
              </w:rPr>
            </w:pPr>
          </w:p>
          <w:p w14:paraId="53C47B72" w14:textId="77777777" w:rsidR="00C019D7" w:rsidRPr="00C019D7" w:rsidRDefault="00C019D7" w:rsidP="00C019D7">
            <w:pPr>
              <w:spacing w:beforeLines="60" w:before="144" w:afterLines="60" w:after="144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C9FC8C4" w14:textId="77777777" w:rsidR="006C77BA" w:rsidRPr="006C77BA" w:rsidRDefault="006C77BA" w:rsidP="006C77BA">
      <w:pPr>
        <w:pStyle w:val="BodyText"/>
      </w:pPr>
    </w:p>
    <w:sectPr w:rsidR="006C77BA" w:rsidRPr="006C77BA" w:rsidSect="00B74FE2">
      <w:footerReference w:type="even" r:id="rId15"/>
      <w:footerReference w:type="default" r:id="rId16"/>
      <w:pgSz w:w="11907" w:h="16839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AAB3" w14:textId="77777777" w:rsidR="006A1175" w:rsidRDefault="006A1175" w:rsidP="00256624">
      <w:r>
        <w:separator/>
      </w:r>
    </w:p>
    <w:p w14:paraId="7E8F5516" w14:textId="77777777" w:rsidR="006A1175" w:rsidRDefault="006A1175"/>
    <w:p w14:paraId="5BC038CF" w14:textId="77777777" w:rsidR="006A1175" w:rsidRDefault="006A1175"/>
  </w:endnote>
  <w:endnote w:type="continuationSeparator" w:id="0">
    <w:p w14:paraId="380BCFED" w14:textId="77777777" w:rsidR="006A1175" w:rsidRDefault="006A1175" w:rsidP="00256624">
      <w:r>
        <w:continuationSeparator/>
      </w:r>
    </w:p>
    <w:p w14:paraId="383490F0" w14:textId="77777777" w:rsidR="006A1175" w:rsidRDefault="006A1175"/>
    <w:p w14:paraId="53A918DC" w14:textId="77777777" w:rsidR="006A1175" w:rsidRDefault="006A1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BBEC" w14:textId="77777777" w:rsidR="004D1B08" w:rsidRPr="008D33A7" w:rsidRDefault="004D1B08" w:rsidP="00FD7351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 w:rsidR="00B74FE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CC52" w14:textId="77777777" w:rsidR="004D1B08" w:rsidRDefault="004D1B08" w:rsidP="00E458E6">
    <w:pPr>
      <w:pStyle w:val="FooterPageNumber"/>
      <w:framePr w:wrap="around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24B18">
      <w:t>1</w:t>
    </w:r>
    <w:r>
      <w:fldChar w:fldCharType="end"/>
    </w:r>
  </w:p>
  <w:p w14:paraId="72933CC7" w14:textId="59A8770D" w:rsidR="00E458E6" w:rsidRPr="008D33A7" w:rsidRDefault="00E458E6" w:rsidP="00EE55F1">
    <w:pPr>
      <w:tabs>
        <w:tab w:val="left" w:pos="993"/>
      </w:tabs>
      <w:spacing w:after="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3641" w14:textId="77777777" w:rsidR="006A1175" w:rsidRDefault="006A1175" w:rsidP="00256624">
      <w:r>
        <w:separator/>
      </w:r>
    </w:p>
    <w:p w14:paraId="152C463D" w14:textId="77777777" w:rsidR="006A1175" w:rsidRDefault="006A1175"/>
    <w:p w14:paraId="5E8F57D8" w14:textId="77777777" w:rsidR="006A1175" w:rsidRDefault="006A1175"/>
  </w:footnote>
  <w:footnote w:type="continuationSeparator" w:id="0">
    <w:p w14:paraId="2B2F1449" w14:textId="77777777" w:rsidR="006A1175" w:rsidRDefault="006A1175" w:rsidP="00256624">
      <w:r>
        <w:continuationSeparator/>
      </w:r>
    </w:p>
    <w:p w14:paraId="482A110E" w14:textId="77777777" w:rsidR="006A1175" w:rsidRDefault="006A1175"/>
    <w:p w14:paraId="10DD2C71" w14:textId="77777777" w:rsidR="006A1175" w:rsidRDefault="006A11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AE4CF2"/>
    <w:multiLevelType w:val="multilevel"/>
    <w:tmpl w:val="767CDF8E"/>
    <w:lvl w:ilvl="0">
      <w:start w:val="1"/>
      <w:numFmt w:val="decimal"/>
      <w:pStyle w:val="QuoteNumber"/>
      <w:lvlText w:val="%1)"/>
      <w:lvlJc w:val="left"/>
      <w:pPr>
        <w:tabs>
          <w:tab w:val="num" w:pos="1644"/>
        </w:tabs>
        <w:ind w:left="164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041"/>
        </w:tabs>
        <w:ind w:left="204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438"/>
        </w:tabs>
        <w:ind w:left="2438" w:hanging="39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853"/>
        </w:tabs>
        <w:ind w:left="1853" w:hanging="454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</w:abstractNum>
  <w:abstractNum w:abstractNumId="2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NoteNumbered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0D9E0F98"/>
    <w:multiLevelType w:val="hybridMultilevel"/>
    <w:tmpl w:val="5A747934"/>
    <w:lvl w:ilvl="0" w:tplc="BEF6854C">
      <w:start w:val="1"/>
      <w:numFmt w:val="decimal"/>
      <w:pStyle w:val="RequiredAmendment"/>
      <w:lvlText w:val="Required Amendment 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0D1D"/>
    <w:multiLevelType w:val="multilevel"/>
    <w:tmpl w:val="F65A71D8"/>
    <w:lvl w:ilvl="0">
      <w:start w:val="7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–"/>
      <w:lvlJc w:val="left"/>
      <w:pPr>
        <w:ind w:left="850" w:hanging="425"/>
      </w:pPr>
      <w:rPr>
        <w:rFonts w:ascii="Arial" w:hAnsi="Arial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2125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6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8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07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6"/>
        </w:tabs>
        <w:ind w:left="3825" w:hanging="425"/>
      </w:pPr>
      <w:rPr>
        <w:rFonts w:hint="default"/>
      </w:rPr>
    </w:lvl>
  </w:abstractNum>
  <w:abstractNum w:abstractNumId="5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6" w15:restartNumberingAfterBreak="0">
    <w:nsid w:val="18F06EC6"/>
    <w:multiLevelType w:val="multilevel"/>
    <w:tmpl w:val="C254AA40"/>
    <w:name w:val="Pull Box Numbering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Circular Std Book" w:hAnsi="Circular Std Book" w:hint="default"/>
        <w:color w:val="auto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Times New Roman" w:hAnsi="Times New Roman" w:cs="Times New Roman" w:hint="default"/>
        <w:color w:val="191919" w:themeColor="text1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Times New Roman" w:hAnsi="Times New Roman" w:cs="Times New Roman" w:hint="default"/>
        <w:color w:val="191919" w:themeColor="text1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7" w15:restartNumberingAfterBreak="0">
    <w:nsid w:val="1B3A3B26"/>
    <w:multiLevelType w:val="multilevel"/>
    <w:tmpl w:val="8F28627A"/>
    <w:lvl w:ilvl="0">
      <w:start w:val="1"/>
      <w:numFmt w:val="bullet"/>
      <w:pStyle w:val="QuoteBullet"/>
      <w:lvlText w:val="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2041"/>
        </w:tabs>
        <w:ind w:left="2041" w:hanging="397"/>
      </w:pPr>
      <w:rPr>
        <w:rFonts w:ascii="Arial Black" w:hAnsi="Arial Black" w:hint="default"/>
      </w:rPr>
    </w:lvl>
    <w:lvl w:ilvl="2">
      <w:start w:val="1"/>
      <w:numFmt w:val="bullet"/>
      <w:lvlText w:val=""/>
      <w:lvlJc w:val="left"/>
      <w:pPr>
        <w:tabs>
          <w:tab w:val="num" w:pos="2438"/>
        </w:tabs>
        <w:ind w:left="2438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607"/>
        </w:tabs>
        <w:ind w:left="2607" w:hanging="454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26"/>
        </w:tabs>
        <w:ind w:left="342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46"/>
        </w:tabs>
        <w:ind w:left="4146" w:hanging="360"/>
      </w:pPr>
      <w:rPr>
        <w:rFonts w:ascii="Symbol" w:hAnsi="Symbol" w:hint="default"/>
      </w:rPr>
    </w:lvl>
  </w:abstractNum>
  <w:abstractNum w:abstractNumId="8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9" w15:restartNumberingAfterBreak="0">
    <w:nsid w:val="1E1A0704"/>
    <w:multiLevelType w:val="multilevel"/>
    <w:tmpl w:val="0EB69AEC"/>
    <w:name w:val="IMOProcedureStyles3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spacing w:val="-6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spacing w:val="-6"/>
      </w:rPr>
    </w:lvl>
    <w:lvl w:ilvl="4">
      <w:start w:val="1"/>
      <w:numFmt w:val="lowerLetter"/>
      <w:lvlText w:val="(%5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992" w:hanging="992"/>
      </w:pPr>
      <w:rPr>
        <w:rFonts w:hint="default"/>
      </w:rPr>
    </w:lvl>
  </w:abstractNum>
  <w:abstractNum w:abstractNumId="10" w15:restartNumberingAfterBreak="0">
    <w:nsid w:val="1F6639B1"/>
    <w:multiLevelType w:val="multilevel"/>
    <w:tmpl w:val="A89E5CB0"/>
    <w:name w:val="IMOProcedureStyles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spacing w:val="-6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spacing w:val="-6"/>
      </w:rPr>
    </w:lvl>
    <w:lvl w:ilvl="4">
      <w:start w:val="1"/>
      <w:numFmt w:val="lowerLetter"/>
      <w:lvlText w:val="(%5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3260"/>
        </w:tabs>
        <w:ind w:left="326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992" w:hanging="992"/>
      </w:pPr>
      <w:rPr>
        <w:rFonts w:hint="default"/>
      </w:rPr>
    </w:lvl>
  </w:abstractNum>
  <w:abstractNum w:abstractNumId="11" w15:restartNumberingAfterBreak="0">
    <w:nsid w:val="226A6EE6"/>
    <w:multiLevelType w:val="multilevel"/>
    <w:tmpl w:val="4C189156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–"/>
      <w:lvlJc w:val="left"/>
      <w:pPr>
        <w:ind w:left="794" w:hanging="397"/>
      </w:pPr>
      <w:rPr>
        <w:rFonts w:ascii="Arial" w:hAnsi="Arial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191919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2" w15:restartNumberingAfterBreak="0">
    <w:nsid w:val="254B6A47"/>
    <w:multiLevelType w:val="multilevel"/>
    <w:tmpl w:val="9F726544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4" w15:restartNumberingAfterBreak="0">
    <w:nsid w:val="28BA23CD"/>
    <w:multiLevelType w:val="hybridMultilevel"/>
    <w:tmpl w:val="6AEEC772"/>
    <w:lvl w:ilvl="0" w:tplc="28E67A56">
      <w:start w:val="1"/>
      <w:numFmt w:val="decimal"/>
      <w:pStyle w:val="Issue"/>
      <w:lvlText w:val="Issue %1"/>
      <w:lvlJc w:val="left"/>
      <w:pPr>
        <w:ind w:left="587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72580B"/>
    <w:multiLevelType w:val="multilevel"/>
    <w:tmpl w:val="2BFA6B2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7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315672CA"/>
    <w:multiLevelType w:val="multilevel"/>
    <w:tmpl w:val="7BEA3BA4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9" w15:restartNumberingAfterBreak="0">
    <w:nsid w:val="3178730F"/>
    <w:multiLevelType w:val="multilevel"/>
    <w:tmpl w:val="C590B284"/>
    <w:lvl w:ilvl="0">
      <w:start w:val="1"/>
      <w:numFmt w:val="upperLetter"/>
      <w:lvlText w:val="Appendix %1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hanging="851"/>
      </w:pPr>
      <w:rPr>
        <w:rFonts w:hint="default"/>
      </w:rPr>
    </w:lvl>
  </w:abstractNum>
  <w:abstractNum w:abstractNumId="20" w15:restartNumberingAfterBreak="0">
    <w:nsid w:val="33D41AD1"/>
    <w:multiLevelType w:val="multilevel"/>
    <w:tmpl w:val="24F63D92"/>
    <w:name w:val="Appendices"/>
    <w:lvl w:ilvl="0">
      <w:start w:val="1"/>
      <w:numFmt w:val="decimal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hanging="851"/>
      </w:pPr>
      <w:rPr>
        <w:rFonts w:hint="default"/>
      </w:rPr>
    </w:lvl>
  </w:abstractNum>
  <w:abstractNum w:abstractNumId="21" w15:restartNumberingAfterBreak="0">
    <w:nsid w:val="38723AD4"/>
    <w:multiLevelType w:val="multilevel"/>
    <w:tmpl w:val="D8FA953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191919" w:themeColor="text1"/>
        <w:position w:val="3"/>
        <w:sz w:val="18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22" w15:restartNumberingAfterBreak="0">
    <w:nsid w:val="3D785AE0"/>
    <w:multiLevelType w:val="multilevel"/>
    <w:tmpl w:val="1BCE1556"/>
    <w:name w:val="IMOProcedures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0E25836"/>
    <w:multiLevelType w:val="multilevel"/>
    <w:tmpl w:val="E2300710"/>
    <w:name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49B6126B"/>
    <w:multiLevelType w:val="multilevel"/>
    <w:tmpl w:val="E2300710"/>
    <w:name w:val="MarketRules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5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6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52890B29"/>
    <w:multiLevelType w:val="multilevel"/>
    <w:tmpl w:val="55E6B8A2"/>
    <w:lvl w:ilvl="0">
      <w:start w:val="1"/>
      <w:numFmt w:val="bullet"/>
      <w:pStyle w:val="PullOutBox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PullOutBoxBullet2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pStyle w:val="PullOutBoxBullet3"/>
      <w:lvlText w:val="–"/>
      <w:lvlJc w:val="left"/>
      <w:pPr>
        <w:ind w:left="1191" w:hanging="397"/>
      </w:pPr>
      <w:rPr>
        <w:rFonts w:asciiTheme="minorHAnsi" w:hAnsiTheme="minorHAnsi" w:hint="default"/>
      </w:rPr>
    </w:lvl>
    <w:lvl w:ilvl="3">
      <w:start w:val="1"/>
      <w:numFmt w:val="bullet"/>
      <w:pStyle w:val="PullOutBoxBullet4"/>
      <w:lvlText w:val="–"/>
      <w:lvlJc w:val="left"/>
      <w:pPr>
        <w:ind w:left="1588" w:hanging="397"/>
      </w:pPr>
      <w:rPr>
        <w:rFonts w:ascii="Circular Std Book" w:hAnsi="Circular Std Book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8" w15:restartNumberingAfterBreak="0">
    <w:nsid w:val="543E1D99"/>
    <w:multiLevelType w:val="multilevel"/>
    <w:tmpl w:val="1BCE1556"/>
    <w:name w:val="My Bullets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0" w15:restartNumberingAfterBreak="0">
    <w:nsid w:val="5AE6625A"/>
    <w:multiLevelType w:val="multilevel"/>
    <w:tmpl w:val="9886FC06"/>
    <w:name w:val="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31" w15:restartNumberingAfterBreak="0">
    <w:nsid w:val="5D0540A9"/>
    <w:multiLevelType w:val="multilevel"/>
    <w:tmpl w:val="2676C5D0"/>
    <w:lvl w:ilvl="0">
      <w:start w:val="1"/>
      <w:numFmt w:val="upperLetter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32" w15:restartNumberingAfterBreak="0">
    <w:nsid w:val="6AFA4877"/>
    <w:multiLevelType w:val="multilevel"/>
    <w:tmpl w:val="9FD065DA"/>
    <w:lvl w:ilvl="0">
      <w:start w:val="1"/>
      <w:numFmt w:val="decimal"/>
      <w:pStyle w:val="RecommendationsHeading"/>
      <w:lvlText w:val="Recommendation 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FFFFFF" w:themeColor="background1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1202D37"/>
    <w:multiLevelType w:val="multilevel"/>
    <w:tmpl w:val="833AA950"/>
    <w:name w:val="MarketRules3"/>
    <w:lvl w:ilvl="0">
      <w:start w:val="1"/>
      <w:numFmt w:val="none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none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none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1843"/>
        </w:tabs>
        <w:ind w:left="1899" w:hanging="765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260"/>
        </w:tabs>
        <w:ind w:left="3260" w:hanging="85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4" w15:restartNumberingAfterBreak="0">
    <w:nsid w:val="795F12AB"/>
    <w:multiLevelType w:val="multilevel"/>
    <w:tmpl w:val="3140BED4"/>
    <w:lvl w:ilvl="0">
      <w:start w:val="1"/>
      <w:numFmt w:val="decimal"/>
      <w:pStyle w:val="PullOutBox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PullOutBoxNumbered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5" w15:restartNumberingAfterBreak="0">
    <w:nsid w:val="7AAF5A53"/>
    <w:multiLevelType w:val="multilevel"/>
    <w:tmpl w:val="0C09001D"/>
    <w:name w:val="IMOProcedure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30240C"/>
    <w:multiLevelType w:val="multilevel"/>
    <w:tmpl w:val="A89E5CB0"/>
    <w:name w:val="IMOProcedureStyles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spacing w:val="-6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spacing w:val="-6"/>
      </w:rPr>
    </w:lvl>
    <w:lvl w:ilvl="4">
      <w:start w:val="1"/>
      <w:numFmt w:val="lowerLetter"/>
      <w:lvlText w:val="(%5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3260"/>
        </w:tabs>
        <w:ind w:left="326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992" w:hanging="992"/>
      </w:pPr>
      <w:rPr>
        <w:rFonts w:hint="default"/>
      </w:rPr>
    </w:lvl>
  </w:abstractNum>
  <w:abstractNum w:abstractNumId="37" w15:restartNumberingAfterBreak="0">
    <w:nsid w:val="7E030DAE"/>
    <w:multiLevelType w:val="multilevel"/>
    <w:tmpl w:val="143EF332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upperRoman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 w16cid:durableId="2016178911">
    <w:abstractNumId w:val="17"/>
  </w:num>
  <w:num w:numId="2" w16cid:durableId="1512841226">
    <w:abstractNumId w:val="29"/>
  </w:num>
  <w:num w:numId="3" w16cid:durableId="1869373107">
    <w:abstractNumId w:val="25"/>
  </w:num>
  <w:num w:numId="4" w16cid:durableId="1967419649">
    <w:abstractNumId w:val="15"/>
  </w:num>
  <w:num w:numId="5" w16cid:durableId="1368673972">
    <w:abstractNumId w:val="2"/>
  </w:num>
  <w:num w:numId="6" w16cid:durableId="1476218134">
    <w:abstractNumId w:val="13"/>
  </w:num>
  <w:num w:numId="7" w16cid:durableId="1904483034">
    <w:abstractNumId w:val="30"/>
  </w:num>
  <w:num w:numId="8" w16cid:durableId="1856461016">
    <w:abstractNumId w:val="31"/>
  </w:num>
  <w:num w:numId="9" w16cid:durableId="1533305534">
    <w:abstractNumId w:val="8"/>
  </w:num>
  <w:num w:numId="10" w16cid:durableId="125130413">
    <w:abstractNumId w:val="12"/>
  </w:num>
  <w:num w:numId="11" w16cid:durableId="1889027398">
    <w:abstractNumId w:val="4"/>
  </w:num>
  <w:num w:numId="12" w16cid:durableId="749229454">
    <w:abstractNumId w:val="37"/>
  </w:num>
  <w:num w:numId="13" w16cid:durableId="379136584">
    <w:abstractNumId w:val="5"/>
  </w:num>
  <w:num w:numId="14" w16cid:durableId="1254707154">
    <w:abstractNumId w:val="0"/>
  </w:num>
  <w:num w:numId="15" w16cid:durableId="1569225302">
    <w:abstractNumId w:val="21"/>
  </w:num>
  <w:num w:numId="16" w16cid:durableId="1044017662">
    <w:abstractNumId w:val="16"/>
  </w:num>
  <w:num w:numId="17" w16cid:durableId="1112747288">
    <w:abstractNumId w:val="11"/>
  </w:num>
  <w:num w:numId="18" w16cid:durableId="464585375">
    <w:abstractNumId w:val="18"/>
  </w:num>
  <w:num w:numId="19" w16cid:durableId="1190333287">
    <w:abstractNumId w:val="27"/>
  </w:num>
  <w:num w:numId="20" w16cid:durableId="230892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8598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228432">
    <w:abstractNumId w:val="7"/>
  </w:num>
  <w:num w:numId="23" w16cid:durableId="2021465691">
    <w:abstractNumId w:val="1"/>
  </w:num>
  <w:num w:numId="24" w16cid:durableId="2100829456">
    <w:abstractNumId w:val="34"/>
  </w:num>
  <w:num w:numId="25" w16cid:durableId="138964689">
    <w:abstractNumId w:val="6"/>
  </w:num>
  <w:num w:numId="26" w16cid:durableId="13427745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83016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1322658">
    <w:abstractNumId w:val="3"/>
  </w:num>
  <w:num w:numId="29" w16cid:durableId="1579091412">
    <w:abstractNumId w:val="32"/>
  </w:num>
  <w:num w:numId="30" w16cid:durableId="1991867395">
    <w:abstractNumId w:val="14"/>
  </w:num>
  <w:num w:numId="31" w16cid:durableId="1714961890">
    <w:abstractNumId w:val="19"/>
  </w:num>
  <w:num w:numId="32" w16cid:durableId="1200583745">
    <w:abstractNumId w:val="20"/>
  </w:num>
  <w:num w:numId="33" w16cid:durableId="632637171">
    <w:abstractNumId w:val="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2507888">
    <w:abstractNumId w:val="27"/>
  </w:num>
  <w:num w:numId="35" w16cid:durableId="288703440">
    <w:abstractNumId w:val="27"/>
  </w:num>
  <w:num w:numId="36" w16cid:durableId="735319795">
    <w:abstractNumId w:val="27"/>
  </w:num>
  <w:num w:numId="37" w16cid:durableId="116530641">
    <w:abstractNumId w:val="27"/>
  </w:num>
  <w:num w:numId="38" w16cid:durableId="1745488536">
    <w:abstractNumId w:val="34"/>
  </w:num>
  <w:num w:numId="39" w16cid:durableId="1433236299">
    <w:abstractNumId w:val="34"/>
  </w:num>
  <w:num w:numId="40" w16cid:durableId="1488782371">
    <w:abstractNumId w:val="34"/>
  </w:num>
  <w:num w:numId="41" w16cid:durableId="1609696724">
    <w:abstractNumId w:val="32"/>
  </w:num>
  <w:num w:numId="42" w16cid:durableId="380177412">
    <w:abstractNumId w:val="3"/>
  </w:num>
  <w:num w:numId="43" w16cid:durableId="1086876435">
    <w:abstractNumId w:val="32"/>
  </w:num>
  <w:num w:numId="44" w16cid:durableId="178568685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0fz7Dp3WGdZg2JsLGg82WXeRt+zCTh1ohAVkeB79B8oLHJp+IsWflyQSESAkmRVq4Z2TBMd0n06D+CynkYpAw==" w:salt="weBNaAint3wrdqq9/SKgeg==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andingOptions" w:val="True"/>
    <w:docVar w:name="isReport" w:val="True"/>
    <w:docVar w:name="PageSetup" w:val="Single"/>
    <w:docVar w:name="Para" w:val="_x000d__x000a_"/>
    <w:docVar w:name="Theme" w:val="CorporateElectricity"/>
    <w:docVar w:name="TOCNew" w:val="True"/>
    <w:docVar w:name="UpdateTheme" w:val="False"/>
    <w:docVar w:name="xAppendixName" w:val="Appendix"/>
    <w:docVar w:name="xTOCApp" w:val="S"/>
    <w:docVar w:name="xTOCFigure" w:val="S"/>
    <w:docVar w:name="xTOCH2" w:val="Y"/>
    <w:docVar w:name="xTOCH3" w:val="Y"/>
    <w:docVar w:name="xTOCTable" w:val="S"/>
  </w:docVars>
  <w:rsids>
    <w:rsidRoot w:val="00C019D7"/>
    <w:rsid w:val="00000194"/>
    <w:rsid w:val="00000333"/>
    <w:rsid w:val="000004FA"/>
    <w:rsid w:val="00002FC5"/>
    <w:rsid w:val="000031A9"/>
    <w:rsid w:val="000035F6"/>
    <w:rsid w:val="00004810"/>
    <w:rsid w:val="00004A68"/>
    <w:rsid w:val="00005DF9"/>
    <w:rsid w:val="00006093"/>
    <w:rsid w:val="00006EF4"/>
    <w:rsid w:val="00006FFD"/>
    <w:rsid w:val="0001050C"/>
    <w:rsid w:val="000105A9"/>
    <w:rsid w:val="00010C6C"/>
    <w:rsid w:val="000115E4"/>
    <w:rsid w:val="000119CF"/>
    <w:rsid w:val="000125A5"/>
    <w:rsid w:val="0001285F"/>
    <w:rsid w:val="00013E40"/>
    <w:rsid w:val="000147F3"/>
    <w:rsid w:val="000157BA"/>
    <w:rsid w:val="00020425"/>
    <w:rsid w:val="00021E76"/>
    <w:rsid w:val="000220BB"/>
    <w:rsid w:val="00023619"/>
    <w:rsid w:val="0002376C"/>
    <w:rsid w:val="000237D5"/>
    <w:rsid w:val="00024D80"/>
    <w:rsid w:val="000268CB"/>
    <w:rsid w:val="00026FF2"/>
    <w:rsid w:val="000278E1"/>
    <w:rsid w:val="00027D71"/>
    <w:rsid w:val="00033D79"/>
    <w:rsid w:val="000343D3"/>
    <w:rsid w:val="00035095"/>
    <w:rsid w:val="00035D19"/>
    <w:rsid w:val="0003608F"/>
    <w:rsid w:val="00036D45"/>
    <w:rsid w:val="00036D54"/>
    <w:rsid w:val="000374E9"/>
    <w:rsid w:val="00040FD1"/>
    <w:rsid w:val="00041613"/>
    <w:rsid w:val="0004170D"/>
    <w:rsid w:val="00041C2D"/>
    <w:rsid w:val="000435B0"/>
    <w:rsid w:val="00044622"/>
    <w:rsid w:val="000470C3"/>
    <w:rsid w:val="000479DD"/>
    <w:rsid w:val="00047D0E"/>
    <w:rsid w:val="00050713"/>
    <w:rsid w:val="00051C15"/>
    <w:rsid w:val="00051D5C"/>
    <w:rsid w:val="00052454"/>
    <w:rsid w:val="0005252A"/>
    <w:rsid w:val="00052E60"/>
    <w:rsid w:val="00053DD3"/>
    <w:rsid w:val="00056734"/>
    <w:rsid w:val="00056D42"/>
    <w:rsid w:val="00057295"/>
    <w:rsid w:val="000574CC"/>
    <w:rsid w:val="00057ACD"/>
    <w:rsid w:val="00057E95"/>
    <w:rsid w:val="000606FB"/>
    <w:rsid w:val="00060952"/>
    <w:rsid w:val="00060B9F"/>
    <w:rsid w:val="00063003"/>
    <w:rsid w:val="000633A3"/>
    <w:rsid w:val="000634B5"/>
    <w:rsid w:val="000637DD"/>
    <w:rsid w:val="000642D2"/>
    <w:rsid w:val="00065936"/>
    <w:rsid w:val="000665B5"/>
    <w:rsid w:val="00066A4B"/>
    <w:rsid w:val="00067A55"/>
    <w:rsid w:val="00071F2C"/>
    <w:rsid w:val="00073EC3"/>
    <w:rsid w:val="000743AD"/>
    <w:rsid w:val="00074AD7"/>
    <w:rsid w:val="00074EF6"/>
    <w:rsid w:val="000758E6"/>
    <w:rsid w:val="000762F4"/>
    <w:rsid w:val="000764DD"/>
    <w:rsid w:val="00076CEC"/>
    <w:rsid w:val="00076D17"/>
    <w:rsid w:val="00081AB6"/>
    <w:rsid w:val="00082CAC"/>
    <w:rsid w:val="000841C2"/>
    <w:rsid w:val="00084937"/>
    <w:rsid w:val="00084A01"/>
    <w:rsid w:val="0008524E"/>
    <w:rsid w:val="00086400"/>
    <w:rsid w:val="00086C5B"/>
    <w:rsid w:val="00087927"/>
    <w:rsid w:val="00087A77"/>
    <w:rsid w:val="00087C0C"/>
    <w:rsid w:val="0009093C"/>
    <w:rsid w:val="00090D68"/>
    <w:rsid w:val="00091196"/>
    <w:rsid w:val="0009129D"/>
    <w:rsid w:val="00091E67"/>
    <w:rsid w:val="00091FE2"/>
    <w:rsid w:val="000926FE"/>
    <w:rsid w:val="00092968"/>
    <w:rsid w:val="00093655"/>
    <w:rsid w:val="00093C2C"/>
    <w:rsid w:val="00093D2F"/>
    <w:rsid w:val="000940EA"/>
    <w:rsid w:val="00094AE6"/>
    <w:rsid w:val="00096D04"/>
    <w:rsid w:val="0009714E"/>
    <w:rsid w:val="00097484"/>
    <w:rsid w:val="000A043A"/>
    <w:rsid w:val="000A0C3C"/>
    <w:rsid w:val="000A0D06"/>
    <w:rsid w:val="000A0D39"/>
    <w:rsid w:val="000A1A10"/>
    <w:rsid w:val="000A2510"/>
    <w:rsid w:val="000A251C"/>
    <w:rsid w:val="000A293C"/>
    <w:rsid w:val="000A2A5F"/>
    <w:rsid w:val="000A3069"/>
    <w:rsid w:val="000A5A68"/>
    <w:rsid w:val="000A64D2"/>
    <w:rsid w:val="000A7A48"/>
    <w:rsid w:val="000B0425"/>
    <w:rsid w:val="000B0852"/>
    <w:rsid w:val="000B1A24"/>
    <w:rsid w:val="000B2AA6"/>
    <w:rsid w:val="000B4237"/>
    <w:rsid w:val="000B4E23"/>
    <w:rsid w:val="000B5948"/>
    <w:rsid w:val="000B59CB"/>
    <w:rsid w:val="000B65EE"/>
    <w:rsid w:val="000B68CA"/>
    <w:rsid w:val="000B71CC"/>
    <w:rsid w:val="000B7FF5"/>
    <w:rsid w:val="000C036C"/>
    <w:rsid w:val="000C043D"/>
    <w:rsid w:val="000C11FA"/>
    <w:rsid w:val="000C269E"/>
    <w:rsid w:val="000C2B19"/>
    <w:rsid w:val="000C2E1E"/>
    <w:rsid w:val="000C3390"/>
    <w:rsid w:val="000C48E8"/>
    <w:rsid w:val="000C7BB4"/>
    <w:rsid w:val="000D01DB"/>
    <w:rsid w:val="000D1543"/>
    <w:rsid w:val="000D1DA0"/>
    <w:rsid w:val="000D2FF8"/>
    <w:rsid w:val="000D3881"/>
    <w:rsid w:val="000D4049"/>
    <w:rsid w:val="000D4FE0"/>
    <w:rsid w:val="000D544F"/>
    <w:rsid w:val="000D5967"/>
    <w:rsid w:val="000D6077"/>
    <w:rsid w:val="000D66AF"/>
    <w:rsid w:val="000D70F5"/>
    <w:rsid w:val="000D73BF"/>
    <w:rsid w:val="000D7689"/>
    <w:rsid w:val="000E0068"/>
    <w:rsid w:val="000E04FC"/>
    <w:rsid w:val="000E15FD"/>
    <w:rsid w:val="000E2E35"/>
    <w:rsid w:val="000E2F22"/>
    <w:rsid w:val="000E3898"/>
    <w:rsid w:val="000E5431"/>
    <w:rsid w:val="000E6382"/>
    <w:rsid w:val="000F1017"/>
    <w:rsid w:val="000F322B"/>
    <w:rsid w:val="000F3362"/>
    <w:rsid w:val="000F4050"/>
    <w:rsid w:val="000F47F5"/>
    <w:rsid w:val="000F4D26"/>
    <w:rsid w:val="000F59FB"/>
    <w:rsid w:val="000F5E55"/>
    <w:rsid w:val="000F6DC5"/>
    <w:rsid w:val="000F7466"/>
    <w:rsid w:val="000F7980"/>
    <w:rsid w:val="000F7F60"/>
    <w:rsid w:val="001003D7"/>
    <w:rsid w:val="0010068D"/>
    <w:rsid w:val="00101714"/>
    <w:rsid w:val="00102073"/>
    <w:rsid w:val="001022A6"/>
    <w:rsid w:val="00102496"/>
    <w:rsid w:val="001032E9"/>
    <w:rsid w:val="00103B3A"/>
    <w:rsid w:val="001042E1"/>
    <w:rsid w:val="0010487B"/>
    <w:rsid w:val="0011087C"/>
    <w:rsid w:val="00111D48"/>
    <w:rsid w:val="0011225F"/>
    <w:rsid w:val="00112FB2"/>
    <w:rsid w:val="0011371C"/>
    <w:rsid w:val="0011418E"/>
    <w:rsid w:val="00114377"/>
    <w:rsid w:val="00114662"/>
    <w:rsid w:val="001152CA"/>
    <w:rsid w:val="00116264"/>
    <w:rsid w:val="001176AC"/>
    <w:rsid w:val="00121C84"/>
    <w:rsid w:val="00122843"/>
    <w:rsid w:val="001228B4"/>
    <w:rsid w:val="001230A0"/>
    <w:rsid w:val="00123397"/>
    <w:rsid w:val="0012419D"/>
    <w:rsid w:val="001259F6"/>
    <w:rsid w:val="00125E20"/>
    <w:rsid w:val="001266F8"/>
    <w:rsid w:val="0013044E"/>
    <w:rsid w:val="00131307"/>
    <w:rsid w:val="001320DB"/>
    <w:rsid w:val="0013324D"/>
    <w:rsid w:val="00133BA8"/>
    <w:rsid w:val="00133CEB"/>
    <w:rsid w:val="001346CA"/>
    <w:rsid w:val="001347BE"/>
    <w:rsid w:val="00134ADD"/>
    <w:rsid w:val="00135BD6"/>
    <w:rsid w:val="00136C12"/>
    <w:rsid w:val="00137A24"/>
    <w:rsid w:val="001403B2"/>
    <w:rsid w:val="00140CCC"/>
    <w:rsid w:val="00141793"/>
    <w:rsid w:val="00141FFB"/>
    <w:rsid w:val="00143A76"/>
    <w:rsid w:val="00145431"/>
    <w:rsid w:val="00146947"/>
    <w:rsid w:val="0014722D"/>
    <w:rsid w:val="00151633"/>
    <w:rsid w:val="001536B2"/>
    <w:rsid w:val="001539D4"/>
    <w:rsid w:val="00155B41"/>
    <w:rsid w:val="001568F3"/>
    <w:rsid w:val="001571C1"/>
    <w:rsid w:val="00157D57"/>
    <w:rsid w:val="00157E95"/>
    <w:rsid w:val="00157F04"/>
    <w:rsid w:val="00160E5F"/>
    <w:rsid w:val="00162508"/>
    <w:rsid w:val="0016271B"/>
    <w:rsid w:val="0016371D"/>
    <w:rsid w:val="00163851"/>
    <w:rsid w:val="00164198"/>
    <w:rsid w:val="00164716"/>
    <w:rsid w:val="00164B99"/>
    <w:rsid w:val="00164D13"/>
    <w:rsid w:val="00165E30"/>
    <w:rsid w:val="00166097"/>
    <w:rsid w:val="00166E6D"/>
    <w:rsid w:val="001679B9"/>
    <w:rsid w:val="0017134D"/>
    <w:rsid w:val="001714B2"/>
    <w:rsid w:val="001725B9"/>
    <w:rsid w:val="001726D4"/>
    <w:rsid w:val="00173049"/>
    <w:rsid w:val="0017363F"/>
    <w:rsid w:val="00173F1F"/>
    <w:rsid w:val="001750A0"/>
    <w:rsid w:val="0017610C"/>
    <w:rsid w:val="00176662"/>
    <w:rsid w:val="00176FB1"/>
    <w:rsid w:val="00177940"/>
    <w:rsid w:val="001804B5"/>
    <w:rsid w:val="001806F4"/>
    <w:rsid w:val="001814DF"/>
    <w:rsid w:val="0018193D"/>
    <w:rsid w:val="001827CC"/>
    <w:rsid w:val="00182E10"/>
    <w:rsid w:val="0018426D"/>
    <w:rsid w:val="00184490"/>
    <w:rsid w:val="001844C6"/>
    <w:rsid w:val="001845EF"/>
    <w:rsid w:val="00185247"/>
    <w:rsid w:val="001874B1"/>
    <w:rsid w:val="001874D7"/>
    <w:rsid w:val="00187EBF"/>
    <w:rsid w:val="001914B4"/>
    <w:rsid w:val="00191827"/>
    <w:rsid w:val="00192166"/>
    <w:rsid w:val="0019286D"/>
    <w:rsid w:val="001933E1"/>
    <w:rsid w:val="00194B60"/>
    <w:rsid w:val="00194D9D"/>
    <w:rsid w:val="001959E9"/>
    <w:rsid w:val="00195CF2"/>
    <w:rsid w:val="00195D19"/>
    <w:rsid w:val="0019673B"/>
    <w:rsid w:val="0019791D"/>
    <w:rsid w:val="00197C9A"/>
    <w:rsid w:val="001A037B"/>
    <w:rsid w:val="001A05DB"/>
    <w:rsid w:val="001A1602"/>
    <w:rsid w:val="001A3352"/>
    <w:rsid w:val="001A3695"/>
    <w:rsid w:val="001A3A06"/>
    <w:rsid w:val="001A612B"/>
    <w:rsid w:val="001A6233"/>
    <w:rsid w:val="001A6640"/>
    <w:rsid w:val="001B1559"/>
    <w:rsid w:val="001B1773"/>
    <w:rsid w:val="001B1992"/>
    <w:rsid w:val="001B1B2B"/>
    <w:rsid w:val="001B27B9"/>
    <w:rsid w:val="001B38B5"/>
    <w:rsid w:val="001B40A3"/>
    <w:rsid w:val="001B4541"/>
    <w:rsid w:val="001B49BE"/>
    <w:rsid w:val="001B5419"/>
    <w:rsid w:val="001B6285"/>
    <w:rsid w:val="001B6919"/>
    <w:rsid w:val="001B6D41"/>
    <w:rsid w:val="001B7FD0"/>
    <w:rsid w:val="001C145F"/>
    <w:rsid w:val="001C21C2"/>
    <w:rsid w:val="001C386C"/>
    <w:rsid w:val="001C7091"/>
    <w:rsid w:val="001D09B0"/>
    <w:rsid w:val="001D169D"/>
    <w:rsid w:val="001D299E"/>
    <w:rsid w:val="001D3169"/>
    <w:rsid w:val="001D39F8"/>
    <w:rsid w:val="001D3B02"/>
    <w:rsid w:val="001D52AA"/>
    <w:rsid w:val="001D62E3"/>
    <w:rsid w:val="001D63D0"/>
    <w:rsid w:val="001D755A"/>
    <w:rsid w:val="001E04BC"/>
    <w:rsid w:val="001E1079"/>
    <w:rsid w:val="001E2412"/>
    <w:rsid w:val="001E2EDA"/>
    <w:rsid w:val="001E3E6C"/>
    <w:rsid w:val="001E4353"/>
    <w:rsid w:val="001E4FCE"/>
    <w:rsid w:val="001E5E3A"/>
    <w:rsid w:val="001E6421"/>
    <w:rsid w:val="001E6674"/>
    <w:rsid w:val="001E6B38"/>
    <w:rsid w:val="001E78FD"/>
    <w:rsid w:val="001E7B71"/>
    <w:rsid w:val="001F0B69"/>
    <w:rsid w:val="001F2043"/>
    <w:rsid w:val="001F2A11"/>
    <w:rsid w:val="001F2B76"/>
    <w:rsid w:val="001F2E18"/>
    <w:rsid w:val="001F4477"/>
    <w:rsid w:val="001F44D3"/>
    <w:rsid w:val="001F4E58"/>
    <w:rsid w:val="001F5040"/>
    <w:rsid w:val="001F5222"/>
    <w:rsid w:val="001F797E"/>
    <w:rsid w:val="002004FD"/>
    <w:rsid w:val="00202702"/>
    <w:rsid w:val="00202AAA"/>
    <w:rsid w:val="00202D57"/>
    <w:rsid w:val="00202F69"/>
    <w:rsid w:val="002033D4"/>
    <w:rsid w:val="002048E2"/>
    <w:rsid w:val="0020602F"/>
    <w:rsid w:val="00206A19"/>
    <w:rsid w:val="00207187"/>
    <w:rsid w:val="002071C2"/>
    <w:rsid w:val="002074FB"/>
    <w:rsid w:val="00207596"/>
    <w:rsid w:val="002077EF"/>
    <w:rsid w:val="002116F4"/>
    <w:rsid w:val="002146AD"/>
    <w:rsid w:val="00215AE9"/>
    <w:rsid w:val="00215C18"/>
    <w:rsid w:val="00220820"/>
    <w:rsid w:val="0022085B"/>
    <w:rsid w:val="0022093F"/>
    <w:rsid w:val="00221D62"/>
    <w:rsid w:val="00222A31"/>
    <w:rsid w:val="00222DC4"/>
    <w:rsid w:val="002232DB"/>
    <w:rsid w:val="002239CD"/>
    <w:rsid w:val="002240CB"/>
    <w:rsid w:val="00224628"/>
    <w:rsid w:val="00226225"/>
    <w:rsid w:val="002267A4"/>
    <w:rsid w:val="00230156"/>
    <w:rsid w:val="00230494"/>
    <w:rsid w:val="0023213F"/>
    <w:rsid w:val="00232D3E"/>
    <w:rsid w:val="00233571"/>
    <w:rsid w:val="00234F1B"/>
    <w:rsid w:val="0023624D"/>
    <w:rsid w:val="00236793"/>
    <w:rsid w:val="0023735D"/>
    <w:rsid w:val="00237D5F"/>
    <w:rsid w:val="00240093"/>
    <w:rsid w:val="00243399"/>
    <w:rsid w:val="002448CB"/>
    <w:rsid w:val="0024628B"/>
    <w:rsid w:val="00246D58"/>
    <w:rsid w:val="00247DAF"/>
    <w:rsid w:val="00251010"/>
    <w:rsid w:val="00251061"/>
    <w:rsid w:val="00254B15"/>
    <w:rsid w:val="00254C95"/>
    <w:rsid w:val="00255A1E"/>
    <w:rsid w:val="0025626D"/>
    <w:rsid w:val="00256560"/>
    <w:rsid w:val="00256624"/>
    <w:rsid w:val="00257C9F"/>
    <w:rsid w:val="00257F30"/>
    <w:rsid w:val="00260CB3"/>
    <w:rsid w:val="00262ACE"/>
    <w:rsid w:val="00263FB9"/>
    <w:rsid w:val="002644F5"/>
    <w:rsid w:val="00265BC4"/>
    <w:rsid w:val="00265C0D"/>
    <w:rsid w:val="0026655E"/>
    <w:rsid w:val="0027240B"/>
    <w:rsid w:val="00273DBC"/>
    <w:rsid w:val="0027434F"/>
    <w:rsid w:val="00274DED"/>
    <w:rsid w:val="002758C8"/>
    <w:rsid w:val="0027593C"/>
    <w:rsid w:val="00276040"/>
    <w:rsid w:val="00276A82"/>
    <w:rsid w:val="00276C4A"/>
    <w:rsid w:val="0027759D"/>
    <w:rsid w:val="002818BB"/>
    <w:rsid w:val="00283EA9"/>
    <w:rsid w:val="00284634"/>
    <w:rsid w:val="00285129"/>
    <w:rsid w:val="002857D1"/>
    <w:rsid w:val="00286B39"/>
    <w:rsid w:val="002903A8"/>
    <w:rsid w:val="002906EB"/>
    <w:rsid w:val="0029084C"/>
    <w:rsid w:val="00290D0E"/>
    <w:rsid w:val="00292041"/>
    <w:rsid w:val="002925F4"/>
    <w:rsid w:val="002941E8"/>
    <w:rsid w:val="00295115"/>
    <w:rsid w:val="002953E2"/>
    <w:rsid w:val="002959B5"/>
    <w:rsid w:val="0029653E"/>
    <w:rsid w:val="00297C2D"/>
    <w:rsid w:val="00297F5A"/>
    <w:rsid w:val="002A0A44"/>
    <w:rsid w:val="002A11B8"/>
    <w:rsid w:val="002A175E"/>
    <w:rsid w:val="002A268F"/>
    <w:rsid w:val="002A28DF"/>
    <w:rsid w:val="002A375C"/>
    <w:rsid w:val="002A380F"/>
    <w:rsid w:val="002A4311"/>
    <w:rsid w:val="002A57C6"/>
    <w:rsid w:val="002A640A"/>
    <w:rsid w:val="002A70F0"/>
    <w:rsid w:val="002A7392"/>
    <w:rsid w:val="002A7D81"/>
    <w:rsid w:val="002B0733"/>
    <w:rsid w:val="002B0CEC"/>
    <w:rsid w:val="002B118F"/>
    <w:rsid w:val="002B22B4"/>
    <w:rsid w:val="002B23F8"/>
    <w:rsid w:val="002B2407"/>
    <w:rsid w:val="002B2D48"/>
    <w:rsid w:val="002B34CD"/>
    <w:rsid w:val="002B3597"/>
    <w:rsid w:val="002B4A7C"/>
    <w:rsid w:val="002B6B22"/>
    <w:rsid w:val="002B742D"/>
    <w:rsid w:val="002B78EF"/>
    <w:rsid w:val="002B7B5A"/>
    <w:rsid w:val="002C02B3"/>
    <w:rsid w:val="002C0518"/>
    <w:rsid w:val="002C19ED"/>
    <w:rsid w:val="002C1EB3"/>
    <w:rsid w:val="002C212D"/>
    <w:rsid w:val="002C37A5"/>
    <w:rsid w:val="002C39CE"/>
    <w:rsid w:val="002C5540"/>
    <w:rsid w:val="002C56B0"/>
    <w:rsid w:val="002C68F2"/>
    <w:rsid w:val="002C74CE"/>
    <w:rsid w:val="002D1C81"/>
    <w:rsid w:val="002D21C9"/>
    <w:rsid w:val="002D2577"/>
    <w:rsid w:val="002D2A80"/>
    <w:rsid w:val="002D2D1D"/>
    <w:rsid w:val="002D341D"/>
    <w:rsid w:val="002D3BCD"/>
    <w:rsid w:val="002D412C"/>
    <w:rsid w:val="002D4215"/>
    <w:rsid w:val="002D44DC"/>
    <w:rsid w:val="002D51BA"/>
    <w:rsid w:val="002D526F"/>
    <w:rsid w:val="002D5E1C"/>
    <w:rsid w:val="002D6332"/>
    <w:rsid w:val="002D7797"/>
    <w:rsid w:val="002D7AA5"/>
    <w:rsid w:val="002E0ED2"/>
    <w:rsid w:val="002E1548"/>
    <w:rsid w:val="002E1844"/>
    <w:rsid w:val="002E2586"/>
    <w:rsid w:val="002E3000"/>
    <w:rsid w:val="002E34C5"/>
    <w:rsid w:val="002E3829"/>
    <w:rsid w:val="002E4E4D"/>
    <w:rsid w:val="002E4FE8"/>
    <w:rsid w:val="002E53CE"/>
    <w:rsid w:val="002E5E0C"/>
    <w:rsid w:val="002E6086"/>
    <w:rsid w:val="002E6528"/>
    <w:rsid w:val="002E696B"/>
    <w:rsid w:val="002F01F1"/>
    <w:rsid w:val="002F1994"/>
    <w:rsid w:val="002F234A"/>
    <w:rsid w:val="002F3731"/>
    <w:rsid w:val="002F498C"/>
    <w:rsid w:val="002F5A46"/>
    <w:rsid w:val="002F5E5D"/>
    <w:rsid w:val="002F7972"/>
    <w:rsid w:val="00300E54"/>
    <w:rsid w:val="00301647"/>
    <w:rsid w:val="0030259D"/>
    <w:rsid w:val="003031DE"/>
    <w:rsid w:val="0030427C"/>
    <w:rsid w:val="00305A8F"/>
    <w:rsid w:val="00306258"/>
    <w:rsid w:val="00307001"/>
    <w:rsid w:val="003076E6"/>
    <w:rsid w:val="0031041A"/>
    <w:rsid w:val="00310DBB"/>
    <w:rsid w:val="0031211F"/>
    <w:rsid w:val="00312219"/>
    <w:rsid w:val="00312B12"/>
    <w:rsid w:val="00313EE1"/>
    <w:rsid w:val="003144A4"/>
    <w:rsid w:val="00314BDD"/>
    <w:rsid w:val="00315198"/>
    <w:rsid w:val="00315A9F"/>
    <w:rsid w:val="00315C0E"/>
    <w:rsid w:val="00315F6E"/>
    <w:rsid w:val="003172A7"/>
    <w:rsid w:val="00317D2D"/>
    <w:rsid w:val="00321B2F"/>
    <w:rsid w:val="00321B3E"/>
    <w:rsid w:val="0032263D"/>
    <w:rsid w:val="00322949"/>
    <w:rsid w:val="003233A9"/>
    <w:rsid w:val="00323FF0"/>
    <w:rsid w:val="00325018"/>
    <w:rsid w:val="00325069"/>
    <w:rsid w:val="003254E9"/>
    <w:rsid w:val="003255CB"/>
    <w:rsid w:val="003255DA"/>
    <w:rsid w:val="00325C81"/>
    <w:rsid w:val="00325E0A"/>
    <w:rsid w:val="00325FF5"/>
    <w:rsid w:val="00326E64"/>
    <w:rsid w:val="003274D6"/>
    <w:rsid w:val="003274FA"/>
    <w:rsid w:val="003303AA"/>
    <w:rsid w:val="00330600"/>
    <w:rsid w:val="00331625"/>
    <w:rsid w:val="00331931"/>
    <w:rsid w:val="00332132"/>
    <w:rsid w:val="003337C6"/>
    <w:rsid w:val="0033402F"/>
    <w:rsid w:val="003347F7"/>
    <w:rsid w:val="00336FE4"/>
    <w:rsid w:val="00337017"/>
    <w:rsid w:val="00337318"/>
    <w:rsid w:val="00337DDB"/>
    <w:rsid w:val="00340F88"/>
    <w:rsid w:val="00341D4C"/>
    <w:rsid w:val="003425C3"/>
    <w:rsid w:val="00343100"/>
    <w:rsid w:val="00343C72"/>
    <w:rsid w:val="00343F93"/>
    <w:rsid w:val="00344658"/>
    <w:rsid w:val="00345BE9"/>
    <w:rsid w:val="00346ADF"/>
    <w:rsid w:val="0034759F"/>
    <w:rsid w:val="00347812"/>
    <w:rsid w:val="00350662"/>
    <w:rsid w:val="0035112D"/>
    <w:rsid w:val="003511E3"/>
    <w:rsid w:val="0035141C"/>
    <w:rsid w:val="00351859"/>
    <w:rsid w:val="0035206E"/>
    <w:rsid w:val="0035215F"/>
    <w:rsid w:val="00353FF1"/>
    <w:rsid w:val="0035408F"/>
    <w:rsid w:val="00357819"/>
    <w:rsid w:val="00357CA0"/>
    <w:rsid w:val="003601AC"/>
    <w:rsid w:val="00361ECA"/>
    <w:rsid w:val="0036258B"/>
    <w:rsid w:val="00362974"/>
    <w:rsid w:val="003631BD"/>
    <w:rsid w:val="00363B33"/>
    <w:rsid w:val="00363DA7"/>
    <w:rsid w:val="00366836"/>
    <w:rsid w:val="00366E1B"/>
    <w:rsid w:val="00367626"/>
    <w:rsid w:val="00370000"/>
    <w:rsid w:val="00370B9E"/>
    <w:rsid w:val="00372BDE"/>
    <w:rsid w:val="00373C41"/>
    <w:rsid w:val="00373DC4"/>
    <w:rsid w:val="00373E60"/>
    <w:rsid w:val="003756A1"/>
    <w:rsid w:val="00375E24"/>
    <w:rsid w:val="003763C4"/>
    <w:rsid w:val="00380020"/>
    <w:rsid w:val="003803CA"/>
    <w:rsid w:val="00381AC0"/>
    <w:rsid w:val="00381EA6"/>
    <w:rsid w:val="003823B6"/>
    <w:rsid w:val="003824AA"/>
    <w:rsid w:val="00382E1E"/>
    <w:rsid w:val="00383E80"/>
    <w:rsid w:val="00384E82"/>
    <w:rsid w:val="00385607"/>
    <w:rsid w:val="003878B4"/>
    <w:rsid w:val="00387B15"/>
    <w:rsid w:val="00391B89"/>
    <w:rsid w:val="003924A7"/>
    <w:rsid w:val="0039263C"/>
    <w:rsid w:val="00393793"/>
    <w:rsid w:val="0039477E"/>
    <w:rsid w:val="00394B6F"/>
    <w:rsid w:val="00396FEE"/>
    <w:rsid w:val="003972DF"/>
    <w:rsid w:val="00397FA2"/>
    <w:rsid w:val="003A0279"/>
    <w:rsid w:val="003A1578"/>
    <w:rsid w:val="003A1CFE"/>
    <w:rsid w:val="003A4666"/>
    <w:rsid w:val="003A497D"/>
    <w:rsid w:val="003A6305"/>
    <w:rsid w:val="003A6BCB"/>
    <w:rsid w:val="003A7DFD"/>
    <w:rsid w:val="003A7E6D"/>
    <w:rsid w:val="003B177F"/>
    <w:rsid w:val="003B1D62"/>
    <w:rsid w:val="003B23F9"/>
    <w:rsid w:val="003B2E0D"/>
    <w:rsid w:val="003B53BD"/>
    <w:rsid w:val="003B5522"/>
    <w:rsid w:val="003B578C"/>
    <w:rsid w:val="003B6CE2"/>
    <w:rsid w:val="003B7220"/>
    <w:rsid w:val="003B7497"/>
    <w:rsid w:val="003B74BE"/>
    <w:rsid w:val="003C003A"/>
    <w:rsid w:val="003C0746"/>
    <w:rsid w:val="003C0BB3"/>
    <w:rsid w:val="003C16D7"/>
    <w:rsid w:val="003C1874"/>
    <w:rsid w:val="003C25F9"/>
    <w:rsid w:val="003C2C0D"/>
    <w:rsid w:val="003C2C66"/>
    <w:rsid w:val="003C300B"/>
    <w:rsid w:val="003C3B57"/>
    <w:rsid w:val="003C3C7D"/>
    <w:rsid w:val="003C449A"/>
    <w:rsid w:val="003C4F47"/>
    <w:rsid w:val="003C555C"/>
    <w:rsid w:val="003C5ECE"/>
    <w:rsid w:val="003C5F37"/>
    <w:rsid w:val="003C76A4"/>
    <w:rsid w:val="003D10ED"/>
    <w:rsid w:val="003D1B6E"/>
    <w:rsid w:val="003D1B95"/>
    <w:rsid w:val="003D242F"/>
    <w:rsid w:val="003D2562"/>
    <w:rsid w:val="003D3AA9"/>
    <w:rsid w:val="003D3BE8"/>
    <w:rsid w:val="003D55D9"/>
    <w:rsid w:val="003D70B4"/>
    <w:rsid w:val="003D70C8"/>
    <w:rsid w:val="003E0763"/>
    <w:rsid w:val="003E0A82"/>
    <w:rsid w:val="003E1BAD"/>
    <w:rsid w:val="003E329B"/>
    <w:rsid w:val="003E3BB7"/>
    <w:rsid w:val="003E4103"/>
    <w:rsid w:val="003E4715"/>
    <w:rsid w:val="003E4809"/>
    <w:rsid w:val="003E5011"/>
    <w:rsid w:val="003E55A4"/>
    <w:rsid w:val="003E666B"/>
    <w:rsid w:val="003E7DED"/>
    <w:rsid w:val="003F011E"/>
    <w:rsid w:val="003F0C6C"/>
    <w:rsid w:val="003F1067"/>
    <w:rsid w:val="003F1A32"/>
    <w:rsid w:val="003F1AD0"/>
    <w:rsid w:val="003F1FE5"/>
    <w:rsid w:val="003F3278"/>
    <w:rsid w:val="003F38A2"/>
    <w:rsid w:val="003F5238"/>
    <w:rsid w:val="003F56D8"/>
    <w:rsid w:val="003F6ABE"/>
    <w:rsid w:val="003F782D"/>
    <w:rsid w:val="00400434"/>
    <w:rsid w:val="00401061"/>
    <w:rsid w:val="00401460"/>
    <w:rsid w:val="0040292D"/>
    <w:rsid w:val="00402C7D"/>
    <w:rsid w:val="00402D62"/>
    <w:rsid w:val="00402F91"/>
    <w:rsid w:val="00403A6B"/>
    <w:rsid w:val="00403D87"/>
    <w:rsid w:val="0040641F"/>
    <w:rsid w:val="0040743E"/>
    <w:rsid w:val="00407885"/>
    <w:rsid w:val="004100E9"/>
    <w:rsid w:val="004100F3"/>
    <w:rsid w:val="00411440"/>
    <w:rsid w:val="00414812"/>
    <w:rsid w:val="00414C7D"/>
    <w:rsid w:val="00415C93"/>
    <w:rsid w:val="00417333"/>
    <w:rsid w:val="004178B0"/>
    <w:rsid w:val="00417C9A"/>
    <w:rsid w:val="00417D0D"/>
    <w:rsid w:val="00417EBE"/>
    <w:rsid w:val="00422D74"/>
    <w:rsid w:val="0042521F"/>
    <w:rsid w:val="0042583F"/>
    <w:rsid w:val="0042615C"/>
    <w:rsid w:val="00427A20"/>
    <w:rsid w:val="004307E8"/>
    <w:rsid w:val="00431B70"/>
    <w:rsid w:val="004335DB"/>
    <w:rsid w:val="00433729"/>
    <w:rsid w:val="00433F43"/>
    <w:rsid w:val="00434606"/>
    <w:rsid w:val="00436175"/>
    <w:rsid w:val="004362E4"/>
    <w:rsid w:val="00437842"/>
    <w:rsid w:val="0044145F"/>
    <w:rsid w:val="0044209F"/>
    <w:rsid w:val="004421F1"/>
    <w:rsid w:val="004435BE"/>
    <w:rsid w:val="004448CA"/>
    <w:rsid w:val="0044496E"/>
    <w:rsid w:val="00445B59"/>
    <w:rsid w:val="00446365"/>
    <w:rsid w:val="004504CD"/>
    <w:rsid w:val="00451E05"/>
    <w:rsid w:val="0045222D"/>
    <w:rsid w:val="00452294"/>
    <w:rsid w:val="00452568"/>
    <w:rsid w:val="00452809"/>
    <w:rsid w:val="00452B6E"/>
    <w:rsid w:val="00453627"/>
    <w:rsid w:val="00453796"/>
    <w:rsid w:val="0045425E"/>
    <w:rsid w:val="004547DD"/>
    <w:rsid w:val="004556FE"/>
    <w:rsid w:val="00455994"/>
    <w:rsid w:val="00455AD1"/>
    <w:rsid w:val="00456F8E"/>
    <w:rsid w:val="0045796F"/>
    <w:rsid w:val="00460249"/>
    <w:rsid w:val="00460B70"/>
    <w:rsid w:val="00461991"/>
    <w:rsid w:val="00462092"/>
    <w:rsid w:val="004620C7"/>
    <w:rsid w:val="004639A7"/>
    <w:rsid w:val="00463BBC"/>
    <w:rsid w:val="00463E1E"/>
    <w:rsid w:val="004643E0"/>
    <w:rsid w:val="004643F7"/>
    <w:rsid w:val="00464B0E"/>
    <w:rsid w:val="00465728"/>
    <w:rsid w:val="00465D79"/>
    <w:rsid w:val="00466199"/>
    <w:rsid w:val="004664F8"/>
    <w:rsid w:val="00467742"/>
    <w:rsid w:val="00473793"/>
    <w:rsid w:val="004744DC"/>
    <w:rsid w:val="004745C7"/>
    <w:rsid w:val="00474718"/>
    <w:rsid w:val="00474BD8"/>
    <w:rsid w:val="00474F53"/>
    <w:rsid w:val="00475145"/>
    <w:rsid w:val="0047517F"/>
    <w:rsid w:val="00475624"/>
    <w:rsid w:val="0047713B"/>
    <w:rsid w:val="004774F6"/>
    <w:rsid w:val="00480BFE"/>
    <w:rsid w:val="00481819"/>
    <w:rsid w:val="00481A08"/>
    <w:rsid w:val="0048263F"/>
    <w:rsid w:val="0048370C"/>
    <w:rsid w:val="004846E4"/>
    <w:rsid w:val="00484F7A"/>
    <w:rsid w:val="00485D29"/>
    <w:rsid w:val="0048667B"/>
    <w:rsid w:val="00487817"/>
    <w:rsid w:val="004900DF"/>
    <w:rsid w:val="00490235"/>
    <w:rsid w:val="00490510"/>
    <w:rsid w:val="00490AC0"/>
    <w:rsid w:val="00490AEC"/>
    <w:rsid w:val="00492BBD"/>
    <w:rsid w:val="00493C59"/>
    <w:rsid w:val="00493E42"/>
    <w:rsid w:val="00494D37"/>
    <w:rsid w:val="004A1E69"/>
    <w:rsid w:val="004A2220"/>
    <w:rsid w:val="004A4F73"/>
    <w:rsid w:val="004A6368"/>
    <w:rsid w:val="004A752F"/>
    <w:rsid w:val="004A76C2"/>
    <w:rsid w:val="004A7F3E"/>
    <w:rsid w:val="004B0AB5"/>
    <w:rsid w:val="004B1EF8"/>
    <w:rsid w:val="004B2721"/>
    <w:rsid w:val="004B3B70"/>
    <w:rsid w:val="004B40AB"/>
    <w:rsid w:val="004B4388"/>
    <w:rsid w:val="004B5875"/>
    <w:rsid w:val="004B5C8D"/>
    <w:rsid w:val="004B62AA"/>
    <w:rsid w:val="004B7B9D"/>
    <w:rsid w:val="004B7C73"/>
    <w:rsid w:val="004C07DA"/>
    <w:rsid w:val="004C14A6"/>
    <w:rsid w:val="004C2263"/>
    <w:rsid w:val="004C2B0B"/>
    <w:rsid w:val="004C31B4"/>
    <w:rsid w:val="004C38BC"/>
    <w:rsid w:val="004C4381"/>
    <w:rsid w:val="004C492C"/>
    <w:rsid w:val="004C6B7E"/>
    <w:rsid w:val="004C6E0D"/>
    <w:rsid w:val="004C7156"/>
    <w:rsid w:val="004C7D7A"/>
    <w:rsid w:val="004D085E"/>
    <w:rsid w:val="004D12C5"/>
    <w:rsid w:val="004D1B08"/>
    <w:rsid w:val="004D1FB2"/>
    <w:rsid w:val="004D25D5"/>
    <w:rsid w:val="004D3104"/>
    <w:rsid w:val="004D3B30"/>
    <w:rsid w:val="004D4169"/>
    <w:rsid w:val="004D5882"/>
    <w:rsid w:val="004D5C7F"/>
    <w:rsid w:val="004D61AA"/>
    <w:rsid w:val="004D634F"/>
    <w:rsid w:val="004D695D"/>
    <w:rsid w:val="004E0938"/>
    <w:rsid w:val="004E25AF"/>
    <w:rsid w:val="004E270D"/>
    <w:rsid w:val="004E2D9D"/>
    <w:rsid w:val="004E345F"/>
    <w:rsid w:val="004E35BE"/>
    <w:rsid w:val="004E45D0"/>
    <w:rsid w:val="004E60F4"/>
    <w:rsid w:val="004E68E7"/>
    <w:rsid w:val="004E7673"/>
    <w:rsid w:val="004E7720"/>
    <w:rsid w:val="004E78B5"/>
    <w:rsid w:val="004F03F3"/>
    <w:rsid w:val="004F06F2"/>
    <w:rsid w:val="004F1B6F"/>
    <w:rsid w:val="004F1E7A"/>
    <w:rsid w:val="004F35AB"/>
    <w:rsid w:val="004F3EAF"/>
    <w:rsid w:val="004F4239"/>
    <w:rsid w:val="004F4977"/>
    <w:rsid w:val="004F5562"/>
    <w:rsid w:val="004F6804"/>
    <w:rsid w:val="004F7867"/>
    <w:rsid w:val="00500192"/>
    <w:rsid w:val="00500589"/>
    <w:rsid w:val="00500C6B"/>
    <w:rsid w:val="00501697"/>
    <w:rsid w:val="005021BD"/>
    <w:rsid w:val="0050237E"/>
    <w:rsid w:val="00503033"/>
    <w:rsid w:val="00504037"/>
    <w:rsid w:val="005040D3"/>
    <w:rsid w:val="00504158"/>
    <w:rsid w:val="005047D7"/>
    <w:rsid w:val="00506D1B"/>
    <w:rsid w:val="00507966"/>
    <w:rsid w:val="00507BA4"/>
    <w:rsid w:val="0051007F"/>
    <w:rsid w:val="00510B0F"/>
    <w:rsid w:val="00511536"/>
    <w:rsid w:val="0051273F"/>
    <w:rsid w:val="00512C7B"/>
    <w:rsid w:val="00513797"/>
    <w:rsid w:val="00513D22"/>
    <w:rsid w:val="00514241"/>
    <w:rsid w:val="00514861"/>
    <w:rsid w:val="00515968"/>
    <w:rsid w:val="00515C53"/>
    <w:rsid w:val="00516B48"/>
    <w:rsid w:val="005214A8"/>
    <w:rsid w:val="005234B7"/>
    <w:rsid w:val="00523C40"/>
    <w:rsid w:val="0052549A"/>
    <w:rsid w:val="00525FF7"/>
    <w:rsid w:val="0052785D"/>
    <w:rsid w:val="00531561"/>
    <w:rsid w:val="0053166A"/>
    <w:rsid w:val="005317D4"/>
    <w:rsid w:val="00531BE4"/>
    <w:rsid w:val="005327B9"/>
    <w:rsid w:val="00532DB9"/>
    <w:rsid w:val="00535A55"/>
    <w:rsid w:val="0053703D"/>
    <w:rsid w:val="005404AA"/>
    <w:rsid w:val="005408E6"/>
    <w:rsid w:val="005409A3"/>
    <w:rsid w:val="00542301"/>
    <w:rsid w:val="005423F5"/>
    <w:rsid w:val="00542F54"/>
    <w:rsid w:val="0054391D"/>
    <w:rsid w:val="00544415"/>
    <w:rsid w:val="00544D97"/>
    <w:rsid w:val="00545597"/>
    <w:rsid w:val="00547998"/>
    <w:rsid w:val="00550FB0"/>
    <w:rsid w:val="005516A4"/>
    <w:rsid w:val="00551CFE"/>
    <w:rsid w:val="00551FD0"/>
    <w:rsid w:val="005542F9"/>
    <w:rsid w:val="005545CF"/>
    <w:rsid w:val="00554A12"/>
    <w:rsid w:val="0055746D"/>
    <w:rsid w:val="00560B95"/>
    <w:rsid w:val="00561657"/>
    <w:rsid w:val="00562ABC"/>
    <w:rsid w:val="00563494"/>
    <w:rsid w:val="0056448C"/>
    <w:rsid w:val="00564AA6"/>
    <w:rsid w:val="00564AF3"/>
    <w:rsid w:val="00564C54"/>
    <w:rsid w:val="00565168"/>
    <w:rsid w:val="005664B7"/>
    <w:rsid w:val="005667FF"/>
    <w:rsid w:val="00566A2F"/>
    <w:rsid w:val="00566E04"/>
    <w:rsid w:val="00567462"/>
    <w:rsid w:val="00570C3D"/>
    <w:rsid w:val="00571B7C"/>
    <w:rsid w:val="0057259E"/>
    <w:rsid w:val="00572857"/>
    <w:rsid w:val="00572D43"/>
    <w:rsid w:val="00572F4C"/>
    <w:rsid w:val="005736C9"/>
    <w:rsid w:val="005736DF"/>
    <w:rsid w:val="00573E71"/>
    <w:rsid w:val="00574068"/>
    <w:rsid w:val="005740E1"/>
    <w:rsid w:val="005779D6"/>
    <w:rsid w:val="00577D7B"/>
    <w:rsid w:val="005808C1"/>
    <w:rsid w:val="00580C64"/>
    <w:rsid w:val="00580E0D"/>
    <w:rsid w:val="00582406"/>
    <w:rsid w:val="005825F9"/>
    <w:rsid w:val="00582985"/>
    <w:rsid w:val="00582B69"/>
    <w:rsid w:val="005833ED"/>
    <w:rsid w:val="00586AD5"/>
    <w:rsid w:val="0058786F"/>
    <w:rsid w:val="00590D65"/>
    <w:rsid w:val="00592D23"/>
    <w:rsid w:val="00593334"/>
    <w:rsid w:val="0059378B"/>
    <w:rsid w:val="00593E92"/>
    <w:rsid w:val="00593EF7"/>
    <w:rsid w:val="00593EF8"/>
    <w:rsid w:val="00593FC9"/>
    <w:rsid w:val="005944F2"/>
    <w:rsid w:val="00595C37"/>
    <w:rsid w:val="00595CBA"/>
    <w:rsid w:val="005972CE"/>
    <w:rsid w:val="005A0693"/>
    <w:rsid w:val="005A07A1"/>
    <w:rsid w:val="005A09FD"/>
    <w:rsid w:val="005A1264"/>
    <w:rsid w:val="005A1469"/>
    <w:rsid w:val="005A2251"/>
    <w:rsid w:val="005A427C"/>
    <w:rsid w:val="005A46E2"/>
    <w:rsid w:val="005A5B2C"/>
    <w:rsid w:val="005A5F6A"/>
    <w:rsid w:val="005A78AC"/>
    <w:rsid w:val="005B1749"/>
    <w:rsid w:val="005B17F0"/>
    <w:rsid w:val="005B1B66"/>
    <w:rsid w:val="005B1C9F"/>
    <w:rsid w:val="005B2199"/>
    <w:rsid w:val="005B4274"/>
    <w:rsid w:val="005B61C0"/>
    <w:rsid w:val="005B6B04"/>
    <w:rsid w:val="005B6B22"/>
    <w:rsid w:val="005C0778"/>
    <w:rsid w:val="005C0DAF"/>
    <w:rsid w:val="005C1782"/>
    <w:rsid w:val="005C1E38"/>
    <w:rsid w:val="005C23B1"/>
    <w:rsid w:val="005C3D7F"/>
    <w:rsid w:val="005C3EF5"/>
    <w:rsid w:val="005C3F9D"/>
    <w:rsid w:val="005C4539"/>
    <w:rsid w:val="005C66D0"/>
    <w:rsid w:val="005D014A"/>
    <w:rsid w:val="005D1305"/>
    <w:rsid w:val="005D20BD"/>
    <w:rsid w:val="005D21B8"/>
    <w:rsid w:val="005D3035"/>
    <w:rsid w:val="005D3BC3"/>
    <w:rsid w:val="005D3DA9"/>
    <w:rsid w:val="005D6900"/>
    <w:rsid w:val="005E092C"/>
    <w:rsid w:val="005E4437"/>
    <w:rsid w:val="005E58F8"/>
    <w:rsid w:val="005E625E"/>
    <w:rsid w:val="005E6697"/>
    <w:rsid w:val="005E69D4"/>
    <w:rsid w:val="005F0007"/>
    <w:rsid w:val="005F04BD"/>
    <w:rsid w:val="005F1649"/>
    <w:rsid w:val="005F291B"/>
    <w:rsid w:val="005F2FD2"/>
    <w:rsid w:val="005F32BB"/>
    <w:rsid w:val="005F3BFD"/>
    <w:rsid w:val="005F4284"/>
    <w:rsid w:val="005F4F76"/>
    <w:rsid w:val="005F5109"/>
    <w:rsid w:val="005F548C"/>
    <w:rsid w:val="005F7829"/>
    <w:rsid w:val="0060275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1B"/>
    <w:rsid w:val="0061086F"/>
    <w:rsid w:val="00610A11"/>
    <w:rsid w:val="00612169"/>
    <w:rsid w:val="00612366"/>
    <w:rsid w:val="006132DB"/>
    <w:rsid w:val="0061394B"/>
    <w:rsid w:val="0061542C"/>
    <w:rsid w:val="00616561"/>
    <w:rsid w:val="00616D97"/>
    <w:rsid w:val="00617D3B"/>
    <w:rsid w:val="00621AA3"/>
    <w:rsid w:val="00622675"/>
    <w:rsid w:val="00622C6D"/>
    <w:rsid w:val="00622CE8"/>
    <w:rsid w:val="00623492"/>
    <w:rsid w:val="00623BA8"/>
    <w:rsid w:val="00624387"/>
    <w:rsid w:val="00627843"/>
    <w:rsid w:val="00627CFB"/>
    <w:rsid w:val="006301DE"/>
    <w:rsid w:val="00631CA9"/>
    <w:rsid w:val="00632211"/>
    <w:rsid w:val="00632279"/>
    <w:rsid w:val="00632F36"/>
    <w:rsid w:val="006331D4"/>
    <w:rsid w:val="00633D7A"/>
    <w:rsid w:val="006356AA"/>
    <w:rsid w:val="006364F7"/>
    <w:rsid w:val="00637471"/>
    <w:rsid w:val="00637A32"/>
    <w:rsid w:val="00637E93"/>
    <w:rsid w:val="0064191E"/>
    <w:rsid w:val="00641ED0"/>
    <w:rsid w:val="00644BCB"/>
    <w:rsid w:val="006451D0"/>
    <w:rsid w:val="00645F5A"/>
    <w:rsid w:val="00646714"/>
    <w:rsid w:val="00647DD3"/>
    <w:rsid w:val="006501E9"/>
    <w:rsid w:val="00650573"/>
    <w:rsid w:val="00650CDB"/>
    <w:rsid w:val="00650F8A"/>
    <w:rsid w:val="00652E5E"/>
    <w:rsid w:val="006555B6"/>
    <w:rsid w:val="006568DC"/>
    <w:rsid w:val="00657142"/>
    <w:rsid w:val="0066034F"/>
    <w:rsid w:val="0066072A"/>
    <w:rsid w:val="0066287A"/>
    <w:rsid w:val="00662B32"/>
    <w:rsid w:val="00663CE7"/>
    <w:rsid w:val="00664075"/>
    <w:rsid w:val="00665384"/>
    <w:rsid w:val="00665B44"/>
    <w:rsid w:val="00666010"/>
    <w:rsid w:val="00666B55"/>
    <w:rsid w:val="00667E68"/>
    <w:rsid w:val="00671163"/>
    <w:rsid w:val="00672F1B"/>
    <w:rsid w:val="006730D3"/>
    <w:rsid w:val="006740FB"/>
    <w:rsid w:val="006744E8"/>
    <w:rsid w:val="0067478C"/>
    <w:rsid w:val="006757AD"/>
    <w:rsid w:val="00675C13"/>
    <w:rsid w:val="00676A0A"/>
    <w:rsid w:val="0067714F"/>
    <w:rsid w:val="00677476"/>
    <w:rsid w:val="006774F1"/>
    <w:rsid w:val="00677CF9"/>
    <w:rsid w:val="006823D3"/>
    <w:rsid w:val="00683260"/>
    <w:rsid w:val="00683835"/>
    <w:rsid w:val="006838F2"/>
    <w:rsid w:val="00683F2F"/>
    <w:rsid w:val="0068477F"/>
    <w:rsid w:val="00685173"/>
    <w:rsid w:val="00685181"/>
    <w:rsid w:val="00685CEE"/>
    <w:rsid w:val="0068602B"/>
    <w:rsid w:val="00686CD1"/>
    <w:rsid w:val="00690497"/>
    <w:rsid w:val="006908BB"/>
    <w:rsid w:val="00691348"/>
    <w:rsid w:val="00691F19"/>
    <w:rsid w:val="006922F2"/>
    <w:rsid w:val="00692740"/>
    <w:rsid w:val="00694DD1"/>
    <w:rsid w:val="0069551B"/>
    <w:rsid w:val="00695E5D"/>
    <w:rsid w:val="00696057"/>
    <w:rsid w:val="00696CA2"/>
    <w:rsid w:val="00696FBB"/>
    <w:rsid w:val="006A0EE1"/>
    <w:rsid w:val="006A1175"/>
    <w:rsid w:val="006A14B0"/>
    <w:rsid w:val="006A1B3E"/>
    <w:rsid w:val="006A2E74"/>
    <w:rsid w:val="006A3583"/>
    <w:rsid w:val="006A384C"/>
    <w:rsid w:val="006A581E"/>
    <w:rsid w:val="006A654A"/>
    <w:rsid w:val="006B0408"/>
    <w:rsid w:val="006B05B4"/>
    <w:rsid w:val="006B286A"/>
    <w:rsid w:val="006B2E15"/>
    <w:rsid w:val="006B36BE"/>
    <w:rsid w:val="006B45FE"/>
    <w:rsid w:val="006B4CED"/>
    <w:rsid w:val="006B511E"/>
    <w:rsid w:val="006B514F"/>
    <w:rsid w:val="006B587E"/>
    <w:rsid w:val="006B5CC5"/>
    <w:rsid w:val="006B6055"/>
    <w:rsid w:val="006B6A6F"/>
    <w:rsid w:val="006B772C"/>
    <w:rsid w:val="006C024D"/>
    <w:rsid w:val="006C0A9B"/>
    <w:rsid w:val="006C0E0D"/>
    <w:rsid w:val="006C20B6"/>
    <w:rsid w:val="006C2816"/>
    <w:rsid w:val="006C287F"/>
    <w:rsid w:val="006C2FC6"/>
    <w:rsid w:val="006C4547"/>
    <w:rsid w:val="006C4E0D"/>
    <w:rsid w:val="006C5FC0"/>
    <w:rsid w:val="006C6F24"/>
    <w:rsid w:val="006C77BA"/>
    <w:rsid w:val="006D057D"/>
    <w:rsid w:val="006D0A50"/>
    <w:rsid w:val="006D0D37"/>
    <w:rsid w:val="006D1319"/>
    <w:rsid w:val="006D147C"/>
    <w:rsid w:val="006D1D37"/>
    <w:rsid w:val="006D220B"/>
    <w:rsid w:val="006D23B6"/>
    <w:rsid w:val="006D2408"/>
    <w:rsid w:val="006D2896"/>
    <w:rsid w:val="006D2998"/>
    <w:rsid w:val="006D35DB"/>
    <w:rsid w:val="006D3A85"/>
    <w:rsid w:val="006D3B1A"/>
    <w:rsid w:val="006D44AB"/>
    <w:rsid w:val="006D47DE"/>
    <w:rsid w:val="006D4891"/>
    <w:rsid w:val="006D4D30"/>
    <w:rsid w:val="006D51AB"/>
    <w:rsid w:val="006D51BE"/>
    <w:rsid w:val="006D5A40"/>
    <w:rsid w:val="006D66CB"/>
    <w:rsid w:val="006D687A"/>
    <w:rsid w:val="006D6D51"/>
    <w:rsid w:val="006E0134"/>
    <w:rsid w:val="006E0FAB"/>
    <w:rsid w:val="006E124F"/>
    <w:rsid w:val="006E198D"/>
    <w:rsid w:val="006E4EE8"/>
    <w:rsid w:val="006E669C"/>
    <w:rsid w:val="006E669E"/>
    <w:rsid w:val="006E66A2"/>
    <w:rsid w:val="006E6D63"/>
    <w:rsid w:val="006F020B"/>
    <w:rsid w:val="006F04BD"/>
    <w:rsid w:val="006F0B3F"/>
    <w:rsid w:val="006F1443"/>
    <w:rsid w:val="006F1DED"/>
    <w:rsid w:val="006F308D"/>
    <w:rsid w:val="006F32C8"/>
    <w:rsid w:val="006F40C2"/>
    <w:rsid w:val="006F40D7"/>
    <w:rsid w:val="006F4220"/>
    <w:rsid w:val="006F4471"/>
    <w:rsid w:val="006F46E0"/>
    <w:rsid w:val="006F5B17"/>
    <w:rsid w:val="006F5B24"/>
    <w:rsid w:val="006F5B92"/>
    <w:rsid w:val="006F6ADB"/>
    <w:rsid w:val="006F7104"/>
    <w:rsid w:val="006F7161"/>
    <w:rsid w:val="007004ED"/>
    <w:rsid w:val="00700CA9"/>
    <w:rsid w:val="00701020"/>
    <w:rsid w:val="007011CA"/>
    <w:rsid w:val="0070154E"/>
    <w:rsid w:val="00701987"/>
    <w:rsid w:val="00703CB5"/>
    <w:rsid w:val="00704499"/>
    <w:rsid w:val="00704C1B"/>
    <w:rsid w:val="007052FB"/>
    <w:rsid w:val="00707011"/>
    <w:rsid w:val="007076E5"/>
    <w:rsid w:val="00707AAB"/>
    <w:rsid w:val="007113ED"/>
    <w:rsid w:val="00712433"/>
    <w:rsid w:val="00712852"/>
    <w:rsid w:val="00712933"/>
    <w:rsid w:val="0071398E"/>
    <w:rsid w:val="00713CEE"/>
    <w:rsid w:val="00714715"/>
    <w:rsid w:val="007149B4"/>
    <w:rsid w:val="00715016"/>
    <w:rsid w:val="00715268"/>
    <w:rsid w:val="00715639"/>
    <w:rsid w:val="007173B3"/>
    <w:rsid w:val="00717478"/>
    <w:rsid w:val="00717963"/>
    <w:rsid w:val="00722328"/>
    <w:rsid w:val="007235EF"/>
    <w:rsid w:val="00723A69"/>
    <w:rsid w:val="007240E5"/>
    <w:rsid w:val="0072483E"/>
    <w:rsid w:val="00724E16"/>
    <w:rsid w:val="007254A7"/>
    <w:rsid w:val="007257E3"/>
    <w:rsid w:val="0072625D"/>
    <w:rsid w:val="00726480"/>
    <w:rsid w:val="0072667E"/>
    <w:rsid w:val="0072675A"/>
    <w:rsid w:val="007279E6"/>
    <w:rsid w:val="00727F09"/>
    <w:rsid w:val="00732488"/>
    <w:rsid w:val="00732CA9"/>
    <w:rsid w:val="00732EBE"/>
    <w:rsid w:val="00735988"/>
    <w:rsid w:val="0073629D"/>
    <w:rsid w:val="0073663C"/>
    <w:rsid w:val="00737F14"/>
    <w:rsid w:val="00741545"/>
    <w:rsid w:val="00742429"/>
    <w:rsid w:val="00743576"/>
    <w:rsid w:val="00743CAA"/>
    <w:rsid w:val="00744138"/>
    <w:rsid w:val="00745894"/>
    <w:rsid w:val="00746C93"/>
    <w:rsid w:val="007475B7"/>
    <w:rsid w:val="00747615"/>
    <w:rsid w:val="00747643"/>
    <w:rsid w:val="00747BDB"/>
    <w:rsid w:val="007500B9"/>
    <w:rsid w:val="007508A7"/>
    <w:rsid w:val="00750C97"/>
    <w:rsid w:val="00751108"/>
    <w:rsid w:val="00751956"/>
    <w:rsid w:val="00751A5E"/>
    <w:rsid w:val="00751EBD"/>
    <w:rsid w:val="007521DE"/>
    <w:rsid w:val="00752806"/>
    <w:rsid w:val="00753540"/>
    <w:rsid w:val="00753608"/>
    <w:rsid w:val="00753CBF"/>
    <w:rsid w:val="0075649A"/>
    <w:rsid w:val="007565E3"/>
    <w:rsid w:val="00756864"/>
    <w:rsid w:val="00757826"/>
    <w:rsid w:val="00760D0A"/>
    <w:rsid w:val="00762184"/>
    <w:rsid w:val="00762550"/>
    <w:rsid w:val="00763900"/>
    <w:rsid w:val="00764D97"/>
    <w:rsid w:val="00765267"/>
    <w:rsid w:val="007661B9"/>
    <w:rsid w:val="007663EC"/>
    <w:rsid w:val="00766868"/>
    <w:rsid w:val="00766D74"/>
    <w:rsid w:val="00766E29"/>
    <w:rsid w:val="007702B4"/>
    <w:rsid w:val="007706BC"/>
    <w:rsid w:val="0077119C"/>
    <w:rsid w:val="00772B9C"/>
    <w:rsid w:val="00774776"/>
    <w:rsid w:val="00774904"/>
    <w:rsid w:val="00774CEA"/>
    <w:rsid w:val="00774D94"/>
    <w:rsid w:val="0077557F"/>
    <w:rsid w:val="007764B2"/>
    <w:rsid w:val="00776A55"/>
    <w:rsid w:val="00780034"/>
    <w:rsid w:val="007810F7"/>
    <w:rsid w:val="00781783"/>
    <w:rsid w:val="00781974"/>
    <w:rsid w:val="00781CE3"/>
    <w:rsid w:val="007826CE"/>
    <w:rsid w:val="00782A2E"/>
    <w:rsid w:val="00782D8E"/>
    <w:rsid w:val="007834DB"/>
    <w:rsid w:val="007837DE"/>
    <w:rsid w:val="00784A3E"/>
    <w:rsid w:val="00784FB1"/>
    <w:rsid w:val="00785777"/>
    <w:rsid w:val="00786AED"/>
    <w:rsid w:val="00787561"/>
    <w:rsid w:val="00787BEB"/>
    <w:rsid w:val="0079030A"/>
    <w:rsid w:val="007908AC"/>
    <w:rsid w:val="007909A5"/>
    <w:rsid w:val="00791CD2"/>
    <w:rsid w:val="00792D28"/>
    <w:rsid w:val="007935A5"/>
    <w:rsid w:val="00793657"/>
    <w:rsid w:val="007939F2"/>
    <w:rsid w:val="007960BA"/>
    <w:rsid w:val="007A0660"/>
    <w:rsid w:val="007A096C"/>
    <w:rsid w:val="007A567B"/>
    <w:rsid w:val="007A7CFA"/>
    <w:rsid w:val="007A7EF6"/>
    <w:rsid w:val="007B1032"/>
    <w:rsid w:val="007B105B"/>
    <w:rsid w:val="007B23B7"/>
    <w:rsid w:val="007B3250"/>
    <w:rsid w:val="007B4AAA"/>
    <w:rsid w:val="007B6990"/>
    <w:rsid w:val="007B6C73"/>
    <w:rsid w:val="007B71B3"/>
    <w:rsid w:val="007B724E"/>
    <w:rsid w:val="007B7365"/>
    <w:rsid w:val="007B7A5B"/>
    <w:rsid w:val="007C0310"/>
    <w:rsid w:val="007C0712"/>
    <w:rsid w:val="007C0C20"/>
    <w:rsid w:val="007C1CFB"/>
    <w:rsid w:val="007C22E7"/>
    <w:rsid w:val="007C25F7"/>
    <w:rsid w:val="007C2B0C"/>
    <w:rsid w:val="007C42C1"/>
    <w:rsid w:val="007C4E3F"/>
    <w:rsid w:val="007C6D10"/>
    <w:rsid w:val="007C6E41"/>
    <w:rsid w:val="007D0738"/>
    <w:rsid w:val="007D0F57"/>
    <w:rsid w:val="007D3FBF"/>
    <w:rsid w:val="007D59C9"/>
    <w:rsid w:val="007D59F2"/>
    <w:rsid w:val="007D6B92"/>
    <w:rsid w:val="007E09AB"/>
    <w:rsid w:val="007E09F9"/>
    <w:rsid w:val="007E16E5"/>
    <w:rsid w:val="007E19ED"/>
    <w:rsid w:val="007E1CA6"/>
    <w:rsid w:val="007E288D"/>
    <w:rsid w:val="007E5AE4"/>
    <w:rsid w:val="007E5DD7"/>
    <w:rsid w:val="007E6818"/>
    <w:rsid w:val="007E743B"/>
    <w:rsid w:val="007F087B"/>
    <w:rsid w:val="007F0B2C"/>
    <w:rsid w:val="007F0C6C"/>
    <w:rsid w:val="007F1526"/>
    <w:rsid w:val="007F17D1"/>
    <w:rsid w:val="007F1A74"/>
    <w:rsid w:val="007F20FA"/>
    <w:rsid w:val="007F24B1"/>
    <w:rsid w:val="007F2AD9"/>
    <w:rsid w:val="007F360E"/>
    <w:rsid w:val="007F385F"/>
    <w:rsid w:val="007F4191"/>
    <w:rsid w:val="007F62CF"/>
    <w:rsid w:val="007F7F72"/>
    <w:rsid w:val="00801064"/>
    <w:rsid w:val="00801DBE"/>
    <w:rsid w:val="0080278B"/>
    <w:rsid w:val="00803140"/>
    <w:rsid w:val="008035CD"/>
    <w:rsid w:val="00803778"/>
    <w:rsid w:val="00804B41"/>
    <w:rsid w:val="00804C02"/>
    <w:rsid w:val="00805BCE"/>
    <w:rsid w:val="008078A9"/>
    <w:rsid w:val="00812567"/>
    <w:rsid w:val="00812DE3"/>
    <w:rsid w:val="0081324A"/>
    <w:rsid w:val="0081458F"/>
    <w:rsid w:val="008145A3"/>
    <w:rsid w:val="008145DD"/>
    <w:rsid w:val="00814F1B"/>
    <w:rsid w:val="0081565E"/>
    <w:rsid w:val="008156E5"/>
    <w:rsid w:val="00816495"/>
    <w:rsid w:val="008174B7"/>
    <w:rsid w:val="008176E5"/>
    <w:rsid w:val="008177C6"/>
    <w:rsid w:val="00817B01"/>
    <w:rsid w:val="00817B47"/>
    <w:rsid w:val="008233E8"/>
    <w:rsid w:val="00823A2D"/>
    <w:rsid w:val="00824C66"/>
    <w:rsid w:val="00825259"/>
    <w:rsid w:val="00825E64"/>
    <w:rsid w:val="008261C9"/>
    <w:rsid w:val="008267ED"/>
    <w:rsid w:val="00827494"/>
    <w:rsid w:val="00827716"/>
    <w:rsid w:val="008305C4"/>
    <w:rsid w:val="00830651"/>
    <w:rsid w:val="00831C65"/>
    <w:rsid w:val="00832285"/>
    <w:rsid w:val="00833C03"/>
    <w:rsid w:val="00833DB8"/>
    <w:rsid w:val="008346EA"/>
    <w:rsid w:val="00835B60"/>
    <w:rsid w:val="00835C6A"/>
    <w:rsid w:val="00836BF3"/>
    <w:rsid w:val="008372A6"/>
    <w:rsid w:val="00840BC3"/>
    <w:rsid w:val="00840F2D"/>
    <w:rsid w:val="00843032"/>
    <w:rsid w:val="008430A8"/>
    <w:rsid w:val="00846BF6"/>
    <w:rsid w:val="008473E4"/>
    <w:rsid w:val="008475F3"/>
    <w:rsid w:val="00847E25"/>
    <w:rsid w:val="008506A3"/>
    <w:rsid w:val="00850F35"/>
    <w:rsid w:val="0085120C"/>
    <w:rsid w:val="0085170A"/>
    <w:rsid w:val="00852D2C"/>
    <w:rsid w:val="00853C7F"/>
    <w:rsid w:val="00855F77"/>
    <w:rsid w:val="00856026"/>
    <w:rsid w:val="00856DC9"/>
    <w:rsid w:val="0086086C"/>
    <w:rsid w:val="00861E3A"/>
    <w:rsid w:val="008625C9"/>
    <w:rsid w:val="00863184"/>
    <w:rsid w:val="00863B5B"/>
    <w:rsid w:val="00864874"/>
    <w:rsid w:val="00864900"/>
    <w:rsid w:val="0086499C"/>
    <w:rsid w:val="00864D16"/>
    <w:rsid w:val="00865502"/>
    <w:rsid w:val="00865BCE"/>
    <w:rsid w:val="00865C94"/>
    <w:rsid w:val="0086600A"/>
    <w:rsid w:val="00866153"/>
    <w:rsid w:val="0086694F"/>
    <w:rsid w:val="00867D73"/>
    <w:rsid w:val="00870A00"/>
    <w:rsid w:val="008717E0"/>
    <w:rsid w:val="008719A5"/>
    <w:rsid w:val="008719EF"/>
    <w:rsid w:val="00871F86"/>
    <w:rsid w:val="00873815"/>
    <w:rsid w:val="0087487D"/>
    <w:rsid w:val="00876FA8"/>
    <w:rsid w:val="0087720B"/>
    <w:rsid w:val="00877AF7"/>
    <w:rsid w:val="00880E76"/>
    <w:rsid w:val="00881922"/>
    <w:rsid w:val="00881F18"/>
    <w:rsid w:val="008828D4"/>
    <w:rsid w:val="00883527"/>
    <w:rsid w:val="008846AC"/>
    <w:rsid w:val="00885038"/>
    <w:rsid w:val="008857B7"/>
    <w:rsid w:val="00890263"/>
    <w:rsid w:val="008903A4"/>
    <w:rsid w:val="00890752"/>
    <w:rsid w:val="0089075B"/>
    <w:rsid w:val="00893196"/>
    <w:rsid w:val="0089490F"/>
    <w:rsid w:val="00894DB9"/>
    <w:rsid w:val="00895A02"/>
    <w:rsid w:val="00896708"/>
    <w:rsid w:val="00897519"/>
    <w:rsid w:val="0089760C"/>
    <w:rsid w:val="008A0105"/>
    <w:rsid w:val="008A0940"/>
    <w:rsid w:val="008A1530"/>
    <w:rsid w:val="008A28E1"/>
    <w:rsid w:val="008A4A16"/>
    <w:rsid w:val="008A4B37"/>
    <w:rsid w:val="008A53C3"/>
    <w:rsid w:val="008A67A7"/>
    <w:rsid w:val="008A6C06"/>
    <w:rsid w:val="008A6DD8"/>
    <w:rsid w:val="008A71B0"/>
    <w:rsid w:val="008A771F"/>
    <w:rsid w:val="008A7EC1"/>
    <w:rsid w:val="008B06F6"/>
    <w:rsid w:val="008B10A3"/>
    <w:rsid w:val="008B15A6"/>
    <w:rsid w:val="008B1B07"/>
    <w:rsid w:val="008B20D3"/>
    <w:rsid w:val="008B232D"/>
    <w:rsid w:val="008B2481"/>
    <w:rsid w:val="008B2EBD"/>
    <w:rsid w:val="008B34B3"/>
    <w:rsid w:val="008B3710"/>
    <w:rsid w:val="008B3858"/>
    <w:rsid w:val="008B3D36"/>
    <w:rsid w:val="008B42D8"/>
    <w:rsid w:val="008B4594"/>
    <w:rsid w:val="008B4732"/>
    <w:rsid w:val="008B4BCB"/>
    <w:rsid w:val="008B6162"/>
    <w:rsid w:val="008B724E"/>
    <w:rsid w:val="008B7505"/>
    <w:rsid w:val="008C2659"/>
    <w:rsid w:val="008C4037"/>
    <w:rsid w:val="008C4EDA"/>
    <w:rsid w:val="008C73AE"/>
    <w:rsid w:val="008C7F4A"/>
    <w:rsid w:val="008D118E"/>
    <w:rsid w:val="008D15E7"/>
    <w:rsid w:val="008D2A7D"/>
    <w:rsid w:val="008D360A"/>
    <w:rsid w:val="008D53CB"/>
    <w:rsid w:val="008D5739"/>
    <w:rsid w:val="008D6597"/>
    <w:rsid w:val="008D6B63"/>
    <w:rsid w:val="008D6CEE"/>
    <w:rsid w:val="008D7E56"/>
    <w:rsid w:val="008E0512"/>
    <w:rsid w:val="008E0AAD"/>
    <w:rsid w:val="008E1714"/>
    <w:rsid w:val="008E1A05"/>
    <w:rsid w:val="008E2513"/>
    <w:rsid w:val="008E2604"/>
    <w:rsid w:val="008E3031"/>
    <w:rsid w:val="008E3B77"/>
    <w:rsid w:val="008E3B86"/>
    <w:rsid w:val="008E4978"/>
    <w:rsid w:val="008E498A"/>
    <w:rsid w:val="008E4B5F"/>
    <w:rsid w:val="008E5271"/>
    <w:rsid w:val="008E6927"/>
    <w:rsid w:val="008E6956"/>
    <w:rsid w:val="008E6D04"/>
    <w:rsid w:val="008E726C"/>
    <w:rsid w:val="008E7D0F"/>
    <w:rsid w:val="008E7E66"/>
    <w:rsid w:val="008F0703"/>
    <w:rsid w:val="008F2070"/>
    <w:rsid w:val="008F2202"/>
    <w:rsid w:val="008F2B26"/>
    <w:rsid w:val="008F372D"/>
    <w:rsid w:val="008F49A9"/>
    <w:rsid w:val="008F4B86"/>
    <w:rsid w:val="008F5CAD"/>
    <w:rsid w:val="008F728A"/>
    <w:rsid w:val="009007E3"/>
    <w:rsid w:val="00900C0C"/>
    <w:rsid w:val="0090364D"/>
    <w:rsid w:val="009041B8"/>
    <w:rsid w:val="00904C7C"/>
    <w:rsid w:val="0090724F"/>
    <w:rsid w:val="00907349"/>
    <w:rsid w:val="00907E1D"/>
    <w:rsid w:val="0091073A"/>
    <w:rsid w:val="00910806"/>
    <w:rsid w:val="00910879"/>
    <w:rsid w:val="00910F8B"/>
    <w:rsid w:val="00911FD1"/>
    <w:rsid w:val="00912521"/>
    <w:rsid w:val="00912C61"/>
    <w:rsid w:val="00912E8E"/>
    <w:rsid w:val="00915C6E"/>
    <w:rsid w:val="00916353"/>
    <w:rsid w:val="00916464"/>
    <w:rsid w:val="00916E5C"/>
    <w:rsid w:val="0091701A"/>
    <w:rsid w:val="00920029"/>
    <w:rsid w:val="00920056"/>
    <w:rsid w:val="00920613"/>
    <w:rsid w:val="00920B29"/>
    <w:rsid w:val="009232A6"/>
    <w:rsid w:val="00925172"/>
    <w:rsid w:val="0092562A"/>
    <w:rsid w:val="0092678D"/>
    <w:rsid w:val="00926ACD"/>
    <w:rsid w:val="009276B1"/>
    <w:rsid w:val="009276EF"/>
    <w:rsid w:val="00931227"/>
    <w:rsid w:val="009320EB"/>
    <w:rsid w:val="0093292E"/>
    <w:rsid w:val="00933477"/>
    <w:rsid w:val="009337AC"/>
    <w:rsid w:val="00933873"/>
    <w:rsid w:val="00936C9E"/>
    <w:rsid w:val="00937CFC"/>
    <w:rsid w:val="00937DD6"/>
    <w:rsid w:val="009400CE"/>
    <w:rsid w:val="00940A90"/>
    <w:rsid w:val="00941EB5"/>
    <w:rsid w:val="0094258D"/>
    <w:rsid w:val="009427F0"/>
    <w:rsid w:val="009435EC"/>
    <w:rsid w:val="009437C6"/>
    <w:rsid w:val="00943B0A"/>
    <w:rsid w:val="00943D1A"/>
    <w:rsid w:val="00944DEA"/>
    <w:rsid w:val="009463AA"/>
    <w:rsid w:val="0094658C"/>
    <w:rsid w:val="00950032"/>
    <w:rsid w:val="009517EC"/>
    <w:rsid w:val="00952061"/>
    <w:rsid w:val="00952E11"/>
    <w:rsid w:val="009530EE"/>
    <w:rsid w:val="00953333"/>
    <w:rsid w:val="00955198"/>
    <w:rsid w:val="00955607"/>
    <w:rsid w:val="00957276"/>
    <w:rsid w:val="00961304"/>
    <w:rsid w:val="00963F54"/>
    <w:rsid w:val="00964840"/>
    <w:rsid w:val="00964BBF"/>
    <w:rsid w:val="00965C2B"/>
    <w:rsid w:val="00966A23"/>
    <w:rsid w:val="0096774F"/>
    <w:rsid w:val="00967ADF"/>
    <w:rsid w:val="00970311"/>
    <w:rsid w:val="00970331"/>
    <w:rsid w:val="00970D4B"/>
    <w:rsid w:val="00971624"/>
    <w:rsid w:val="009723A6"/>
    <w:rsid w:val="0097248E"/>
    <w:rsid w:val="00972C73"/>
    <w:rsid w:val="00973236"/>
    <w:rsid w:val="00973EB7"/>
    <w:rsid w:val="009748CC"/>
    <w:rsid w:val="00975301"/>
    <w:rsid w:val="0097594F"/>
    <w:rsid w:val="009764C2"/>
    <w:rsid w:val="0097651A"/>
    <w:rsid w:val="009767E7"/>
    <w:rsid w:val="00976EBE"/>
    <w:rsid w:val="00977249"/>
    <w:rsid w:val="00977293"/>
    <w:rsid w:val="009773C9"/>
    <w:rsid w:val="00977AB7"/>
    <w:rsid w:val="00980559"/>
    <w:rsid w:val="00981F1A"/>
    <w:rsid w:val="0098223F"/>
    <w:rsid w:val="00982272"/>
    <w:rsid w:val="009826BA"/>
    <w:rsid w:val="009832DC"/>
    <w:rsid w:val="009840C0"/>
    <w:rsid w:val="00984322"/>
    <w:rsid w:val="009843F4"/>
    <w:rsid w:val="009848DE"/>
    <w:rsid w:val="00984D17"/>
    <w:rsid w:val="00986822"/>
    <w:rsid w:val="00986A2B"/>
    <w:rsid w:val="0098761D"/>
    <w:rsid w:val="00987CDA"/>
    <w:rsid w:val="009903E9"/>
    <w:rsid w:val="0099056D"/>
    <w:rsid w:val="00990AAF"/>
    <w:rsid w:val="00990B84"/>
    <w:rsid w:val="00990EE2"/>
    <w:rsid w:val="0099325D"/>
    <w:rsid w:val="00993EF6"/>
    <w:rsid w:val="0099409A"/>
    <w:rsid w:val="00995989"/>
    <w:rsid w:val="009A0059"/>
    <w:rsid w:val="009A0BCC"/>
    <w:rsid w:val="009A2C7E"/>
    <w:rsid w:val="009A4954"/>
    <w:rsid w:val="009A4E13"/>
    <w:rsid w:val="009A5A0E"/>
    <w:rsid w:val="009A6CCA"/>
    <w:rsid w:val="009A6DA6"/>
    <w:rsid w:val="009A7701"/>
    <w:rsid w:val="009A78D4"/>
    <w:rsid w:val="009A7A3D"/>
    <w:rsid w:val="009A7C1B"/>
    <w:rsid w:val="009B0FBD"/>
    <w:rsid w:val="009B116D"/>
    <w:rsid w:val="009B18E7"/>
    <w:rsid w:val="009B1F4F"/>
    <w:rsid w:val="009B25F1"/>
    <w:rsid w:val="009B3B6E"/>
    <w:rsid w:val="009B47D2"/>
    <w:rsid w:val="009B525D"/>
    <w:rsid w:val="009B5980"/>
    <w:rsid w:val="009C058E"/>
    <w:rsid w:val="009C0D28"/>
    <w:rsid w:val="009C1305"/>
    <w:rsid w:val="009C27D3"/>
    <w:rsid w:val="009C32A3"/>
    <w:rsid w:val="009C32B3"/>
    <w:rsid w:val="009C40B5"/>
    <w:rsid w:val="009C45E4"/>
    <w:rsid w:val="009C6174"/>
    <w:rsid w:val="009C76BC"/>
    <w:rsid w:val="009D01DD"/>
    <w:rsid w:val="009D11EE"/>
    <w:rsid w:val="009D246B"/>
    <w:rsid w:val="009D4706"/>
    <w:rsid w:val="009D5172"/>
    <w:rsid w:val="009D6394"/>
    <w:rsid w:val="009D65C5"/>
    <w:rsid w:val="009D75DC"/>
    <w:rsid w:val="009E01DB"/>
    <w:rsid w:val="009E0460"/>
    <w:rsid w:val="009E11DA"/>
    <w:rsid w:val="009E1909"/>
    <w:rsid w:val="009E19AB"/>
    <w:rsid w:val="009E1E43"/>
    <w:rsid w:val="009E2230"/>
    <w:rsid w:val="009E2313"/>
    <w:rsid w:val="009E2EA2"/>
    <w:rsid w:val="009E3592"/>
    <w:rsid w:val="009E3BB2"/>
    <w:rsid w:val="009E3DFE"/>
    <w:rsid w:val="009E51E9"/>
    <w:rsid w:val="009E52B5"/>
    <w:rsid w:val="009E6F06"/>
    <w:rsid w:val="009E7348"/>
    <w:rsid w:val="009E7373"/>
    <w:rsid w:val="009F2360"/>
    <w:rsid w:val="009F28C7"/>
    <w:rsid w:val="009F32BF"/>
    <w:rsid w:val="009F45B0"/>
    <w:rsid w:val="009F5387"/>
    <w:rsid w:val="009F57A8"/>
    <w:rsid w:val="009F57E0"/>
    <w:rsid w:val="009F59F5"/>
    <w:rsid w:val="009F5B03"/>
    <w:rsid w:val="009F5C7F"/>
    <w:rsid w:val="009F616B"/>
    <w:rsid w:val="009F705E"/>
    <w:rsid w:val="009F7F58"/>
    <w:rsid w:val="00A00AA6"/>
    <w:rsid w:val="00A0273C"/>
    <w:rsid w:val="00A029BB"/>
    <w:rsid w:val="00A03156"/>
    <w:rsid w:val="00A037E2"/>
    <w:rsid w:val="00A05B0B"/>
    <w:rsid w:val="00A1214D"/>
    <w:rsid w:val="00A1391C"/>
    <w:rsid w:val="00A13BA1"/>
    <w:rsid w:val="00A158EC"/>
    <w:rsid w:val="00A15E14"/>
    <w:rsid w:val="00A178DA"/>
    <w:rsid w:val="00A2070A"/>
    <w:rsid w:val="00A20D7A"/>
    <w:rsid w:val="00A21A27"/>
    <w:rsid w:val="00A22D3C"/>
    <w:rsid w:val="00A23A5B"/>
    <w:rsid w:val="00A243A8"/>
    <w:rsid w:val="00A2489A"/>
    <w:rsid w:val="00A2568B"/>
    <w:rsid w:val="00A25FAB"/>
    <w:rsid w:val="00A2714D"/>
    <w:rsid w:val="00A272A7"/>
    <w:rsid w:val="00A27669"/>
    <w:rsid w:val="00A30C5B"/>
    <w:rsid w:val="00A31A23"/>
    <w:rsid w:val="00A32821"/>
    <w:rsid w:val="00A32C09"/>
    <w:rsid w:val="00A33168"/>
    <w:rsid w:val="00A33520"/>
    <w:rsid w:val="00A33EA6"/>
    <w:rsid w:val="00A33ECF"/>
    <w:rsid w:val="00A345B8"/>
    <w:rsid w:val="00A3552A"/>
    <w:rsid w:val="00A35C54"/>
    <w:rsid w:val="00A35D0A"/>
    <w:rsid w:val="00A35F52"/>
    <w:rsid w:val="00A3606E"/>
    <w:rsid w:val="00A36770"/>
    <w:rsid w:val="00A36BD1"/>
    <w:rsid w:val="00A4120E"/>
    <w:rsid w:val="00A4132E"/>
    <w:rsid w:val="00A41E9E"/>
    <w:rsid w:val="00A422BD"/>
    <w:rsid w:val="00A42B29"/>
    <w:rsid w:val="00A431CC"/>
    <w:rsid w:val="00A439A6"/>
    <w:rsid w:val="00A43A0B"/>
    <w:rsid w:val="00A44E5E"/>
    <w:rsid w:val="00A451A2"/>
    <w:rsid w:val="00A46F6D"/>
    <w:rsid w:val="00A475A3"/>
    <w:rsid w:val="00A504ED"/>
    <w:rsid w:val="00A51A13"/>
    <w:rsid w:val="00A51E51"/>
    <w:rsid w:val="00A547B3"/>
    <w:rsid w:val="00A54EC6"/>
    <w:rsid w:val="00A55428"/>
    <w:rsid w:val="00A56236"/>
    <w:rsid w:val="00A57F02"/>
    <w:rsid w:val="00A617F8"/>
    <w:rsid w:val="00A61A2B"/>
    <w:rsid w:val="00A62989"/>
    <w:rsid w:val="00A62E34"/>
    <w:rsid w:val="00A63094"/>
    <w:rsid w:val="00A648A0"/>
    <w:rsid w:val="00A64B63"/>
    <w:rsid w:val="00A6535A"/>
    <w:rsid w:val="00A66404"/>
    <w:rsid w:val="00A67096"/>
    <w:rsid w:val="00A674D2"/>
    <w:rsid w:val="00A677D1"/>
    <w:rsid w:val="00A67A2C"/>
    <w:rsid w:val="00A701C3"/>
    <w:rsid w:val="00A703EF"/>
    <w:rsid w:val="00A70AC6"/>
    <w:rsid w:val="00A71B09"/>
    <w:rsid w:val="00A71D1D"/>
    <w:rsid w:val="00A72226"/>
    <w:rsid w:val="00A73947"/>
    <w:rsid w:val="00A744B3"/>
    <w:rsid w:val="00A74D9F"/>
    <w:rsid w:val="00A75FFA"/>
    <w:rsid w:val="00A76776"/>
    <w:rsid w:val="00A769E9"/>
    <w:rsid w:val="00A77300"/>
    <w:rsid w:val="00A8043E"/>
    <w:rsid w:val="00A81A99"/>
    <w:rsid w:val="00A81F09"/>
    <w:rsid w:val="00A82DC0"/>
    <w:rsid w:val="00A852DA"/>
    <w:rsid w:val="00A85804"/>
    <w:rsid w:val="00A85D0C"/>
    <w:rsid w:val="00A8699D"/>
    <w:rsid w:val="00A8719B"/>
    <w:rsid w:val="00A87C9D"/>
    <w:rsid w:val="00A91763"/>
    <w:rsid w:val="00A93276"/>
    <w:rsid w:val="00A93F21"/>
    <w:rsid w:val="00A94689"/>
    <w:rsid w:val="00AA0DAB"/>
    <w:rsid w:val="00AA3010"/>
    <w:rsid w:val="00AA318A"/>
    <w:rsid w:val="00AA3DD8"/>
    <w:rsid w:val="00AA3E8A"/>
    <w:rsid w:val="00AA56C6"/>
    <w:rsid w:val="00AA7602"/>
    <w:rsid w:val="00AA7FCC"/>
    <w:rsid w:val="00AB06F9"/>
    <w:rsid w:val="00AB36A1"/>
    <w:rsid w:val="00AB37A7"/>
    <w:rsid w:val="00AB3E33"/>
    <w:rsid w:val="00AB3E67"/>
    <w:rsid w:val="00AB438D"/>
    <w:rsid w:val="00AB48EB"/>
    <w:rsid w:val="00AB4EC0"/>
    <w:rsid w:val="00AB54C1"/>
    <w:rsid w:val="00AB5C51"/>
    <w:rsid w:val="00AB5C75"/>
    <w:rsid w:val="00AB5F7E"/>
    <w:rsid w:val="00AB6283"/>
    <w:rsid w:val="00AB6A2B"/>
    <w:rsid w:val="00AC001C"/>
    <w:rsid w:val="00AC0504"/>
    <w:rsid w:val="00AC0B8D"/>
    <w:rsid w:val="00AC103E"/>
    <w:rsid w:val="00AC277F"/>
    <w:rsid w:val="00AC2BE9"/>
    <w:rsid w:val="00AC3482"/>
    <w:rsid w:val="00AC40A1"/>
    <w:rsid w:val="00AC6489"/>
    <w:rsid w:val="00AC6A9B"/>
    <w:rsid w:val="00AC755D"/>
    <w:rsid w:val="00AD174C"/>
    <w:rsid w:val="00AD1B5F"/>
    <w:rsid w:val="00AD28F7"/>
    <w:rsid w:val="00AD2AB6"/>
    <w:rsid w:val="00AD2E53"/>
    <w:rsid w:val="00AD2F35"/>
    <w:rsid w:val="00AD3168"/>
    <w:rsid w:val="00AD3BD0"/>
    <w:rsid w:val="00AD42F3"/>
    <w:rsid w:val="00AD5316"/>
    <w:rsid w:val="00AD57A8"/>
    <w:rsid w:val="00AD5D05"/>
    <w:rsid w:val="00AD784B"/>
    <w:rsid w:val="00AD7C34"/>
    <w:rsid w:val="00AE000A"/>
    <w:rsid w:val="00AE0607"/>
    <w:rsid w:val="00AE09E3"/>
    <w:rsid w:val="00AE0AC0"/>
    <w:rsid w:val="00AE0EAF"/>
    <w:rsid w:val="00AE1158"/>
    <w:rsid w:val="00AE11FA"/>
    <w:rsid w:val="00AE1838"/>
    <w:rsid w:val="00AE250D"/>
    <w:rsid w:val="00AE3F9A"/>
    <w:rsid w:val="00AE4ABE"/>
    <w:rsid w:val="00AE4D23"/>
    <w:rsid w:val="00AE5749"/>
    <w:rsid w:val="00AE58EF"/>
    <w:rsid w:val="00AE6FD4"/>
    <w:rsid w:val="00AE752E"/>
    <w:rsid w:val="00AE7F38"/>
    <w:rsid w:val="00AF0108"/>
    <w:rsid w:val="00AF0236"/>
    <w:rsid w:val="00AF1E3A"/>
    <w:rsid w:val="00AF1F43"/>
    <w:rsid w:val="00AF2100"/>
    <w:rsid w:val="00AF28CA"/>
    <w:rsid w:val="00AF3262"/>
    <w:rsid w:val="00AF433A"/>
    <w:rsid w:val="00AF5213"/>
    <w:rsid w:val="00AF6072"/>
    <w:rsid w:val="00B006B1"/>
    <w:rsid w:val="00B00C76"/>
    <w:rsid w:val="00B01604"/>
    <w:rsid w:val="00B01F37"/>
    <w:rsid w:val="00B029AE"/>
    <w:rsid w:val="00B033AB"/>
    <w:rsid w:val="00B03E98"/>
    <w:rsid w:val="00B0559E"/>
    <w:rsid w:val="00B066BD"/>
    <w:rsid w:val="00B06C11"/>
    <w:rsid w:val="00B07665"/>
    <w:rsid w:val="00B1365C"/>
    <w:rsid w:val="00B136AA"/>
    <w:rsid w:val="00B145C7"/>
    <w:rsid w:val="00B145FD"/>
    <w:rsid w:val="00B14987"/>
    <w:rsid w:val="00B149D2"/>
    <w:rsid w:val="00B14EFE"/>
    <w:rsid w:val="00B153BE"/>
    <w:rsid w:val="00B16315"/>
    <w:rsid w:val="00B16344"/>
    <w:rsid w:val="00B16D88"/>
    <w:rsid w:val="00B16E6E"/>
    <w:rsid w:val="00B17EE2"/>
    <w:rsid w:val="00B202A1"/>
    <w:rsid w:val="00B202C6"/>
    <w:rsid w:val="00B213F2"/>
    <w:rsid w:val="00B21953"/>
    <w:rsid w:val="00B23011"/>
    <w:rsid w:val="00B23EB3"/>
    <w:rsid w:val="00B24B18"/>
    <w:rsid w:val="00B24EEF"/>
    <w:rsid w:val="00B26540"/>
    <w:rsid w:val="00B26AFE"/>
    <w:rsid w:val="00B26B51"/>
    <w:rsid w:val="00B2704D"/>
    <w:rsid w:val="00B2719F"/>
    <w:rsid w:val="00B30B56"/>
    <w:rsid w:val="00B31486"/>
    <w:rsid w:val="00B315C1"/>
    <w:rsid w:val="00B3162C"/>
    <w:rsid w:val="00B316A1"/>
    <w:rsid w:val="00B32B0D"/>
    <w:rsid w:val="00B32CE6"/>
    <w:rsid w:val="00B337D3"/>
    <w:rsid w:val="00B34F72"/>
    <w:rsid w:val="00B356BF"/>
    <w:rsid w:val="00B35B06"/>
    <w:rsid w:val="00B35EF2"/>
    <w:rsid w:val="00B36966"/>
    <w:rsid w:val="00B37969"/>
    <w:rsid w:val="00B40E67"/>
    <w:rsid w:val="00B4105D"/>
    <w:rsid w:val="00B4106B"/>
    <w:rsid w:val="00B4128B"/>
    <w:rsid w:val="00B41611"/>
    <w:rsid w:val="00B41BCA"/>
    <w:rsid w:val="00B4269D"/>
    <w:rsid w:val="00B427C4"/>
    <w:rsid w:val="00B4280D"/>
    <w:rsid w:val="00B43659"/>
    <w:rsid w:val="00B452C5"/>
    <w:rsid w:val="00B4575B"/>
    <w:rsid w:val="00B4714D"/>
    <w:rsid w:val="00B5044A"/>
    <w:rsid w:val="00B50497"/>
    <w:rsid w:val="00B50B42"/>
    <w:rsid w:val="00B5103D"/>
    <w:rsid w:val="00B51E7B"/>
    <w:rsid w:val="00B52A44"/>
    <w:rsid w:val="00B531EB"/>
    <w:rsid w:val="00B53773"/>
    <w:rsid w:val="00B54DEE"/>
    <w:rsid w:val="00B55F98"/>
    <w:rsid w:val="00B56598"/>
    <w:rsid w:val="00B57476"/>
    <w:rsid w:val="00B57880"/>
    <w:rsid w:val="00B57BD7"/>
    <w:rsid w:val="00B60235"/>
    <w:rsid w:val="00B60C9E"/>
    <w:rsid w:val="00B60D6C"/>
    <w:rsid w:val="00B612D2"/>
    <w:rsid w:val="00B6169E"/>
    <w:rsid w:val="00B617FF"/>
    <w:rsid w:val="00B620F0"/>
    <w:rsid w:val="00B62FC2"/>
    <w:rsid w:val="00B6329C"/>
    <w:rsid w:val="00B63EF2"/>
    <w:rsid w:val="00B6438B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1E32"/>
    <w:rsid w:val="00B71E62"/>
    <w:rsid w:val="00B7215D"/>
    <w:rsid w:val="00B741E8"/>
    <w:rsid w:val="00B74574"/>
    <w:rsid w:val="00B747CF"/>
    <w:rsid w:val="00B74FE2"/>
    <w:rsid w:val="00B7543E"/>
    <w:rsid w:val="00B75C04"/>
    <w:rsid w:val="00B761FC"/>
    <w:rsid w:val="00B77763"/>
    <w:rsid w:val="00B803CA"/>
    <w:rsid w:val="00B81CF3"/>
    <w:rsid w:val="00B824B4"/>
    <w:rsid w:val="00B84C82"/>
    <w:rsid w:val="00B84FAE"/>
    <w:rsid w:val="00B84FDB"/>
    <w:rsid w:val="00B86A44"/>
    <w:rsid w:val="00B90489"/>
    <w:rsid w:val="00B905A4"/>
    <w:rsid w:val="00B91404"/>
    <w:rsid w:val="00B93130"/>
    <w:rsid w:val="00B93650"/>
    <w:rsid w:val="00B93991"/>
    <w:rsid w:val="00B93DAB"/>
    <w:rsid w:val="00B945F4"/>
    <w:rsid w:val="00B949FD"/>
    <w:rsid w:val="00B96973"/>
    <w:rsid w:val="00B9706A"/>
    <w:rsid w:val="00B97B99"/>
    <w:rsid w:val="00BA1296"/>
    <w:rsid w:val="00BA1355"/>
    <w:rsid w:val="00BA2314"/>
    <w:rsid w:val="00BA396F"/>
    <w:rsid w:val="00BA43D7"/>
    <w:rsid w:val="00BA4ED5"/>
    <w:rsid w:val="00BA5BE0"/>
    <w:rsid w:val="00BA7FB9"/>
    <w:rsid w:val="00BB2083"/>
    <w:rsid w:val="00BB241E"/>
    <w:rsid w:val="00BB4226"/>
    <w:rsid w:val="00BB6731"/>
    <w:rsid w:val="00BB7387"/>
    <w:rsid w:val="00BB75D1"/>
    <w:rsid w:val="00BB78B1"/>
    <w:rsid w:val="00BC1B43"/>
    <w:rsid w:val="00BC23E5"/>
    <w:rsid w:val="00BC29F7"/>
    <w:rsid w:val="00BC3466"/>
    <w:rsid w:val="00BC3A68"/>
    <w:rsid w:val="00BC40E4"/>
    <w:rsid w:val="00BC5397"/>
    <w:rsid w:val="00BC5700"/>
    <w:rsid w:val="00BC674F"/>
    <w:rsid w:val="00BC69FC"/>
    <w:rsid w:val="00BC6D91"/>
    <w:rsid w:val="00BD06D2"/>
    <w:rsid w:val="00BD1283"/>
    <w:rsid w:val="00BD17E8"/>
    <w:rsid w:val="00BD18E4"/>
    <w:rsid w:val="00BD1D57"/>
    <w:rsid w:val="00BD1DBD"/>
    <w:rsid w:val="00BD20AD"/>
    <w:rsid w:val="00BD3DE5"/>
    <w:rsid w:val="00BD47EA"/>
    <w:rsid w:val="00BD4A2F"/>
    <w:rsid w:val="00BD4D13"/>
    <w:rsid w:val="00BD5C45"/>
    <w:rsid w:val="00BD7209"/>
    <w:rsid w:val="00BD76DA"/>
    <w:rsid w:val="00BE092A"/>
    <w:rsid w:val="00BE174A"/>
    <w:rsid w:val="00BE2126"/>
    <w:rsid w:val="00BE2300"/>
    <w:rsid w:val="00BE3253"/>
    <w:rsid w:val="00BE489A"/>
    <w:rsid w:val="00BE5933"/>
    <w:rsid w:val="00BE61DF"/>
    <w:rsid w:val="00BE67BA"/>
    <w:rsid w:val="00BF030F"/>
    <w:rsid w:val="00BF05BA"/>
    <w:rsid w:val="00BF0664"/>
    <w:rsid w:val="00BF092A"/>
    <w:rsid w:val="00BF0BFA"/>
    <w:rsid w:val="00BF197E"/>
    <w:rsid w:val="00BF19CC"/>
    <w:rsid w:val="00BF315D"/>
    <w:rsid w:val="00BF3A81"/>
    <w:rsid w:val="00BF4D94"/>
    <w:rsid w:val="00BF56F0"/>
    <w:rsid w:val="00BF6B7F"/>
    <w:rsid w:val="00BF6F33"/>
    <w:rsid w:val="00BF7E14"/>
    <w:rsid w:val="00C00BF3"/>
    <w:rsid w:val="00C01020"/>
    <w:rsid w:val="00C014B9"/>
    <w:rsid w:val="00C019D7"/>
    <w:rsid w:val="00C02F28"/>
    <w:rsid w:val="00C04AC4"/>
    <w:rsid w:val="00C04E27"/>
    <w:rsid w:val="00C06464"/>
    <w:rsid w:val="00C07237"/>
    <w:rsid w:val="00C11D5B"/>
    <w:rsid w:val="00C11F23"/>
    <w:rsid w:val="00C12DF2"/>
    <w:rsid w:val="00C15968"/>
    <w:rsid w:val="00C15C6A"/>
    <w:rsid w:val="00C162DB"/>
    <w:rsid w:val="00C17A4E"/>
    <w:rsid w:val="00C20163"/>
    <w:rsid w:val="00C20D3E"/>
    <w:rsid w:val="00C20DFF"/>
    <w:rsid w:val="00C21CD6"/>
    <w:rsid w:val="00C2376D"/>
    <w:rsid w:val="00C24A58"/>
    <w:rsid w:val="00C25832"/>
    <w:rsid w:val="00C25EC4"/>
    <w:rsid w:val="00C27679"/>
    <w:rsid w:val="00C279DF"/>
    <w:rsid w:val="00C27E35"/>
    <w:rsid w:val="00C30827"/>
    <w:rsid w:val="00C31082"/>
    <w:rsid w:val="00C33591"/>
    <w:rsid w:val="00C339C7"/>
    <w:rsid w:val="00C33BB6"/>
    <w:rsid w:val="00C34CF2"/>
    <w:rsid w:val="00C37DCF"/>
    <w:rsid w:val="00C4011F"/>
    <w:rsid w:val="00C43988"/>
    <w:rsid w:val="00C43E41"/>
    <w:rsid w:val="00C44908"/>
    <w:rsid w:val="00C46012"/>
    <w:rsid w:val="00C472AC"/>
    <w:rsid w:val="00C474AD"/>
    <w:rsid w:val="00C51C48"/>
    <w:rsid w:val="00C52A37"/>
    <w:rsid w:val="00C53D0C"/>
    <w:rsid w:val="00C55251"/>
    <w:rsid w:val="00C554B5"/>
    <w:rsid w:val="00C55B4E"/>
    <w:rsid w:val="00C55BB7"/>
    <w:rsid w:val="00C56432"/>
    <w:rsid w:val="00C57A78"/>
    <w:rsid w:val="00C606DA"/>
    <w:rsid w:val="00C6084A"/>
    <w:rsid w:val="00C6087A"/>
    <w:rsid w:val="00C61F22"/>
    <w:rsid w:val="00C62C81"/>
    <w:rsid w:val="00C64890"/>
    <w:rsid w:val="00C64EE9"/>
    <w:rsid w:val="00C6592B"/>
    <w:rsid w:val="00C66897"/>
    <w:rsid w:val="00C672AC"/>
    <w:rsid w:val="00C70538"/>
    <w:rsid w:val="00C70F76"/>
    <w:rsid w:val="00C725CF"/>
    <w:rsid w:val="00C7318F"/>
    <w:rsid w:val="00C74225"/>
    <w:rsid w:val="00C743EE"/>
    <w:rsid w:val="00C75EBC"/>
    <w:rsid w:val="00C76CDE"/>
    <w:rsid w:val="00C76CF6"/>
    <w:rsid w:val="00C7726F"/>
    <w:rsid w:val="00C775FD"/>
    <w:rsid w:val="00C77BEC"/>
    <w:rsid w:val="00C8043D"/>
    <w:rsid w:val="00C808F1"/>
    <w:rsid w:val="00C80953"/>
    <w:rsid w:val="00C81999"/>
    <w:rsid w:val="00C81BD4"/>
    <w:rsid w:val="00C82D8F"/>
    <w:rsid w:val="00C84519"/>
    <w:rsid w:val="00C847FA"/>
    <w:rsid w:val="00C84D6A"/>
    <w:rsid w:val="00C8647A"/>
    <w:rsid w:val="00C86516"/>
    <w:rsid w:val="00C902B1"/>
    <w:rsid w:val="00C93077"/>
    <w:rsid w:val="00C94492"/>
    <w:rsid w:val="00C94844"/>
    <w:rsid w:val="00C949D8"/>
    <w:rsid w:val="00C95B18"/>
    <w:rsid w:val="00C96201"/>
    <w:rsid w:val="00C96246"/>
    <w:rsid w:val="00C96FF1"/>
    <w:rsid w:val="00C97032"/>
    <w:rsid w:val="00C97A27"/>
    <w:rsid w:val="00CA0564"/>
    <w:rsid w:val="00CA0E90"/>
    <w:rsid w:val="00CA1758"/>
    <w:rsid w:val="00CA2231"/>
    <w:rsid w:val="00CA44E4"/>
    <w:rsid w:val="00CA4B34"/>
    <w:rsid w:val="00CA524F"/>
    <w:rsid w:val="00CA5B36"/>
    <w:rsid w:val="00CA741F"/>
    <w:rsid w:val="00CA74E0"/>
    <w:rsid w:val="00CA7B39"/>
    <w:rsid w:val="00CB0DE0"/>
    <w:rsid w:val="00CB0E9E"/>
    <w:rsid w:val="00CB1502"/>
    <w:rsid w:val="00CB224B"/>
    <w:rsid w:val="00CB2745"/>
    <w:rsid w:val="00CB2D3D"/>
    <w:rsid w:val="00CB2F0A"/>
    <w:rsid w:val="00CB4248"/>
    <w:rsid w:val="00CC045A"/>
    <w:rsid w:val="00CC19D1"/>
    <w:rsid w:val="00CC2E92"/>
    <w:rsid w:val="00CC545D"/>
    <w:rsid w:val="00CC5633"/>
    <w:rsid w:val="00CC6734"/>
    <w:rsid w:val="00CD072D"/>
    <w:rsid w:val="00CD22A4"/>
    <w:rsid w:val="00CD29B5"/>
    <w:rsid w:val="00CD2BF8"/>
    <w:rsid w:val="00CD39F5"/>
    <w:rsid w:val="00CD4CB8"/>
    <w:rsid w:val="00CD6538"/>
    <w:rsid w:val="00CD7693"/>
    <w:rsid w:val="00CD7E51"/>
    <w:rsid w:val="00CE0671"/>
    <w:rsid w:val="00CE06DF"/>
    <w:rsid w:val="00CE156E"/>
    <w:rsid w:val="00CE1B81"/>
    <w:rsid w:val="00CE1C0C"/>
    <w:rsid w:val="00CE2BB8"/>
    <w:rsid w:val="00CE4790"/>
    <w:rsid w:val="00CE4C6C"/>
    <w:rsid w:val="00CE7EC9"/>
    <w:rsid w:val="00CF0F93"/>
    <w:rsid w:val="00CF429E"/>
    <w:rsid w:val="00CF4425"/>
    <w:rsid w:val="00CF53A7"/>
    <w:rsid w:val="00CF56F2"/>
    <w:rsid w:val="00CF58FE"/>
    <w:rsid w:val="00CF68C8"/>
    <w:rsid w:val="00CF6A86"/>
    <w:rsid w:val="00CF776C"/>
    <w:rsid w:val="00D00518"/>
    <w:rsid w:val="00D00560"/>
    <w:rsid w:val="00D0147F"/>
    <w:rsid w:val="00D0206E"/>
    <w:rsid w:val="00D02091"/>
    <w:rsid w:val="00D04112"/>
    <w:rsid w:val="00D05169"/>
    <w:rsid w:val="00D0602D"/>
    <w:rsid w:val="00D06726"/>
    <w:rsid w:val="00D069B6"/>
    <w:rsid w:val="00D06A4C"/>
    <w:rsid w:val="00D10CCF"/>
    <w:rsid w:val="00D11297"/>
    <w:rsid w:val="00D1145F"/>
    <w:rsid w:val="00D11DA0"/>
    <w:rsid w:val="00D1246C"/>
    <w:rsid w:val="00D13148"/>
    <w:rsid w:val="00D137B5"/>
    <w:rsid w:val="00D13B08"/>
    <w:rsid w:val="00D13B54"/>
    <w:rsid w:val="00D14D3C"/>
    <w:rsid w:val="00D15798"/>
    <w:rsid w:val="00D15927"/>
    <w:rsid w:val="00D17349"/>
    <w:rsid w:val="00D20DE7"/>
    <w:rsid w:val="00D21666"/>
    <w:rsid w:val="00D21B4C"/>
    <w:rsid w:val="00D22516"/>
    <w:rsid w:val="00D22BDD"/>
    <w:rsid w:val="00D22DE0"/>
    <w:rsid w:val="00D22E4F"/>
    <w:rsid w:val="00D2321D"/>
    <w:rsid w:val="00D2427A"/>
    <w:rsid w:val="00D2555A"/>
    <w:rsid w:val="00D26804"/>
    <w:rsid w:val="00D26EB3"/>
    <w:rsid w:val="00D27718"/>
    <w:rsid w:val="00D27D1B"/>
    <w:rsid w:val="00D30F75"/>
    <w:rsid w:val="00D31D61"/>
    <w:rsid w:val="00D32063"/>
    <w:rsid w:val="00D3295B"/>
    <w:rsid w:val="00D333B0"/>
    <w:rsid w:val="00D33449"/>
    <w:rsid w:val="00D33FD6"/>
    <w:rsid w:val="00D345BA"/>
    <w:rsid w:val="00D35C1F"/>
    <w:rsid w:val="00D35F50"/>
    <w:rsid w:val="00D3669C"/>
    <w:rsid w:val="00D377F9"/>
    <w:rsid w:val="00D4343F"/>
    <w:rsid w:val="00D437EF"/>
    <w:rsid w:val="00D43D10"/>
    <w:rsid w:val="00D45645"/>
    <w:rsid w:val="00D4710B"/>
    <w:rsid w:val="00D50135"/>
    <w:rsid w:val="00D5054B"/>
    <w:rsid w:val="00D5184A"/>
    <w:rsid w:val="00D51E2C"/>
    <w:rsid w:val="00D52207"/>
    <w:rsid w:val="00D534ED"/>
    <w:rsid w:val="00D53C2F"/>
    <w:rsid w:val="00D5468A"/>
    <w:rsid w:val="00D54A9E"/>
    <w:rsid w:val="00D56521"/>
    <w:rsid w:val="00D56854"/>
    <w:rsid w:val="00D570AD"/>
    <w:rsid w:val="00D5772F"/>
    <w:rsid w:val="00D57DDF"/>
    <w:rsid w:val="00D60DDC"/>
    <w:rsid w:val="00D62105"/>
    <w:rsid w:val="00D6235C"/>
    <w:rsid w:val="00D635F6"/>
    <w:rsid w:val="00D65E80"/>
    <w:rsid w:val="00D66028"/>
    <w:rsid w:val="00D66329"/>
    <w:rsid w:val="00D71AAB"/>
    <w:rsid w:val="00D71AB6"/>
    <w:rsid w:val="00D72659"/>
    <w:rsid w:val="00D72DAB"/>
    <w:rsid w:val="00D72E9E"/>
    <w:rsid w:val="00D72F4B"/>
    <w:rsid w:val="00D73503"/>
    <w:rsid w:val="00D73BE3"/>
    <w:rsid w:val="00D741BC"/>
    <w:rsid w:val="00D7482E"/>
    <w:rsid w:val="00D74949"/>
    <w:rsid w:val="00D758B1"/>
    <w:rsid w:val="00D75F78"/>
    <w:rsid w:val="00D81AFB"/>
    <w:rsid w:val="00D8387E"/>
    <w:rsid w:val="00D83DAC"/>
    <w:rsid w:val="00D848AB"/>
    <w:rsid w:val="00D85B09"/>
    <w:rsid w:val="00D870B7"/>
    <w:rsid w:val="00D87309"/>
    <w:rsid w:val="00D90B94"/>
    <w:rsid w:val="00D9145B"/>
    <w:rsid w:val="00D91A9D"/>
    <w:rsid w:val="00D92DA2"/>
    <w:rsid w:val="00D93918"/>
    <w:rsid w:val="00D93EEF"/>
    <w:rsid w:val="00D94560"/>
    <w:rsid w:val="00D956AD"/>
    <w:rsid w:val="00D9575B"/>
    <w:rsid w:val="00D95BF2"/>
    <w:rsid w:val="00D95EA5"/>
    <w:rsid w:val="00D96A92"/>
    <w:rsid w:val="00D96B71"/>
    <w:rsid w:val="00D96D2C"/>
    <w:rsid w:val="00D97BBC"/>
    <w:rsid w:val="00D97F67"/>
    <w:rsid w:val="00DA0443"/>
    <w:rsid w:val="00DA0C39"/>
    <w:rsid w:val="00DA2736"/>
    <w:rsid w:val="00DA2BB4"/>
    <w:rsid w:val="00DA3617"/>
    <w:rsid w:val="00DA4802"/>
    <w:rsid w:val="00DA5AA5"/>
    <w:rsid w:val="00DA6406"/>
    <w:rsid w:val="00DB0205"/>
    <w:rsid w:val="00DB02F7"/>
    <w:rsid w:val="00DB069D"/>
    <w:rsid w:val="00DB0A8D"/>
    <w:rsid w:val="00DB0EE1"/>
    <w:rsid w:val="00DB0EEF"/>
    <w:rsid w:val="00DB2048"/>
    <w:rsid w:val="00DB2B13"/>
    <w:rsid w:val="00DB4C7A"/>
    <w:rsid w:val="00DB506A"/>
    <w:rsid w:val="00DB64BE"/>
    <w:rsid w:val="00DB77B3"/>
    <w:rsid w:val="00DB7934"/>
    <w:rsid w:val="00DC0566"/>
    <w:rsid w:val="00DC11B2"/>
    <w:rsid w:val="00DC1223"/>
    <w:rsid w:val="00DC1297"/>
    <w:rsid w:val="00DC15E2"/>
    <w:rsid w:val="00DC1608"/>
    <w:rsid w:val="00DC1BB8"/>
    <w:rsid w:val="00DC2CE9"/>
    <w:rsid w:val="00DC2DAE"/>
    <w:rsid w:val="00DC3370"/>
    <w:rsid w:val="00DC44BF"/>
    <w:rsid w:val="00DC44FB"/>
    <w:rsid w:val="00DC540E"/>
    <w:rsid w:val="00DC5BDC"/>
    <w:rsid w:val="00DC72AE"/>
    <w:rsid w:val="00DC7AA5"/>
    <w:rsid w:val="00DD19F5"/>
    <w:rsid w:val="00DD1A02"/>
    <w:rsid w:val="00DD1F99"/>
    <w:rsid w:val="00DD24C5"/>
    <w:rsid w:val="00DD2C71"/>
    <w:rsid w:val="00DD3956"/>
    <w:rsid w:val="00DD65CF"/>
    <w:rsid w:val="00DD7311"/>
    <w:rsid w:val="00DD74BB"/>
    <w:rsid w:val="00DD791E"/>
    <w:rsid w:val="00DE1147"/>
    <w:rsid w:val="00DE3181"/>
    <w:rsid w:val="00DE3403"/>
    <w:rsid w:val="00DE3C95"/>
    <w:rsid w:val="00DE3CA7"/>
    <w:rsid w:val="00DE3E27"/>
    <w:rsid w:val="00DE4070"/>
    <w:rsid w:val="00DE4685"/>
    <w:rsid w:val="00DE5173"/>
    <w:rsid w:val="00DE6B6D"/>
    <w:rsid w:val="00DF0DB3"/>
    <w:rsid w:val="00DF2654"/>
    <w:rsid w:val="00DF304D"/>
    <w:rsid w:val="00DF313A"/>
    <w:rsid w:val="00DF39C3"/>
    <w:rsid w:val="00DF4115"/>
    <w:rsid w:val="00DF4F52"/>
    <w:rsid w:val="00DF5913"/>
    <w:rsid w:val="00DF5F01"/>
    <w:rsid w:val="00E00706"/>
    <w:rsid w:val="00E009CB"/>
    <w:rsid w:val="00E00D3E"/>
    <w:rsid w:val="00E015ED"/>
    <w:rsid w:val="00E017D9"/>
    <w:rsid w:val="00E01921"/>
    <w:rsid w:val="00E01AC6"/>
    <w:rsid w:val="00E02BFB"/>
    <w:rsid w:val="00E03129"/>
    <w:rsid w:val="00E0334E"/>
    <w:rsid w:val="00E05685"/>
    <w:rsid w:val="00E05B4F"/>
    <w:rsid w:val="00E05CB2"/>
    <w:rsid w:val="00E06A34"/>
    <w:rsid w:val="00E06BFB"/>
    <w:rsid w:val="00E07034"/>
    <w:rsid w:val="00E1374E"/>
    <w:rsid w:val="00E13885"/>
    <w:rsid w:val="00E13A68"/>
    <w:rsid w:val="00E13E43"/>
    <w:rsid w:val="00E14297"/>
    <w:rsid w:val="00E15611"/>
    <w:rsid w:val="00E16DC7"/>
    <w:rsid w:val="00E16FA1"/>
    <w:rsid w:val="00E17649"/>
    <w:rsid w:val="00E20745"/>
    <w:rsid w:val="00E20F88"/>
    <w:rsid w:val="00E213A8"/>
    <w:rsid w:val="00E2225C"/>
    <w:rsid w:val="00E229D1"/>
    <w:rsid w:val="00E22A63"/>
    <w:rsid w:val="00E23923"/>
    <w:rsid w:val="00E2394D"/>
    <w:rsid w:val="00E25950"/>
    <w:rsid w:val="00E25C62"/>
    <w:rsid w:val="00E26215"/>
    <w:rsid w:val="00E266FF"/>
    <w:rsid w:val="00E2761A"/>
    <w:rsid w:val="00E27C62"/>
    <w:rsid w:val="00E3095C"/>
    <w:rsid w:val="00E30AE5"/>
    <w:rsid w:val="00E316D8"/>
    <w:rsid w:val="00E3196F"/>
    <w:rsid w:val="00E32720"/>
    <w:rsid w:val="00E32E84"/>
    <w:rsid w:val="00E337D3"/>
    <w:rsid w:val="00E33985"/>
    <w:rsid w:val="00E33D32"/>
    <w:rsid w:val="00E33E6A"/>
    <w:rsid w:val="00E3422B"/>
    <w:rsid w:val="00E34C0A"/>
    <w:rsid w:val="00E35BAD"/>
    <w:rsid w:val="00E36D4C"/>
    <w:rsid w:val="00E378D8"/>
    <w:rsid w:val="00E40AFB"/>
    <w:rsid w:val="00E422A6"/>
    <w:rsid w:val="00E4325A"/>
    <w:rsid w:val="00E43D99"/>
    <w:rsid w:val="00E44D87"/>
    <w:rsid w:val="00E4509C"/>
    <w:rsid w:val="00E452FC"/>
    <w:rsid w:val="00E4564B"/>
    <w:rsid w:val="00E45866"/>
    <w:rsid w:val="00E458E6"/>
    <w:rsid w:val="00E45DB8"/>
    <w:rsid w:val="00E45DDA"/>
    <w:rsid w:val="00E45DDD"/>
    <w:rsid w:val="00E466E7"/>
    <w:rsid w:val="00E4675C"/>
    <w:rsid w:val="00E471A0"/>
    <w:rsid w:val="00E47A29"/>
    <w:rsid w:val="00E5008E"/>
    <w:rsid w:val="00E505BE"/>
    <w:rsid w:val="00E50797"/>
    <w:rsid w:val="00E51CE2"/>
    <w:rsid w:val="00E52EDC"/>
    <w:rsid w:val="00E5409A"/>
    <w:rsid w:val="00E5729E"/>
    <w:rsid w:val="00E60133"/>
    <w:rsid w:val="00E61173"/>
    <w:rsid w:val="00E61AEC"/>
    <w:rsid w:val="00E61C69"/>
    <w:rsid w:val="00E61FC1"/>
    <w:rsid w:val="00E625B2"/>
    <w:rsid w:val="00E626F9"/>
    <w:rsid w:val="00E63D14"/>
    <w:rsid w:val="00E63DD7"/>
    <w:rsid w:val="00E64A11"/>
    <w:rsid w:val="00E65871"/>
    <w:rsid w:val="00E65977"/>
    <w:rsid w:val="00E65D1E"/>
    <w:rsid w:val="00E66868"/>
    <w:rsid w:val="00E66A4B"/>
    <w:rsid w:val="00E66C34"/>
    <w:rsid w:val="00E66C3E"/>
    <w:rsid w:val="00E66DDE"/>
    <w:rsid w:val="00E679B9"/>
    <w:rsid w:val="00E67BBA"/>
    <w:rsid w:val="00E67FE8"/>
    <w:rsid w:val="00E7013C"/>
    <w:rsid w:val="00E714BA"/>
    <w:rsid w:val="00E73756"/>
    <w:rsid w:val="00E737D8"/>
    <w:rsid w:val="00E742E1"/>
    <w:rsid w:val="00E75066"/>
    <w:rsid w:val="00E76492"/>
    <w:rsid w:val="00E772B1"/>
    <w:rsid w:val="00E82DC1"/>
    <w:rsid w:val="00E85B74"/>
    <w:rsid w:val="00E9143F"/>
    <w:rsid w:val="00E952B0"/>
    <w:rsid w:val="00E95691"/>
    <w:rsid w:val="00E964FE"/>
    <w:rsid w:val="00E96AF8"/>
    <w:rsid w:val="00E97777"/>
    <w:rsid w:val="00EA016B"/>
    <w:rsid w:val="00EA0725"/>
    <w:rsid w:val="00EA0D2C"/>
    <w:rsid w:val="00EA116F"/>
    <w:rsid w:val="00EA2529"/>
    <w:rsid w:val="00EA29D3"/>
    <w:rsid w:val="00EA33EC"/>
    <w:rsid w:val="00EA4433"/>
    <w:rsid w:val="00EA4B43"/>
    <w:rsid w:val="00EA551E"/>
    <w:rsid w:val="00EA7A42"/>
    <w:rsid w:val="00EB10EF"/>
    <w:rsid w:val="00EB13F7"/>
    <w:rsid w:val="00EB149F"/>
    <w:rsid w:val="00EB18FD"/>
    <w:rsid w:val="00EB1919"/>
    <w:rsid w:val="00EB1DEF"/>
    <w:rsid w:val="00EB2037"/>
    <w:rsid w:val="00EB34F9"/>
    <w:rsid w:val="00EB4BCE"/>
    <w:rsid w:val="00EB4E77"/>
    <w:rsid w:val="00EB55A7"/>
    <w:rsid w:val="00EB5A2A"/>
    <w:rsid w:val="00EB686A"/>
    <w:rsid w:val="00EB752D"/>
    <w:rsid w:val="00EB7B5D"/>
    <w:rsid w:val="00EB7BFC"/>
    <w:rsid w:val="00EC1483"/>
    <w:rsid w:val="00EC34C0"/>
    <w:rsid w:val="00EC376D"/>
    <w:rsid w:val="00EC439D"/>
    <w:rsid w:val="00EC49A0"/>
    <w:rsid w:val="00EC591E"/>
    <w:rsid w:val="00EC62EC"/>
    <w:rsid w:val="00EC7ED1"/>
    <w:rsid w:val="00ED0371"/>
    <w:rsid w:val="00ED1881"/>
    <w:rsid w:val="00ED326C"/>
    <w:rsid w:val="00ED3E7D"/>
    <w:rsid w:val="00ED5B2C"/>
    <w:rsid w:val="00ED6179"/>
    <w:rsid w:val="00ED7B8A"/>
    <w:rsid w:val="00EE0D70"/>
    <w:rsid w:val="00EE1142"/>
    <w:rsid w:val="00EE16FA"/>
    <w:rsid w:val="00EE47B3"/>
    <w:rsid w:val="00EE521D"/>
    <w:rsid w:val="00EE55F1"/>
    <w:rsid w:val="00EE64D3"/>
    <w:rsid w:val="00EE6632"/>
    <w:rsid w:val="00EE6B89"/>
    <w:rsid w:val="00EE7B5D"/>
    <w:rsid w:val="00EF028F"/>
    <w:rsid w:val="00EF11E9"/>
    <w:rsid w:val="00EF1B03"/>
    <w:rsid w:val="00EF1BCC"/>
    <w:rsid w:val="00EF2DB4"/>
    <w:rsid w:val="00EF3AA0"/>
    <w:rsid w:val="00EF5746"/>
    <w:rsid w:val="00EF635B"/>
    <w:rsid w:val="00EF7932"/>
    <w:rsid w:val="00F0001B"/>
    <w:rsid w:val="00F00277"/>
    <w:rsid w:val="00F00BC2"/>
    <w:rsid w:val="00F00C2C"/>
    <w:rsid w:val="00F03016"/>
    <w:rsid w:val="00F03057"/>
    <w:rsid w:val="00F042A5"/>
    <w:rsid w:val="00F0489F"/>
    <w:rsid w:val="00F058B6"/>
    <w:rsid w:val="00F06533"/>
    <w:rsid w:val="00F0680F"/>
    <w:rsid w:val="00F10251"/>
    <w:rsid w:val="00F12536"/>
    <w:rsid w:val="00F12915"/>
    <w:rsid w:val="00F134C2"/>
    <w:rsid w:val="00F134F4"/>
    <w:rsid w:val="00F1364C"/>
    <w:rsid w:val="00F14B21"/>
    <w:rsid w:val="00F14F09"/>
    <w:rsid w:val="00F158A4"/>
    <w:rsid w:val="00F15D3A"/>
    <w:rsid w:val="00F16871"/>
    <w:rsid w:val="00F16D4B"/>
    <w:rsid w:val="00F206B0"/>
    <w:rsid w:val="00F237C8"/>
    <w:rsid w:val="00F243E5"/>
    <w:rsid w:val="00F2482C"/>
    <w:rsid w:val="00F249B4"/>
    <w:rsid w:val="00F263F0"/>
    <w:rsid w:val="00F31664"/>
    <w:rsid w:val="00F32319"/>
    <w:rsid w:val="00F3320E"/>
    <w:rsid w:val="00F33891"/>
    <w:rsid w:val="00F34147"/>
    <w:rsid w:val="00F351B1"/>
    <w:rsid w:val="00F3573D"/>
    <w:rsid w:val="00F35903"/>
    <w:rsid w:val="00F35CA6"/>
    <w:rsid w:val="00F36E13"/>
    <w:rsid w:val="00F408DD"/>
    <w:rsid w:val="00F41AE7"/>
    <w:rsid w:val="00F42509"/>
    <w:rsid w:val="00F45C2B"/>
    <w:rsid w:val="00F466D4"/>
    <w:rsid w:val="00F477F0"/>
    <w:rsid w:val="00F47B1A"/>
    <w:rsid w:val="00F47CB2"/>
    <w:rsid w:val="00F514D9"/>
    <w:rsid w:val="00F51C9B"/>
    <w:rsid w:val="00F51D0F"/>
    <w:rsid w:val="00F52197"/>
    <w:rsid w:val="00F522DF"/>
    <w:rsid w:val="00F52A6D"/>
    <w:rsid w:val="00F533FF"/>
    <w:rsid w:val="00F541A4"/>
    <w:rsid w:val="00F549BC"/>
    <w:rsid w:val="00F54DFC"/>
    <w:rsid w:val="00F553CC"/>
    <w:rsid w:val="00F57C02"/>
    <w:rsid w:val="00F57E9A"/>
    <w:rsid w:val="00F6186F"/>
    <w:rsid w:val="00F63DE7"/>
    <w:rsid w:val="00F6494F"/>
    <w:rsid w:val="00F65A08"/>
    <w:rsid w:val="00F673B1"/>
    <w:rsid w:val="00F67FA3"/>
    <w:rsid w:val="00F70200"/>
    <w:rsid w:val="00F7048E"/>
    <w:rsid w:val="00F7059A"/>
    <w:rsid w:val="00F707C3"/>
    <w:rsid w:val="00F713EC"/>
    <w:rsid w:val="00F720DA"/>
    <w:rsid w:val="00F72F54"/>
    <w:rsid w:val="00F7345A"/>
    <w:rsid w:val="00F75E72"/>
    <w:rsid w:val="00F76A30"/>
    <w:rsid w:val="00F775C8"/>
    <w:rsid w:val="00F822C5"/>
    <w:rsid w:val="00F83668"/>
    <w:rsid w:val="00F84030"/>
    <w:rsid w:val="00F84FFF"/>
    <w:rsid w:val="00F851EF"/>
    <w:rsid w:val="00F8667E"/>
    <w:rsid w:val="00F86BA1"/>
    <w:rsid w:val="00F87A7E"/>
    <w:rsid w:val="00F90378"/>
    <w:rsid w:val="00F91053"/>
    <w:rsid w:val="00F92490"/>
    <w:rsid w:val="00F93F17"/>
    <w:rsid w:val="00F95B65"/>
    <w:rsid w:val="00F963FB"/>
    <w:rsid w:val="00F96450"/>
    <w:rsid w:val="00F96AE6"/>
    <w:rsid w:val="00F97FBB"/>
    <w:rsid w:val="00FA0135"/>
    <w:rsid w:val="00FA10C8"/>
    <w:rsid w:val="00FA3F03"/>
    <w:rsid w:val="00FA3F60"/>
    <w:rsid w:val="00FA4029"/>
    <w:rsid w:val="00FA4C01"/>
    <w:rsid w:val="00FA4E7E"/>
    <w:rsid w:val="00FA5ADB"/>
    <w:rsid w:val="00FA5DB2"/>
    <w:rsid w:val="00FA6E98"/>
    <w:rsid w:val="00FB0D9F"/>
    <w:rsid w:val="00FB2155"/>
    <w:rsid w:val="00FB41C7"/>
    <w:rsid w:val="00FB4589"/>
    <w:rsid w:val="00FB495D"/>
    <w:rsid w:val="00FB4B75"/>
    <w:rsid w:val="00FB5833"/>
    <w:rsid w:val="00FB637A"/>
    <w:rsid w:val="00FB6CC5"/>
    <w:rsid w:val="00FB7131"/>
    <w:rsid w:val="00FB71CD"/>
    <w:rsid w:val="00FB7307"/>
    <w:rsid w:val="00FB7B8B"/>
    <w:rsid w:val="00FC1241"/>
    <w:rsid w:val="00FC1964"/>
    <w:rsid w:val="00FC1EC1"/>
    <w:rsid w:val="00FC2E04"/>
    <w:rsid w:val="00FC3449"/>
    <w:rsid w:val="00FC3D37"/>
    <w:rsid w:val="00FC6181"/>
    <w:rsid w:val="00FC65E9"/>
    <w:rsid w:val="00FD12EC"/>
    <w:rsid w:val="00FD1BE2"/>
    <w:rsid w:val="00FD30A3"/>
    <w:rsid w:val="00FD32C6"/>
    <w:rsid w:val="00FD33FF"/>
    <w:rsid w:val="00FD4CF8"/>
    <w:rsid w:val="00FD4F07"/>
    <w:rsid w:val="00FD52A0"/>
    <w:rsid w:val="00FD583D"/>
    <w:rsid w:val="00FD5997"/>
    <w:rsid w:val="00FD6AD9"/>
    <w:rsid w:val="00FD7351"/>
    <w:rsid w:val="00FE0542"/>
    <w:rsid w:val="00FE07FC"/>
    <w:rsid w:val="00FE19EE"/>
    <w:rsid w:val="00FE1A21"/>
    <w:rsid w:val="00FE21C1"/>
    <w:rsid w:val="00FE2DD8"/>
    <w:rsid w:val="00FE2F05"/>
    <w:rsid w:val="00FE37A9"/>
    <w:rsid w:val="00FE3929"/>
    <w:rsid w:val="00FE41C7"/>
    <w:rsid w:val="00FE4444"/>
    <w:rsid w:val="00FE4698"/>
    <w:rsid w:val="00FE5121"/>
    <w:rsid w:val="00FE67E3"/>
    <w:rsid w:val="00FE6A61"/>
    <w:rsid w:val="00FE7768"/>
    <w:rsid w:val="00FE7E33"/>
    <w:rsid w:val="00FF09C3"/>
    <w:rsid w:val="00FF1804"/>
    <w:rsid w:val="00FF1D4C"/>
    <w:rsid w:val="00FF219E"/>
    <w:rsid w:val="00FF260C"/>
    <w:rsid w:val="00FF3963"/>
    <w:rsid w:val="00FF3AFF"/>
    <w:rsid w:val="00FF4667"/>
    <w:rsid w:val="00FF5619"/>
    <w:rsid w:val="00FF5A7D"/>
    <w:rsid w:val="00FF607D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E5101E"/>
  <w15:docId w15:val="{DF16EDC7-98C0-40AD-BBFA-4C7FB040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D79"/>
    <w:pPr>
      <w:jc w:val="left"/>
    </w:pPr>
    <w:rPr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87720B"/>
    <w:pPr>
      <w:keepNext/>
      <w:keepLines/>
      <w:numPr>
        <w:numId w:val="7"/>
      </w:numPr>
      <w:spacing w:before="480" w:after="200"/>
      <w:outlineLvl w:val="0"/>
    </w:pPr>
    <w:rPr>
      <w:rFonts w:asciiTheme="majorHAnsi" w:eastAsiaTheme="majorEastAsia" w:hAnsiTheme="majorHAnsi" w:cstheme="majorBidi"/>
      <w:b/>
      <w:bCs/>
      <w:color w:val="003057" w:themeColor="text2"/>
      <w:spacing w:val="-6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87720B"/>
    <w:pPr>
      <w:keepNext/>
      <w:keepLines/>
      <w:numPr>
        <w:ilvl w:val="1"/>
        <w:numId w:val="7"/>
      </w:numPr>
      <w:spacing w:before="360" w:after="280"/>
      <w:outlineLvl w:val="1"/>
    </w:pPr>
    <w:rPr>
      <w:rFonts w:asciiTheme="majorHAnsi" w:eastAsiaTheme="majorEastAsia" w:hAnsiTheme="majorHAnsi" w:cstheme="majorBidi"/>
      <w:b/>
      <w:bCs/>
      <w:color w:val="003057" w:themeColor="text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87720B"/>
    <w:pPr>
      <w:keepNext/>
      <w:keepLines/>
      <w:numPr>
        <w:ilvl w:val="2"/>
        <w:numId w:val="7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3057" w:themeColor="text2"/>
      <w:sz w:val="28"/>
    </w:rPr>
  </w:style>
  <w:style w:type="paragraph" w:styleId="Heading4">
    <w:name w:val="heading 4"/>
    <w:basedOn w:val="Normal"/>
    <w:next w:val="BodyText"/>
    <w:link w:val="Heading4Char"/>
    <w:qFormat/>
    <w:rsid w:val="0087720B"/>
    <w:pPr>
      <w:keepNext/>
      <w:keepLines/>
      <w:numPr>
        <w:ilvl w:val="3"/>
        <w:numId w:val="7"/>
      </w:numPr>
      <w:spacing w:before="240" w:after="240"/>
      <w:outlineLvl w:val="3"/>
    </w:pPr>
    <w:rPr>
      <w:rFonts w:asciiTheme="majorHAnsi" w:eastAsiaTheme="majorEastAsia" w:hAnsiTheme="majorHAnsi" w:cstheme="majorBidi"/>
      <w:bCs/>
      <w:i/>
      <w:iCs/>
      <w:color w:val="003057" w:themeColor="text2"/>
      <w:sz w:val="26"/>
    </w:rPr>
  </w:style>
  <w:style w:type="paragraph" w:styleId="Heading5">
    <w:name w:val="heading 5"/>
    <w:basedOn w:val="Normal"/>
    <w:next w:val="Normal"/>
    <w:link w:val="Heading5Char"/>
    <w:rsid w:val="007D0F5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3057" w:themeColor="text2"/>
    </w:rPr>
  </w:style>
  <w:style w:type="paragraph" w:styleId="Heading6">
    <w:name w:val="heading 6"/>
    <w:basedOn w:val="Normal"/>
    <w:next w:val="Normal"/>
    <w:link w:val="Heading6Char"/>
    <w:rsid w:val="007D0F5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191919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4D4169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35112D"/>
    <w:pPr>
      <w:keepNext/>
      <w:keepLines/>
      <w:pageBreakBefore/>
      <w:numPr>
        <w:numId w:val="32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3057" w:themeColor="text2"/>
      <w:sz w:val="32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836BF3"/>
    <w:pPr>
      <w:keepNext/>
      <w:keepLines/>
      <w:tabs>
        <w:tab w:val="right" w:pos="9639"/>
      </w:tabs>
      <w:spacing w:before="360" w:after="280"/>
      <w:outlineLvl w:val="8"/>
    </w:pPr>
    <w:rPr>
      <w:rFonts w:cs="Arial"/>
      <w:b/>
      <w:i/>
      <w:color w:val="003057" w:themeColor="text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63F54"/>
    <w:pPr>
      <w:tabs>
        <w:tab w:val="left" w:pos="425"/>
      </w:tabs>
      <w:spacing w:before="120" w:after="240"/>
      <w:jc w:val="both"/>
    </w:pPr>
  </w:style>
  <w:style w:type="character" w:customStyle="1" w:styleId="BodyTextChar">
    <w:name w:val="Body Text Char"/>
    <w:basedOn w:val="DefaultParagraphFont"/>
    <w:link w:val="BodyText"/>
    <w:rsid w:val="00963F5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rsid w:val="004D4169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4D4169"/>
    <w:rPr>
      <w:b/>
    </w:rPr>
  </w:style>
  <w:style w:type="paragraph" w:styleId="BlockText">
    <w:name w:val="Block Text"/>
    <w:basedOn w:val="BodyText"/>
    <w:semiHidden/>
    <w:unhideWhenUsed/>
    <w:rsid w:val="004D4169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9276EF"/>
    <w:pPr>
      <w:keepNext/>
      <w:keepLines/>
      <w:tabs>
        <w:tab w:val="left" w:pos="1304"/>
      </w:tabs>
      <w:spacing w:before="120" w:after="120"/>
      <w:ind w:left="1304" w:hanging="1304"/>
    </w:pPr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D416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rsid w:val="008372A6"/>
    <w:pPr>
      <w:numPr>
        <w:numId w:val="0"/>
      </w:numPr>
      <w:spacing w:before="0" w:after="480"/>
      <w:outlineLvl w:val="3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4D41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458E6"/>
    <w:pPr>
      <w:tabs>
        <w:tab w:val="center" w:pos="4320"/>
        <w:tab w:val="right" w:pos="8640"/>
      </w:tabs>
    </w:pPr>
    <w:rPr>
      <w:rFonts w:eastAsia="Cambri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58E6"/>
    <w:rPr>
      <w:rFonts w:eastAsia="Cambria"/>
      <w:szCs w:val="22"/>
      <w:lang w:eastAsia="en-US"/>
    </w:rPr>
  </w:style>
  <w:style w:type="numbering" w:customStyle="1" w:styleId="HangingList">
    <w:name w:val="HangingList"/>
    <w:uiPriority w:val="99"/>
    <w:rsid w:val="004D4169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rsid w:val="005F548C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F548C"/>
    <w:rPr>
      <w:szCs w:val="22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836BF3"/>
    <w:pPr>
      <w:tabs>
        <w:tab w:val="right" w:pos="9639"/>
      </w:tabs>
      <w:spacing w:before="360" w:after="280"/>
    </w:pPr>
    <w:rPr>
      <w:rFonts w:asciiTheme="majorHAnsi" w:hAnsiTheme="majorHAnsi"/>
      <w:i/>
      <w:color w:val="003057" w:themeColor="text2"/>
      <w:sz w:val="24"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836BF3"/>
    <w:pPr>
      <w:tabs>
        <w:tab w:val="left" w:pos="6804"/>
        <w:tab w:val="right" w:pos="9639"/>
      </w:tabs>
      <w:spacing w:before="360" w:after="280"/>
    </w:pPr>
    <w:rPr>
      <w:rFonts w:asciiTheme="majorHAnsi" w:hAnsiTheme="majorHAnsi"/>
      <w:i/>
      <w:color w:val="003057" w:themeColor="text2"/>
      <w:lang w:eastAsia="en-US"/>
    </w:rPr>
  </w:style>
  <w:style w:type="character" w:customStyle="1" w:styleId="Italics">
    <w:name w:val="Italics"/>
    <w:semiHidden/>
    <w:rsid w:val="004D4169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87720B"/>
    <w:rPr>
      <w:rFonts w:asciiTheme="majorHAnsi" w:eastAsiaTheme="majorEastAsia" w:hAnsiTheme="majorHAnsi" w:cstheme="majorBidi"/>
      <w:b/>
      <w:bCs/>
      <w:color w:val="003057" w:themeColor="text2"/>
      <w:spacing w:val="-6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87720B"/>
    <w:rPr>
      <w:rFonts w:asciiTheme="majorHAnsi" w:eastAsiaTheme="majorEastAsia" w:hAnsiTheme="majorHAnsi" w:cstheme="majorBidi"/>
      <w:b/>
      <w:bCs/>
      <w:color w:val="003057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87720B"/>
    <w:rPr>
      <w:rFonts w:asciiTheme="majorHAnsi" w:eastAsiaTheme="majorEastAsia" w:hAnsiTheme="majorHAnsi" w:cstheme="majorBidi"/>
      <w:b/>
      <w:bCs/>
      <w:i/>
      <w:color w:val="003057" w:themeColor="text2"/>
      <w:sz w:val="28"/>
      <w:szCs w:val="22"/>
    </w:rPr>
  </w:style>
  <w:style w:type="character" w:customStyle="1" w:styleId="Heading4Char">
    <w:name w:val="Heading 4 Char"/>
    <w:basedOn w:val="DefaultParagraphFont"/>
    <w:link w:val="Heading4"/>
    <w:rsid w:val="0087720B"/>
    <w:rPr>
      <w:rFonts w:asciiTheme="majorHAnsi" w:eastAsiaTheme="majorEastAsia" w:hAnsiTheme="majorHAnsi" w:cstheme="majorBidi"/>
      <w:bCs/>
      <w:i/>
      <w:iCs/>
      <w:color w:val="003057" w:themeColor="text2"/>
      <w:sz w:val="26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D4169"/>
    <w:rPr>
      <w:rFonts w:asciiTheme="majorHAnsi" w:eastAsiaTheme="majorEastAsia" w:hAnsiTheme="majorHAnsi" w:cstheme="majorBidi"/>
      <w:b/>
      <w:iCs/>
      <w:sz w:val="22"/>
      <w:szCs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87720B"/>
    <w:rPr>
      <w:rFonts w:asciiTheme="majorHAnsi" w:eastAsiaTheme="majorEastAsia" w:hAnsiTheme="majorHAnsi" w:cstheme="majorBidi"/>
      <w:b/>
      <w:color w:val="003057" w:themeColor="text2"/>
      <w:sz w:val="32"/>
      <w:szCs w:val="22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87720B"/>
    <w:rPr>
      <w:rFonts w:cs="Arial"/>
      <w:b/>
      <w:i/>
      <w:color w:val="003057" w:themeColor="text2"/>
      <w:sz w:val="28"/>
      <w:szCs w:val="22"/>
      <w:lang w:eastAsia="en-US"/>
    </w:rPr>
  </w:style>
  <w:style w:type="numbering" w:customStyle="1" w:styleId="Headings">
    <w:name w:val="Headings"/>
    <w:uiPriority w:val="99"/>
    <w:rsid w:val="004D4169"/>
    <w:pPr>
      <w:numPr>
        <w:numId w:val="9"/>
      </w:numPr>
    </w:pPr>
  </w:style>
  <w:style w:type="character" w:styleId="Hyperlink">
    <w:name w:val="Hyperlink"/>
    <w:basedOn w:val="DefaultParagraphFont"/>
    <w:uiPriority w:val="99"/>
    <w:rsid w:val="004D4169"/>
    <w:rPr>
      <w:color w:val="0000FF"/>
      <w:u w:val="single"/>
    </w:rPr>
  </w:style>
  <w:style w:type="paragraph" w:styleId="ListBullet">
    <w:name w:val="List Bullet"/>
    <w:basedOn w:val="BodyText"/>
    <w:qFormat/>
    <w:rsid w:val="006D220B"/>
    <w:pPr>
      <w:numPr>
        <w:numId w:val="11"/>
      </w:numPr>
      <w:spacing w:after="120"/>
      <w:jc w:val="left"/>
    </w:pPr>
  </w:style>
  <w:style w:type="paragraph" w:styleId="ListBullet2">
    <w:name w:val="List Bullet 2"/>
    <w:basedOn w:val="ListBullet"/>
    <w:qFormat/>
    <w:rsid w:val="004D4169"/>
    <w:pPr>
      <w:numPr>
        <w:ilvl w:val="1"/>
      </w:numPr>
    </w:pPr>
  </w:style>
  <w:style w:type="paragraph" w:styleId="ListBullet3">
    <w:name w:val="List Bullet 3"/>
    <w:basedOn w:val="ListBullet2"/>
    <w:qFormat/>
    <w:rsid w:val="004D4169"/>
    <w:pPr>
      <w:numPr>
        <w:ilvl w:val="2"/>
      </w:numPr>
    </w:pPr>
  </w:style>
  <w:style w:type="paragraph" w:styleId="ListContinue">
    <w:name w:val="List Continue"/>
    <w:basedOn w:val="Normal"/>
    <w:rsid w:val="004D4169"/>
    <w:pPr>
      <w:spacing w:before="200" w:after="200"/>
      <w:ind w:left="425"/>
    </w:pPr>
  </w:style>
  <w:style w:type="paragraph" w:styleId="ListNumber">
    <w:name w:val="List Number"/>
    <w:basedOn w:val="BodyText"/>
    <w:qFormat/>
    <w:rsid w:val="004D4169"/>
    <w:pPr>
      <w:numPr>
        <w:numId w:val="12"/>
      </w:numPr>
      <w:tabs>
        <w:tab w:val="clear" w:pos="425"/>
      </w:tabs>
    </w:pPr>
  </w:style>
  <w:style w:type="paragraph" w:styleId="ListNumber2">
    <w:name w:val="List Number 2"/>
    <w:basedOn w:val="ListNumber"/>
    <w:qFormat/>
    <w:rsid w:val="004D4169"/>
    <w:pPr>
      <w:numPr>
        <w:ilvl w:val="1"/>
      </w:numPr>
    </w:pPr>
  </w:style>
  <w:style w:type="paragraph" w:styleId="ListNumber3">
    <w:name w:val="List Number 3"/>
    <w:basedOn w:val="ListNumber2"/>
    <w:qFormat/>
    <w:rsid w:val="004D4169"/>
    <w:pPr>
      <w:numPr>
        <w:ilvl w:val="2"/>
      </w:numPr>
    </w:pPr>
  </w:style>
  <w:style w:type="numbering" w:customStyle="1" w:styleId="MyListNumbering">
    <w:name w:val="MyListNumbering"/>
    <w:uiPriority w:val="99"/>
    <w:rsid w:val="004D4169"/>
    <w:pPr>
      <w:numPr>
        <w:numId w:val="14"/>
      </w:numPr>
    </w:pPr>
  </w:style>
  <w:style w:type="character" w:styleId="PlaceholderText">
    <w:name w:val="Placeholder Text"/>
    <w:basedOn w:val="DefaultParagraphFont"/>
    <w:semiHidden/>
    <w:rsid w:val="004D4169"/>
    <w:rPr>
      <w:color w:val="808080"/>
    </w:rPr>
  </w:style>
  <w:style w:type="paragraph" w:customStyle="1" w:styleId="TableTextLeft">
    <w:name w:val="Table Text Left"/>
    <w:basedOn w:val="Normal"/>
    <w:qFormat/>
    <w:rsid w:val="0087720B"/>
    <w:pPr>
      <w:spacing w:before="60" w:after="60"/>
    </w:pPr>
    <w:rPr>
      <w:sz w:val="20"/>
    </w:rPr>
  </w:style>
  <w:style w:type="paragraph" w:customStyle="1" w:styleId="NoteNumbered">
    <w:name w:val="Note Numbered"/>
    <w:basedOn w:val="Normal"/>
    <w:rsid w:val="00FE7E33"/>
    <w:pPr>
      <w:numPr>
        <w:ilvl w:val="1"/>
        <w:numId w:val="5"/>
      </w:numPr>
      <w:spacing w:before="120" w:after="240" w:line="180" w:lineRule="atLeast"/>
      <w:contextualSpacing/>
    </w:pPr>
    <w:rPr>
      <w:i/>
      <w:sz w:val="18"/>
    </w:rPr>
  </w:style>
  <w:style w:type="table" w:styleId="TableGrid">
    <w:name w:val="Table Grid"/>
    <w:basedOn w:val="TableNormal"/>
    <w:uiPriority w:val="1"/>
    <w:rsid w:val="000940EA"/>
    <w:pPr>
      <w:spacing w:before="60" w:after="60"/>
    </w:pPr>
    <w:rPr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3057" w:themeFill="text2"/>
      </w:tcPr>
    </w:tblStylePr>
  </w:style>
  <w:style w:type="paragraph" w:customStyle="1" w:styleId="TableHeadingLeft">
    <w:name w:val="Table Heading Left"/>
    <w:basedOn w:val="TableTextLeft"/>
    <w:qFormat/>
    <w:rsid w:val="0087720B"/>
    <w:pPr>
      <w:keepNext/>
      <w:spacing w:before="120"/>
    </w:pPr>
    <w:rPr>
      <w:rFonts w:asciiTheme="majorHAnsi" w:hAnsiTheme="majorHAnsi"/>
      <w:b/>
    </w:rPr>
  </w:style>
  <w:style w:type="paragraph" w:customStyle="1" w:styleId="TableListBullet">
    <w:name w:val="Table List Bullet"/>
    <w:basedOn w:val="TableTextLeft"/>
    <w:qFormat/>
    <w:rsid w:val="004D4169"/>
    <w:pPr>
      <w:numPr>
        <w:numId w:val="17"/>
      </w:numPr>
    </w:pPr>
  </w:style>
  <w:style w:type="paragraph" w:customStyle="1" w:styleId="TableListBullet2">
    <w:name w:val="Table List Bullet 2"/>
    <w:basedOn w:val="TableListBullet"/>
    <w:qFormat/>
    <w:rsid w:val="004D4169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4D4169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4D4169"/>
    <w:pPr>
      <w:numPr>
        <w:numId w:val="18"/>
      </w:numPr>
    </w:pPr>
  </w:style>
  <w:style w:type="paragraph" w:customStyle="1" w:styleId="TableListNumber2">
    <w:name w:val="Table List Number 2"/>
    <w:basedOn w:val="TableListNumber"/>
    <w:qFormat/>
    <w:rsid w:val="004D4169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4D4169"/>
    <w:pPr>
      <w:numPr>
        <w:ilvl w:val="2"/>
      </w:numPr>
    </w:pPr>
  </w:style>
  <w:style w:type="paragraph" w:styleId="TableofFigures">
    <w:name w:val="table of figures"/>
    <w:basedOn w:val="Normal"/>
    <w:next w:val="Normal"/>
    <w:uiPriority w:val="99"/>
    <w:rsid w:val="004D4169"/>
    <w:pPr>
      <w:tabs>
        <w:tab w:val="right" w:leader="dot" w:pos="9072"/>
      </w:tabs>
      <w:ind w:right="850"/>
    </w:pPr>
    <w:rPr>
      <w:noProof/>
      <w:sz w:val="20"/>
    </w:rPr>
  </w:style>
  <w:style w:type="paragraph" w:customStyle="1" w:styleId="Source">
    <w:name w:val="Source"/>
    <w:basedOn w:val="Normal"/>
    <w:next w:val="BodyText"/>
    <w:rsid w:val="00363DA7"/>
    <w:pPr>
      <w:tabs>
        <w:tab w:val="left" w:pos="709"/>
      </w:tabs>
      <w:spacing w:before="120" w:after="240" w:line="200" w:lineRule="atLeast"/>
      <w:ind w:left="709" w:hanging="709"/>
      <w:jc w:val="both"/>
    </w:pPr>
    <w:rPr>
      <w:i/>
      <w:sz w:val="18"/>
    </w:rPr>
  </w:style>
  <w:style w:type="numbering" w:customStyle="1" w:styleId="TableBullets">
    <w:name w:val="TableBullets"/>
    <w:uiPriority w:val="99"/>
    <w:rsid w:val="00DD7311"/>
    <w:pPr>
      <w:numPr>
        <w:numId w:val="1"/>
      </w:numPr>
    </w:pPr>
  </w:style>
  <w:style w:type="numbering" w:customStyle="1" w:styleId="TableFootnotes">
    <w:name w:val="TableFootnotes"/>
    <w:uiPriority w:val="99"/>
    <w:rsid w:val="00DD7311"/>
    <w:pPr>
      <w:numPr>
        <w:numId w:val="2"/>
      </w:numPr>
    </w:pPr>
  </w:style>
  <w:style w:type="numbering" w:customStyle="1" w:styleId="TableNumbering">
    <w:name w:val="TableNumbering"/>
    <w:uiPriority w:val="99"/>
    <w:rsid w:val="00DD7311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rsid w:val="006C77BA"/>
    <w:pPr>
      <w:spacing w:after="120"/>
      <w:contextualSpacing/>
      <w:jc w:val="both"/>
    </w:pPr>
    <w:rPr>
      <w:bCs/>
      <w:color w:val="003057" w:themeColor="accent2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6C77BA"/>
    <w:rPr>
      <w:bCs/>
      <w:color w:val="003057" w:themeColor="accent2"/>
      <w:sz w:val="44"/>
      <w:szCs w:val="40"/>
    </w:rPr>
  </w:style>
  <w:style w:type="paragraph" w:styleId="Subtitle">
    <w:name w:val="Subtitle"/>
    <w:basedOn w:val="Title"/>
    <w:next w:val="Normal"/>
    <w:link w:val="SubtitleChar"/>
    <w:rsid w:val="00336FE4"/>
    <w:pPr>
      <w:spacing w:before="120" w:after="2000"/>
    </w:pPr>
    <w:rPr>
      <w:sz w:val="32"/>
    </w:rPr>
  </w:style>
  <w:style w:type="paragraph" w:styleId="TOC1">
    <w:name w:val="toc 1"/>
    <w:basedOn w:val="Normal"/>
    <w:next w:val="Normal"/>
    <w:autoRedefine/>
    <w:uiPriority w:val="39"/>
    <w:semiHidden/>
    <w:rsid w:val="00465D79"/>
    <w:pPr>
      <w:tabs>
        <w:tab w:val="left" w:pos="567"/>
        <w:tab w:val="right" w:leader="dot" w:pos="9027"/>
      </w:tabs>
      <w:spacing w:before="240" w:after="100"/>
      <w:ind w:left="567" w:right="850" w:hanging="567"/>
      <w:jc w:val="both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uiPriority w:val="39"/>
    <w:semiHidden/>
    <w:rsid w:val="00465D79"/>
  </w:style>
  <w:style w:type="paragraph" w:styleId="TOC3">
    <w:name w:val="toc 3"/>
    <w:basedOn w:val="Normal"/>
    <w:next w:val="Normal"/>
    <w:autoRedefine/>
    <w:uiPriority w:val="39"/>
    <w:semiHidden/>
    <w:rsid w:val="00465D79"/>
    <w:pPr>
      <w:tabs>
        <w:tab w:val="left" w:pos="1418"/>
        <w:tab w:val="right" w:leader="dot" w:pos="9027"/>
      </w:tabs>
      <w:spacing w:after="60"/>
      <w:ind w:left="1418" w:right="850" w:hanging="851"/>
      <w:jc w:val="both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semiHidden/>
    <w:rsid w:val="00465D79"/>
    <w:pPr>
      <w:tabs>
        <w:tab w:val="right" w:pos="9043"/>
      </w:tabs>
      <w:spacing w:before="100" w:after="100"/>
      <w:ind w:right="850"/>
      <w:jc w:val="both"/>
    </w:pPr>
    <w:rPr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465D79"/>
    <w:pPr>
      <w:spacing w:before="60" w:after="120"/>
    </w:pPr>
    <w:rPr>
      <w:b/>
      <w:noProof/>
    </w:rPr>
  </w:style>
  <w:style w:type="paragraph" w:styleId="TOC6">
    <w:name w:val="toc 6"/>
    <w:basedOn w:val="Normal"/>
    <w:next w:val="Normal"/>
    <w:autoRedefine/>
    <w:uiPriority w:val="39"/>
    <w:semiHidden/>
    <w:rsid w:val="00465D79"/>
    <w:pPr>
      <w:tabs>
        <w:tab w:val="left" w:pos="425"/>
        <w:tab w:val="left" w:pos="851"/>
        <w:tab w:val="left" w:pos="1276"/>
      </w:tabs>
      <w:spacing w:before="120" w:after="120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7">
    <w:name w:val="toc 7"/>
    <w:basedOn w:val="Normal"/>
    <w:next w:val="Normal"/>
    <w:autoRedefine/>
    <w:uiPriority w:val="39"/>
    <w:semiHidden/>
    <w:rsid w:val="00465D79"/>
    <w:pPr>
      <w:tabs>
        <w:tab w:val="left" w:pos="425"/>
        <w:tab w:val="left" w:pos="851"/>
        <w:tab w:val="left" w:pos="1276"/>
      </w:tabs>
      <w:spacing w:before="60" w:after="120"/>
      <w:ind w:left="425" w:hanging="425"/>
    </w:pPr>
  </w:style>
  <w:style w:type="paragraph" w:styleId="TOC8">
    <w:name w:val="toc 8"/>
    <w:basedOn w:val="Normal"/>
    <w:next w:val="Normal"/>
    <w:autoRedefine/>
    <w:uiPriority w:val="39"/>
    <w:semiHidden/>
    <w:rsid w:val="00465D79"/>
    <w:pPr>
      <w:tabs>
        <w:tab w:val="left" w:pos="1247"/>
        <w:tab w:val="right" w:pos="9027"/>
      </w:tabs>
      <w:spacing w:before="240"/>
      <w:ind w:left="1247" w:hanging="1247"/>
      <w:jc w:val="both"/>
    </w:pPr>
    <w:rPr>
      <w:b/>
      <w:noProof/>
    </w:rPr>
  </w:style>
  <w:style w:type="paragraph" w:styleId="TOC9">
    <w:name w:val="toc 9"/>
    <w:basedOn w:val="Normal"/>
    <w:next w:val="Normal"/>
    <w:autoRedefine/>
    <w:uiPriority w:val="39"/>
    <w:semiHidden/>
    <w:rsid w:val="00465D79"/>
    <w:pPr>
      <w:tabs>
        <w:tab w:val="right" w:leader="dot" w:pos="9027"/>
      </w:tabs>
      <w:spacing w:after="100"/>
      <w:ind w:right="1134"/>
      <w:jc w:val="both"/>
    </w:pPr>
  </w:style>
  <w:style w:type="character" w:customStyle="1" w:styleId="SubtitleChar">
    <w:name w:val="Subtitle Char"/>
    <w:basedOn w:val="DefaultParagraphFont"/>
    <w:link w:val="Subtitle"/>
    <w:rsid w:val="00336FE4"/>
    <w:rPr>
      <w:color w:val="FFFFFF" w:themeColor="background1"/>
      <w:sz w:val="32"/>
      <w:szCs w:val="22"/>
    </w:rPr>
  </w:style>
  <w:style w:type="paragraph" w:styleId="NormalWeb">
    <w:name w:val="Normal (Web)"/>
    <w:basedOn w:val="Normal"/>
    <w:rsid w:val="004D4169"/>
    <w:rPr>
      <w:szCs w:val="24"/>
    </w:rPr>
  </w:style>
  <w:style w:type="paragraph" w:styleId="Date">
    <w:name w:val="Date"/>
    <w:basedOn w:val="Normal"/>
    <w:next w:val="Normal"/>
    <w:link w:val="DateChar"/>
    <w:rsid w:val="004D4169"/>
    <w:pPr>
      <w:spacing w:before="480" w:after="600"/>
    </w:pPr>
  </w:style>
  <w:style w:type="paragraph" w:styleId="ListContinue2">
    <w:name w:val="List Continue 2"/>
    <w:basedOn w:val="Normal"/>
    <w:rsid w:val="004D4169"/>
    <w:pPr>
      <w:spacing w:before="200" w:after="200"/>
      <w:ind w:left="851"/>
    </w:pPr>
  </w:style>
  <w:style w:type="paragraph" w:styleId="ListContinue3">
    <w:name w:val="List Continue 3"/>
    <w:basedOn w:val="Normal"/>
    <w:rsid w:val="004D4169"/>
    <w:pPr>
      <w:spacing w:before="200" w:after="200"/>
      <w:ind w:left="1276"/>
    </w:pPr>
  </w:style>
  <w:style w:type="paragraph" w:styleId="NoSpacing">
    <w:name w:val="No Spacing"/>
    <w:next w:val="BodyText"/>
    <w:rsid w:val="004D4169"/>
    <w:rPr>
      <w:sz w:val="22"/>
      <w:szCs w:val="22"/>
    </w:rPr>
  </w:style>
  <w:style w:type="paragraph" w:customStyle="1" w:styleId="TableTextLeftBold">
    <w:name w:val="Table Text Left Bold"/>
    <w:basedOn w:val="TableTextLeft"/>
    <w:qFormat/>
    <w:rsid w:val="004D4169"/>
    <w:rPr>
      <w:b/>
    </w:rPr>
  </w:style>
  <w:style w:type="paragraph" w:customStyle="1" w:styleId="TableofFiguresHeading">
    <w:name w:val="Table of Figures Heading"/>
    <w:basedOn w:val="Normal"/>
    <w:rsid w:val="004D4169"/>
    <w:pPr>
      <w:spacing w:before="120" w:after="120"/>
    </w:pPr>
    <w:rPr>
      <w:b/>
      <w:bCs/>
      <w:noProof/>
      <w:color w:val="003057" w:themeColor="text2"/>
    </w:rPr>
  </w:style>
  <w:style w:type="character" w:customStyle="1" w:styleId="Heading5Char">
    <w:name w:val="Heading 5 Char"/>
    <w:basedOn w:val="DefaultParagraphFont"/>
    <w:link w:val="Heading5"/>
    <w:rsid w:val="007D0F57"/>
    <w:rPr>
      <w:rFonts w:asciiTheme="majorHAnsi" w:eastAsiaTheme="majorEastAsia" w:hAnsiTheme="majorHAnsi" w:cstheme="majorBidi"/>
      <w:b/>
      <w:i/>
      <w:color w:val="003057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D0F57"/>
    <w:rPr>
      <w:rFonts w:asciiTheme="majorHAnsi" w:eastAsiaTheme="majorEastAsia" w:hAnsiTheme="majorHAnsi" w:cstheme="majorBidi"/>
      <w:b/>
      <w:i/>
      <w:iCs/>
      <w:color w:val="191919" w:themeColor="text1"/>
      <w:sz w:val="22"/>
      <w:szCs w:val="22"/>
      <w:lang w:eastAsia="en-US"/>
    </w:rPr>
  </w:style>
  <w:style w:type="paragraph" w:styleId="ListParagraph">
    <w:name w:val="List Paragraph"/>
    <w:basedOn w:val="Normal"/>
    <w:rsid w:val="0087720B"/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4D4169"/>
    <w:rPr>
      <w:sz w:val="22"/>
      <w:szCs w:val="22"/>
    </w:rPr>
  </w:style>
  <w:style w:type="paragraph" w:styleId="FootnoteText">
    <w:name w:val="footnote text"/>
    <w:basedOn w:val="Normal"/>
    <w:link w:val="FootnoteTextChar"/>
    <w:rsid w:val="0087720B"/>
    <w:pPr>
      <w:spacing w:after="60"/>
      <w:ind w:left="397" w:hanging="39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87720B"/>
    <w:rPr>
      <w:sz w:val="18"/>
      <w:szCs w:val="22"/>
    </w:rPr>
  </w:style>
  <w:style w:type="character" w:styleId="FootnoteReference">
    <w:name w:val="footnote reference"/>
    <w:basedOn w:val="DefaultParagraphFont"/>
    <w:rsid w:val="004D4169"/>
    <w:rPr>
      <w:vertAlign w:val="superscript"/>
    </w:rPr>
  </w:style>
  <w:style w:type="paragraph" w:customStyle="1" w:styleId="TableTextCentre">
    <w:name w:val="Table Text Centre"/>
    <w:basedOn w:val="TableTextLeft"/>
    <w:qFormat/>
    <w:rsid w:val="004D4169"/>
    <w:pPr>
      <w:jc w:val="center"/>
    </w:pPr>
  </w:style>
  <w:style w:type="paragraph" w:customStyle="1" w:styleId="TableHeadingCentre">
    <w:name w:val="Table Heading Centre"/>
    <w:basedOn w:val="TableHeadingLeft"/>
    <w:qFormat/>
    <w:rsid w:val="004D4169"/>
    <w:pPr>
      <w:jc w:val="center"/>
    </w:pPr>
  </w:style>
  <w:style w:type="paragraph" w:customStyle="1" w:styleId="TableTextRight">
    <w:name w:val="Table Text Right"/>
    <w:basedOn w:val="TableTextLeft"/>
    <w:qFormat/>
    <w:rsid w:val="004D4169"/>
    <w:pPr>
      <w:jc w:val="right"/>
    </w:pPr>
  </w:style>
  <w:style w:type="table" w:customStyle="1" w:styleId="TablePlaceholder">
    <w:name w:val="Table Placeholder"/>
    <w:basedOn w:val="TableNormal"/>
    <w:uiPriority w:val="99"/>
    <w:rsid w:val="006F308D"/>
    <w:pPr>
      <w:jc w:val="left"/>
    </w:pPr>
    <w:tblPr>
      <w:tblCellMar>
        <w:left w:w="0" w:type="dxa"/>
        <w:right w:w="0" w:type="dxa"/>
      </w:tblCellMar>
    </w:tblPr>
  </w:style>
  <w:style w:type="paragraph" w:customStyle="1" w:styleId="TableHeadingRight">
    <w:name w:val="Table Heading Right"/>
    <w:basedOn w:val="TableHeadingLeft"/>
    <w:qFormat/>
    <w:rsid w:val="004D4169"/>
    <w:pPr>
      <w:jc w:val="right"/>
    </w:pPr>
  </w:style>
  <w:style w:type="paragraph" w:customStyle="1" w:styleId="PullOutBoxBodyText">
    <w:name w:val="Pull Out Box Body Text"/>
    <w:basedOn w:val="Normal"/>
    <w:qFormat/>
    <w:rsid w:val="006B514F"/>
    <w:pPr>
      <w:spacing w:before="120" w:after="120" w:line="240" w:lineRule="atLeast"/>
      <w:jc w:val="both"/>
    </w:pPr>
    <w:rPr>
      <w:rFonts w:cs="Arial"/>
      <w:color w:val="191919" w:themeColor="text1"/>
    </w:rPr>
  </w:style>
  <w:style w:type="paragraph" w:customStyle="1" w:styleId="PullOutBoxBullet">
    <w:name w:val="Pull Out Box Bullet"/>
    <w:basedOn w:val="PullOutBoxBodyText"/>
    <w:qFormat/>
    <w:rsid w:val="006B514F"/>
    <w:pPr>
      <w:numPr>
        <w:numId w:val="37"/>
      </w:numPr>
    </w:pPr>
  </w:style>
  <w:style w:type="paragraph" w:customStyle="1" w:styleId="PullOutBoxBullet2">
    <w:name w:val="Pull Out Box Bullet 2"/>
    <w:basedOn w:val="PullOutBoxBodyText"/>
    <w:qFormat/>
    <w:rsid w:val="006B514F"/>
    <w:pPr>
      <w:numPr>
        <w:ilvl w:val="1"/>
        <w:numId w:val="37"/>
      </w:numPr>
    </w:pPr>
  </w:style>
  <w:style w:type="paragraph" w:customStyle="1" w:styleId="PullOutBoxBullet3">
    <w:name w:val="Pull Out Box Bullet 3"/>
    <w:basedOn w:val="PullOutBoxBodyText"/>
    <w:qFormat/>
    <w:rsid w:val="006B514F"/>
    <w:pPr>
      <w:numPr>
        <w:ilvl w:val="2"/>
        <w:numId w:val="37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CD4CB8"/>
    <w:pPr>
      <w:keepNext/>
      <w:keepLines/>
      <w:contextualSpacing/>
    </w:pPr>
    <w:rPr>
      <w:b/>
      <w:szCs w:val="24"/>
    </w:rPr>
  </w:style>
  <w:style w:type="paragraph" w:customStyle="1" w:styleId="PullOutBoxNumbered">
    <w:name w:val="Pull Out Box Numbered"/>
    <w:basedOn w:val="PullOutBoxBodyText"/>
    <w:qFormat/>
    <w:rsid w:val="006B514F"/>
    <w:pPr>
      <w:numPr>
        <w:numId w:val="40"/>
      </w:numPr>
    </w:pPr>
  </w:style>
  <w:style w:type="paragraph" w:customStyle="1" w:styleId="PullOutBoxNumbered2">
    <w:name w:val="Pull Out Box Numbered 2"/>
    <w:basedOn w:val="PullOutBoxBodyText"/>
    <w:qFormat/>
    <w:rsid w:val="006B514F"/>
    <w:pPr>
      <w:numPr>
        <w:ilvl w:val="1"/>
        <w:numId w:val="40"/>
      </w:numPr>
    </w:pPr>
  </w:style>
  <w:style w:type="paragraph" w:customStyle="1" w:styleId="PullOutBoxNumbered3">
    <w:name w:val="Pull Out Box Numbered 3"/>
    <w:basedOn w:val="PullOutBoxBodyText"/>
    <w:qFormat/>
    <w:rsid w:val="006B514F"/>
    <w:pPr>
      <w:numPr>
        <w:ilvl w:val="2"/>
        <w:numId w:val="40"/>
      </w:numPr>
    </w:pPr>
  </w:style>
  <w:style w:type="table" w:customStyle="1" w:styleId="PullOutBoxTable">
    <w:name w:val="Pull Out Box Table"/>
    <w:basedOn w:val="TableNormal"/>
    <w:uiPriority w:val="99"/>
    <w:rsid w:val="006F5B24"/>
    <w:rPr>
      <w:color w:val="191919" w:themeColor="text1"/>
      <w:sz w:val="22"/>
      <w:szCs w:val="22"/>
    </w:rPr>
    <w:tblPr>
      <w:tblCellMar>
        <w:top w:w="113" w:type="dxa"/>
        <w:left w:w="397" w:type="dxa"/>
        <w:bottom w:w="113" w:type="dxa"/>
        <w:right w:w="397" w:type="dxa"/>
      </w:tblCellMar>
    </w:tblPr>
    <w:tcPr>
      <w:shd w:val="clear" w:color="auto" w:fill="EDEEEE"/>
    </w:tcPr>
    <w:tblStylePr w:type="firstRow">
      <w:tblPr/>
      <w:tcPr>
        <w:shd w:val="clear" w:color="auto" w:fill="D4D5D6"/>
      </w:tcPr>
    </w:tblStylePr>
  </w:style>
  <w:style w:type="paragraph" w:customStyle="1" w:styleId="xInLineShape">
    <w:name w:val="xInLineShape"/>
    <w:basedOn w:val="BodyText"/>
    <w:next w:val="BodyText"/>
    <w:rsid w:val="00825E64"/>
    <w:pPr>
      <w:keepNext/>
      <w:spacing w:before="140" w:after="0"/>
    </w:pPr>
  </w:style>
  <w:style w:type="paragraph" w:styleId="Quote">
    <w:name w:val="Quote"/>
    <w:basedOn w:val="Normal"/>
    <w:link w:val="QuoteChar"/>
    <w:qFormat/>
    <w:rsid w:val="00AD784B"/>
    <w:pPr>
      <w:spacing w:before="120" w:after="120"/>
      <w:ind w:left="1247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rsid w:val="00AD784B"/>
    <w:rPr>
      <w:iCs/>
      <w:szCs w:val="22"/>
    </w:rPr>
  </w:style>
  <w:style w:type="paragraph" w:customStyle="1" w:styleId="SectionTitle">
    <w:name w:val="Section Title"/>
    <w:basedOn w:val="Normal"/>
    <w:qFormat/>
    <w:rsid w:val="004D4169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4D4169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4D4169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4D4169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4D4169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4D4169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4D4169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4D4169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4D4169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4D4169"/>
    <w:rPr>
      <w:b w:val="0"/>
      <w:i w:val="0"/>
      <w:u w:val="single"/>
      <w:vertAlign w:val="baseline"/>
    </w:rPr>
  </w:style>
  <w:style w:type="paragraph" w:styleId="EndnoteText">
    <w:name w:val="endnote text"/>
    <w:basedOn w:val="Normal"/>
    <w:link w:val="EndnoteTextChar"/>
    <w:rsid w:val="004D4169"/>
  </w:style>
  <w:style w:type="character" w:customStyle="1" w:styleId="EndnoteTextChar">
    <w:name w:val="Endnote Text Char"/>
    <w:basedOn w:val="DefaultParagraphFont"/>
    <w:link w:val="EndnoteText"/>
    <w:rsid w:val="004D4169"/>
    <w:rPr>
      <w:sz w:val="22"/>
      <w:szCs w:val="22"/>
    </w:rPr>
  </w:style>
  <w:style w:type="character" w:styleId="EndnoteReference">
    <w:name w:val="endnote reference"/>
    <w:basedOn w:val="DefaultParagraphFont"/>
    <w:rsid w:val="004D4169"/>
    <w:rPr>
      <w:vertAlign w:val="superscript"/>
    </w:rPr>
  </w:style>
  <w:style w:type="paragraph" w:styleId="ListNumber4">
    <w:name w:val="List Number 4"/>
    <w:basedOn w:val="Normal"/>
    <w:rsid w:val="004D4169"/>
    <w:pPr>
      <w:numPr>
        <w:ilvl w:val="3"/>
        <w:numId w:val="12"/>
      </w:numPr>
      <w:spacing w:before="200" w:after="200"/>
    </w:pPr>
  </w:style>
  <w:style w:type="paragraph" w:styleId="ListBullet4">
    <w:name w:val="List Bullet 4"/>
    <w:basedOn w:val="ListBullet3"/>
    <w:rsid w:val="0087720B"/>
    <w:pPr>
      <w:numPr>
        <w:ilvl w:val="3"/>
      </w:numPr>
    </w:pPr>
  </w:style>
  <w:style w:type="paragraph" w:styleId="ListBullet5">
    <w:name w:val="List Bullet 5"/>
    <w:basedOn w:val="Normal"/>
    <w:next w:val="ListBullet4"/>
    <w:rsid w:val="0087720B"/>
    <w:pPr>
      <w:numPr>
        <w:ilvl w:val="4"/>
        <w:numId w:val="11"/>
      </w:numPr>
      <w:spacing w:before="120"/>
    </w:pPr>
  </w:style>
  <w:style w:type="paragraph" w:styleId="ListContinue4">
    <w:name w:val="List Continue 4"/>
    <w:basedOn w:val="Normal"/>
    <w:rsid w:val="004D4169"/>
    <w:pPr>
      <w:spacing w:before="200" w:after="200"/>
      <w:ind w:left="1701"/>
    </w:pPr>
  </w:style>
  <w:style w:type="paragraph" w:styleId="ListContinue5">
    <w:name w:val="List Continue 5"/>
    <w:basedOn w:val="Normal"/>
    <w:rsid w:val="004D4169"/>
    <w:pPr>
      <w:spacing w:before="200" w:after="200"/>
      <w:ind w:left="2126"/>
    </w:pPr>
  </w:style>
  <w:style w:type="paragraph" w:styleId="ListNumber5">
    <w:name w:val="List Number 5"/>
    <w:basedOn w:val="Normal"/>
    <w:rsid w:val="004D4169"/>
    <w:pPr>
      <w:numPr>
        <w:ilvl w:val="4"/>
        <w:numId w:val="12"/>
      </w:numPr>
      <w:spacing w:before="200" w:after="200"/>
    </w:pPr>
  </w:style>
  <w:style w:type="paragraph" w:customStyle="1" w:styleId="ListAlpha">
    <w:name w:val="List Alpha"/>
    <w:basedOn w:val="BodyText"/>
    <w:qFormat/>
    <w:rsid w:val="004D4169"/>
    <w:pPr>
      <w:numPr>
        <w:numId w:val="10"/>
      </w:numPr>
      <w:tabs>
        <w:tab w:val="right" w:pos="9072"/>
      </w:tabs>
    </w:pPr>
  </w:style>
  <w:style w:type="paragraph" w:customStyle="1" w:styleId="ListAlpha2">
    <w:name w:val="List Alpha 2"/>
    <w:basedOn w:val="Normal"/>
    <w:rsid w:val="004D4169"/>
    <w:pPr>
      <w:numPr>
        <w:ilvl w:val="1"/>
        <w:numId w:val="10"/>
      </w:numPr>
      <w:spacing w:before="200" w:after="200"/>
    </w:pPr>
  </w:style>
  <w:style w:type="paragraph" w:customStyle="1" w:styleId="ListAlpha3">
    <w:name w:val="List Alpha 3"/>
    <w:basedOn w:val="Normal"/>
    <w:rsid w:val="004D4169"/>
    <w:pPr>
      <w:numPr>
        <w:ilvl w:val="2"/>
        <w:numId w:val="10"/>
      </w:numPr>
      <w:spacing w:before="200" w:after="200"/>
    </w:pPr>
  </w:style>
  <w:style w:type="paragraph" w:customStyle="1" w:styleId="PullOutBoxBullet4">
    <w:name w:val="Pull Out Box Bullet 4"/>
    <w:basedOn w:val="PullOutBoxBodyText"/>
    <w:rsid w:val="006B514F"/>
    <w:pPr>
      <w:numPr>
        <w:ilvl w:val="3"/>
        <w:numId w:val="37"/>
      </w:numPr>
    </w:pPr>
  </w:style>
  <w:style w:type="paragraph" w:customStyle="1" w:styleId="TableListBullet4">
    <w:name w:val="Table List Bullet 4"/>
    <w:basedOn w:val="TableTextLeft"/>
    <w:rsid w:val="004D4169"/>
    <w:pPr>
      <w:numPr>
        <w:ilvl w:val="3"/>
        <w:numId w:val="17"/>
      </w:numPr>
    </w:pPr>
  </w:style>
  <w:style w:type="numbering" w:customStyle="1" w:styleId="Appendices">
    <w:name w:val="Appendices"/>
    <w:uiPriority w:val="99"/>
    <w:rsid w:val="004D4169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rsid w:val="003274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74D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0032"/>
    <w:rPr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7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0032"/>
    <w:rPr>
      <w:b/>
      <w:bCs/>
      <w:szCs w:val="22"/>
    </w:rPr>
  </w:style>
  <w:style w:type="character" w:customStyle="1" w:styleId="MyUnderlineStrikethrough">
    <w:name w:val="MyUnderline&amp;Strikethrough"/>
    <w:semiHidden/>
    <w:rsid w:val="00D56521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semiHidden/>
    <w:rsid w:val="00D56521"/>
    <w:rPr>
      <w:b w:val="0"/>
      <w:i w:val="0"/>
      <w:strike/>
      <w:dstrike w:val="0"/>
      <w:vertAlign w:val="baseline"/>
    </w:rPr>
  </w:style>
  <w:style w:type="table" w:customStyle="1" w:styleId="PlainTable">
    <w:name w:val="Plain Table"/>
    <w:basedOn w:val="TableNormal"/>
    <w:uiPriority w:val="99"/>
    <w:rsid w:val="00CB2D3D"/>
    <w:pPr>
      <w:spacing w:before="60" w:after="60"/>
    </w:pPr>
    <w:rPr>
      <w:sz w:val="22"/>
      <w:szCs w:val="22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191919" w:themeColor="text1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arketRules">
    <w:name w:val="Market Rules"/>
    <w:uiPriority w:val="99"/>
    <w:rsid w:val="004D4169"/>
    <w:pPr>
      <w:numPr>
        <w:numId w:val="13"/>
      </w:numPr>
    </w:pPr>
  </w:style>
  <w:style w:type="paragraph" w:customStyle="1" w:styleId="OurRef">
    <w:name w:val="Our Ref"/>
    <w:basedOn w:val="Normal"/>
    <w:qFormat/>
    <w:rsid w:val="004D4169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Subtitle2">
    <w:name w:val="Subtitle 2"/>
    <w:basedOn w:val="Subtitle"/>
    <w:qFormat/>
    <w:rsid w:val="00336FE4"/>
    <w:pPr>
      <w:spacing w:before="0" w:after="0"/>
      <w:ind w:right="1418"/>
      <w:contextualSpacing w:val="0"/>
    </w:pPr>
    <w:rPr>
      <w:sz w:val="24"/>
    </w:rPr>
  </w:style>
  <w:style w:type="paragraph" w:customStyle="1" w:styleId="QuoteBullet">
    <w:name w:val="Quote Bullet"/>
    <w:basedOn w:val="Quote"/>
    <w:rsid w:val="00AD784B"/>
    <w:pPr>
      <w:numPr>
        <w:numId w:val="22"/>
      </w:numPr>
    </w:pPr>
    <w:rPr>
      <w:rFonts w:ascii="Arial" w:hAnsi="Arial"/>
      <w:iCs w:val="0"/>
      <w:szCs w:val="20"/>
    </w:rPr>
  </w:style>
  <w:style w:type="paragraph" w:customStyle="1" w:styleId="QuoteNumber">
    <w:name w:val="Quote Number"/>
    <w:basedOn w:val="Normal"/>
    <w:rsid w:val="00AD784B"/>
    <w:pPr>
      <w:numPr>
        <w:numId w:val="23"/>
      </w:numPr>
      <w:spacing w:after="120"/>
    </w:pPr>
    <w:rPr>
      <w:rFonts w:ascii="Arial" w:hAnsi="Arial"/>
      <w:sz w:val="20"/>
    </w:rPr>
  </w:style>
  <w:style w:type="paragraph" w:customStyle="1" w:styleId="QuoteHeading">
    <w:name w:val="Quote Heading"/>
    <w:basedOn w:val="Quote"/>
    <w:next w:val="QuoteBullet"/>
    <w:rsid w:val="00AD784B"/>
    <w:rPr>
      <w:rFonts w:ascii="Arial" w:hAnsi="Arial"/>
      <w:b/>
      <w:iCs w:val="0"/>
      <w:szCs w:val="20"/>
    </w:rPr>
  </w:style>
  <w:style w:type="paragraph" w:customStyle="1" w:styleId="Note">
    <w:name w:val="Note"/>
    <w:basedOn w:val="BodyText"/>
    <w:qFormat/>
    <w:rsid w:val="004E345F"/>
    <w:pPr>
      <w:tabs>
        <w:tab w:val="clear" w:pos="425"/>
        <w:tab w:val="left" w:pos="510"/>
      </w:tabs>
      <w:spacing w:after="120"/>
    </w:pPr>
    <w:rPr>
      <w:i/>
      <w:sz w:val="18"/>
      <w:szCs w:val="18"/>
    </w:rPr>
  </w:style>
  <w:style w:type="paragraph" w:customStyle="1" w:styleId="RequiredAmendment">
    <w:name w:val="Required Amendment"/>
    <w:next w:val="Normal"/>
    <w:qFormat/>
    <w:rsid w:val="00A62E34"/>
    <w:pPr>
      <w:numPr>
        <w:numId w:val="44"/>
      </w:numPr>
      <w:jc w:val="left"/>
    </w:pPr>
    <w:rPr>
      <w:rFonts w:ascii="Arial" w:hAnsi="Arial"/>
      <w:b/>
      <w:color w:val="FFFFFF" w:themeColor="background1"/>
      <w:sz w:val="24"/>
      <w:szCs w:val="24"/>
    </w:rPr>
  </w:style>
  <w:style w:type="paragraph" w:customStyle="1" w:styleId="BoxHeading">
    <w:name w:val="Box Heading"/>
    <w:next w:val="Normal"/>
    <w:unhideWhenUsed/>
    <w:rsid w:val="00C00BF3"/>
    <w:pPr>
      <w:keepNext/>
      <w:spacing w:after="240"/>
      <w:jc w:val="left"/>
    </w:pPr>
    <w:rPr>
      <w:rFonts w:ascii="Arial" w:hAnsi="Arial"/>
      <w:b/>
      <w:sz w:val="24"/>
      <w:szCs w:val="24"/>
    </w:rPr>
  </w:style>
  <w:style w:type="paragraph" w:customStyle="1" w:styleId="Issue">
    <w:name w:val="Issue"/>
    <w:next w:val="Normal"/>
    <w:rsid w:val="0029084C"/>
    <w:pPr>
      <w:numPr>
        <w:numId w:val="30"/>
      </w:numPr>
      <w:spacing w:after="240"/>
      <w:ind w:left="357" w:right="227" w:hanging="357"/>
    </w:pPr>
    <w:rPr>
      <w:rFonts w:ascii="Arial" w:hAnsi="Arial"/>
      <w:b/>
      <w:sz w:val="24"/>
      <w:szCs w:val="24"/>
    </w:rPr>
  </w:style>
  <w:style w:type="paragraph" w:customStyle="1" w:styleId="BlockCaps">
    <w:name w:val="Block Caps"/>
    <w:basedOn w:val="BodyText"/>
    <w:uiPriority w:val="99"/>
    <w:rsid w:val="0087720B"/>
    <w:pPr>
      <w:spacing w:before="240" w:after="0"/>
    </w:pPr>
    <w:rPr>
      <w:caps/>
      <w:lang w:eastAsia="en-US"/>
    </w:rPr>
  </w:style>
  <w:style w:type="paragraph" w:customStyle="1" w:styleId="BlockCapsBold">
    <w:name w:val="Block Caps Bold"/>
    <w:basedOn w:val="BlockCaps"/>
    <w:uiPriority w:val="99"/>
    <w:rsid w:val="0087720B"/>
    <w:pPr>
      <w:spacing w:before="0"/>
    </w:pPr>
    <w:rPr>
      <w:b/>
    </w:rPr>
  </w:style>
  <w:style w:type="paragraph" w:styleId="BodyTextIndent">
    <w:name w:val="Body Text Indent"/>
    <w:basedOn w:val="BodyText"/>
    <w:link w:val="BodyTextIndentChar"/>
    <w:unhideWhenUsed/>
    <w:rsid w:val="0087720B"/>
    <w:pPr>
      <w:spacing w:before="0" w:after="120"/>
      <w:ind w:left="567" w:right="680"/>
    </w:pPr>
  </w:style>
  <w:style w:type="character" w:customStyle="1" w:styleId="BodyTextIndentChar">
    <w:name w:val="Body Text Indent Char"/>
    <w:basedOn w:val="DefaultParagraphFont"/>
    <w:link w:val="BodyTextIndent"/>
    <w:rsid w:val="0087720B"/>
    <w:rPr>
      <w:sz w:val="22"/>
      <w:szCs w:val="22"/>
    </w:rPr>
  </w:style>
  <w:style w:type="paragraph" w:customStyle="1" w:styleId="LawQuote">
    <w:name w:val="Law Quote"/>
    <w:basedOn w:val="BodyText"/>
    <w:qFormat/>
    <w:rsid w:val="006501E9"/>
    <w:pPr>
      <w:tabs>
        <w:tab w:val="clear" w:pos="425"/>
        <w:tab w:val="left" w:pos="1247"/>
      </w:tabs>
      <w:spacing w:after="0"/>
      <w:ind w:left="737"/>
    </w:pPr>
    <w:rPr>
      <w:sz w:val="20"/>
    </w:rPr>
  </w:style>
  <w:style w:type="paragraph" w:styleId="NoteHeading">
    <w:name w:val="Note Heading"/>
    <w:basedOn w:val="Note"/>
    <w:next w:val="Normal"/>
    <w:link w:val="NoteHeadingChar"/>
    <w:unhideWhenUsed/>
    <w:rsid w:val="004E345F"/>
    <w:rPr>
      <w:b/>
    </w:rPr>
  </w:style>
  <w:style w:type="character" w:customStyle="1" w:styleId="NoteHeadingChar">
    <w:name w:val="Note Heading Char"/>
    <w:basedOn w:val="DefaultParagraphFont"/>
    <w:link w:val="NoteHeading"/>
    <w:rsid w:val="004E345F"/>
    <w:rPr>
      <w:b/>
      <w:i/>
      <w:sz w:val="18"/>
      <w:szCs w:val="18"/>
    </w:rPr>
  </w:style>
  <w:style w:type="paragraph" w:customStyle="1" w:styleId="HeaderFirstPage">
    <w:name w:val="Header First Page"/>
    <w:basedOn w:val="Header"/>
    <w:next w:val="Header"/>
    <w:uiPriority w:val="99"/>
    <w:rsid w:val="005F548C"/>
    <w:pPr>
      <w:spacing w:after="1920"/>
    </w:pPr>
  </w:style>
  <w:style w:type="paragraph" w:customStyle="1" w:styleId="xSalutation">
    <w:name w:val="xSalutation"/>
    <w:basedOn w:val="Normal"/>
    <w:next w:val="Normal"/>
    <w:rsid w:val="005F548C"/>
    <w:pPr>
      <w:spacing w:before="600" w:after="200"/>
    </w:pPr>
  </w:style>
  <w:style w:type="paragraph" w:customStyle="1" w:styleId="xClose">
    <w:name w:val="xClose"/>
    <w:basedOn w:val="Normal"/>
    <w:next w:val="Normal"/>
    <w:rsid w:val="005F548C"/>
    <w:pPr>
      <w:spacing w:before="200" w:after="120"/>
    </w:pPr>
  </w:style>
  <w:style w:type="paragraph" w:customStyle="1" w:styleId="FooterEven">
    <w:name w:val="Footer Even"/>
    <w:basedOn w:val="Footer"/>
    <w:uiPriority w:val="99"/>
    <w:qFormat/>
    <w:rsid w:val="00FD7351"/>
  </w:style>
  <w:style w:type="table" w:customStyle="1" w:styleId="PullBoxTableOutline">
    <w:name w:val="Pull Box Table Outline"/>
    <w:basedOn w:val="TableNormal"/>
    <w:uiPriority w:val="99"/>
    <w:rsid w:val="006B51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13" w:type="dxa"/>
        <w:left w:w="397" w:type="dxa"/>
        <w:bottom w:w="113" w:type="dxa"/>
        <w:right w:w="397" w:type="dxa"/>
      </w:tblCellMar>
    </w:tblPr>
  </w:style>
  <w:style w:type="table" w:customStyle="1" w:styleId="PullOutBoxTableGreen">
    <w:name w:val="Pull Out Box Table Green"/>
    <w:basedOn w:val="TableNormal"/>
    <w:uiPriority w:val="99"/>
    <w:rsid w:val="006F5B24"/>
    <w:pPr>
      <w:jc w:val="left"/>
    </w:pPr>
    <w:rPr>
      <w:color w:val="FFFFFF" w:themeColor="background1"/>
    </w:rPr>
    <w:tblPr>
      <w:tblCellMar>
        <w:top w:w="170" w:type="dxa"/>
        <w:left w:w="397" w:type="dxa"/>
        <w:bottom w:w="113" w:type="dxa"/>
        <w:right w:w="397" w:type="dxa"/>
      </w:tblCellMar>
    </w:tblPr>
    <w:tcPr>
      <w:shd w:val="clear" w:color="auto" w:fill="003057" w:themeFill="text2"/>
    </w:tcPr>
  </w:style>
  <w:style w:type="paragraph" w:customStyle="1" w:styleId="RecommendationsHeading">
    <w:name w:val="Recommendations Heading"/>
    <w:next w:val="Normal"/>
    <w:unhideWhenUsed/>
    <w:rsid w:val="00A62E34"/>
    <w:pPr>
      <w:keepNext/>
      <w:numPr>
        <w:numId w:val="43"/>
      </w:numPr>
      <w:jc w:val="left"/>
    </w:pPr>
    <w:rPr>
      <w:rFonts w:ascii="Arial" w:hAnsi="Arial"/>
      <w:b/>
      <w:color w:val="FFFFFF" w:themeColor="background1"/>
      <w:sz w:val="24"/>
      <w:szCs w:val="24"/>
    </w:rPr>
  </w:style>
  <w:style w:type="paragraph" w:customStyle="1" w:styleId="FooterPageNumber">
    <w:name w:val="Footer Page Number"/>
    <w:basedOn w:val="Footer"/>
    <w:rsid w:val="00E458E6"/>
    <w:pPr>
      <w:framePr w:wrap="around" w:vAnchor="text" w:hAnchor="margin" w:xAlign="right" w:y="1"/>
    </w:pPr>
    <w:rPr>
      <w:noProof/>
    </w:rPr>
  </w:style>
  <w:style w:type="table" w:customStyle="1" w:styleId="PullOutBoxTableBlue">
    <w:name w:val="Pull Out Box Table Blue"/>
    <w:basedOn w:val="TableNormal"/>
    <w:uiPriority w:val="99"/>
    <w:rsid w:val="006F5B24"/>
    <w:rPr>
      <w:color w:val="191919" w:themeColor="text1"/>
      <w:sz w:val="22"/>
      <w:szCs w:val="22"/>
    </w:rPr>
    <w:tblPr>
      <w:tblCellMar>
        <w:top w:w="113" w:type="dxa"/>
        <w:left w:w="397" w:type="dxa"/>
        <w:bottom w:w="113" w:type="dxa"/>
        <w:right w:w="397" w:type="dxa"/>
      </w:tblCellMar>
    </w:tblPr>
    <w:tcPr>
      <w:shd w:val="clear" w:color="auto" w:fill="E5EAEE"/>
    </w:tcPr>
    <w:tblStylePr w:type="firstRow">
      <w:tblPr/>
      <w:tcPr>
        <w:shd w:val="clear" w:color="auto" w:fill="BFCBD5"/>
      </w:tcPr>
    </w:tblStylePr>
  </w:style>
  <w:style w:type="table" w:customStyle="1" w:styleId="PullOutBoxTableYellow">
    <w:name w:val="Pull Out Box Table Yellow"/>
    <w:basedOn w:val="TableNormal"/>
    <w:uiPriority w:val="99"/>
    <w:rsid w:val="006F5B24"/>
    <w:rPr>
      <w:color w:val="191919" w:themeColor="text1"/>
      <w:sz w:val="22"/>
      <w:szCs w:val="22"/>
    </w:rPr>
    <w:tblPr>
      <w:tblCellMar>
        <w:top w:w="113" w:type="dxa"/>
        <w:left w:w="397" w:type="dxa"/>
        <w:bottom w:w="113" w:type="dxa"/>
        <w:right w:w="397" w:type="dxa"/>
      </w:tblCellMar>
    </w:tblPr>
    <w:tcPr>
      <w:shd w:val="clear" w:color="auto" w:fill="FFF9E9"/>
    </w:tcPr>
    <w:tblStylePr w:type="firstRow">
      <w:tblPr/>
      <w:tcPr>
        <w:shd w:val="clear" w:color="auto" w:fill="FFF1CA"/>
      </w:tcPr>
    </w:tblStylePr>
  </w:style>
  <w:style w:type="table" w:customStyle="1" w:styleId="PullOutBoxTableSoftGreen">
    <w:name w:val="Pull Out Box Table Soft Green"/>
    <w:basedOn w:val="TableNormal"/>
    <w:uiPriority w:val="99"/>
    <w:rsid w:val="006F5B24"/>
    <w:rPr>
      <w:color w:val="191919" w:themeColor="text1"/>
      <w:sz w:val="22"/>
      <w:szCs w:val="22"/>
    </w:rPr>
    <w:tblPr>
      <w:tblCellMar>
        <w:top w:w="113" w:type="dxa"/>
        <w:left w:w="397" w:type="dxa"/>
        <w:bottom w:w="113" w:type="dxa"/>
        <w:right w:w="397" w:type="dxa"/>
      </w:tblCellMar>
    </w:tblPr>
    <w:tcPr>
      <w:shd w:val="clear" w:color="auto" w:fill="F8F8E7"/>
    </w:tcPr>
    <w:tblStylePr w:type="firstRow">
      <w:tblPr/>
      <w:tcPr>
        <w:shd w:val="clear" w:color="auto" w:fill="EDEFC3"/>
      </w:tcPr>
    </w:tblStylePr>
  </w:style>
  <w:style w:type="table" w:customStyle="1" w:styleId="TableGrid1">
    <w:name w:val="Table Grid1"/>
    <w:basedOn w:val="TableNormal"/>
    <w:next w:val="TableGrid"/>
    <w:uiPriority w:val="1"/>
    <w:rsid w:val="00C019D7"/>
    <w:pPr>
      <w:spacing w:before="60" w:after="60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 w:themeColor="background1"/>
      </w:rPr>
      <w:tblPr/>
      <w:trPr>
        <w:tblHeader/>
      </w:trPr>
      <w:tcPr>
        <w:tcBorders>
          <w:top w:val="single" w:sz="4" w:space="0" w:color="003057" w:themeColor="text2"/>
          <w:left w:val="single" w:sz="4" w:space="0" w:color="003057" w:themeColor="text2"/>
          <w:bottom w:val="single" w:sz="4" w:space="0" w:color="003057" w:themeColor="text2"/>
          <w:right w:val="single" w:sz="4" w:space="0" w:color="003057" w:themeColor="text2"/>
          <w:insideH w:val="single" w:sz="4" w:space="0" w:color="003057" w:themeColor="text2"/>
          <w:insideV w:val="single" w:sz="4" w:space="0" w:color="FFFFFF" w:themeColor="background1"/>
          <w:tl2br w:val="nil"/>
          <w:tr2bl w:val="nil"/>
        </w:tcBorders>
        <w:shd w:val="clear" w:color="auto" w:fill="003057" w:themeFill="text2"/>
      </w:tcPr>
    </w:tblStylePr>
  </w:style>
  <w:style w:type="table" w:styleId="TableGridLight">
    <w:name w:val="Grid Table Light"/>
    <w:basedOn w:val="TableNormal"/>
    <w:uiPriority w:val="40"/>
    <w:rsid w:val="00EE55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5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rawa.com.au/cproot/23534/2/-2023.MPMS---WEM-Procedure---Portfolio-Determination-clean-Version-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rawa.com.au/cproot/23568/2/-2023.MPMS---Guideline---Offer-Construction-Guidelin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ket.Monitoring@erawa.com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3103-7472-472C-8503-F9776452E155}"/>
      </w:docPartPr>
      <w:docPartBody>
        <w:p w:rsidR="000906B0" w:rsidRDefault="00622A65">
          <w:r w:rsidRPr="00E94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9683861AE4ED7B213165FFE2D1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B4FCF-95E0-4DA2-B6CF-7ED8C4950AE8}"/>
      </w:docPartPr>
      <w:docPartBody>
        <w:p w:rsidR="000906B0" w:rsidRDefault="00527F10" w:rsidP="00527F10">
          <w:pPr>
            <w:pStyle w:val="5359683861AE4ED7B213165FFE2D1B56"/>
          </w:pPr>
          <w:r w:rsidRPr="00B0559E">
            <w:rPr>
              <w:rStyle w:val="PlaceholderText"/>
              <w:color w:val="808080" w:themeColor="background1" w:themeShade="80"/>
              <w:sz w:val="20"/>
              <w:szCs w:val="20"/>
            </w:rPr>
            <w:t>Click or tap to enter a date.</w:t>
          </w:r>
        </w:p>
      </w:docPartBody>
    </w:docPart>
    <w:docPart>
      <w:docPartPr>
        <w:name w:val="87BE84DB15BA4040A1FEB0C9D01A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AF97-EF06-41FE-B217-A85DD98D9AF7}"/>
      </w:docPartPr>
      <w:docPartBody>
        <w:p w:rsidR="000906B0" w:rsidRDefault="00527F10" w:rsidP="00527F10">
          <w:pPr>
            <w:pStyle w:val="87BE84DB15BA4040A1FEB0C9D01AD8C3"/>
          </w:pPr>
          <w:r w:rsidRPr="00B0559E">
            <w:rPr>
              <w:rStyle w:val="PlaceholderText"/>
              <w:rFonts w:cstheme="minorHAnsi"/>
              <w:sz w:val="20"/>
              <w:szCs w:val="20"/>
            </w:rPr>
            <w:t>Provide details of page number, section, example, etc.</w:t>
          </w:r>
        </w:p>
      </w:docPartBody>
    </w:docPart>
    <w:docPart>
      <w:docPartPr>
        <w:name w:val="DEA6DAE197404896AEECDC1786F4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BF02-468B-406B-B537-6BFB5BF4E9F7}"/>
      </w:docPartPr>
      <w:docPartBody>
        <w:p w:rsidR="000906B0" w:rsidRDefault="00527F10" w:rsidP="00527F10">
          <w:pPr>
            <w:pStyle w:val="DEA6DAE197404896AEECDC1786F47ECE"/>
          </w:pPr>
          <w:r w:rsidRPr="00B0559E">
            <w:rPr>
              <w:rStyle w:val="PlaceholderText"/>
              <w:sz w:val="20"/>
              <w:szCs w:val="20"/>
            </w:rPr>
            <w:t>Details of matter seeking guidance</w:t>
          </w:r>
        </w:p>
      </w:docPartBody>
    </w:docPart>
    <w:docPart>
      <w:docPartPr>
        <w:name w:val="3871BA3E2F424C469D665B87511D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3F03E-4A4E-443F-A0F8-771206D8DF46}"/>
      </w:docPartPr>
      <w:docPartBody>
        <w:p w:rsidR="000906B0" w:rsidRDefault="00527F10" w:rsidP="00527F10">
          <w:pPr>
            <w:pStyle w:val="3871BA3E2F424C469D665B87511DB52A"/>
          </w:pPr>
          <w:r w:rsidRPr="002A380F">
            <w:rPr>
              <w:rStyle w:val="PlaceholderText"/>
              <w:sz w:val="20"/>
              <w:szCs w:val="20"/>
            </w:rPr>
            <w:t>Title of attachment</w:t>
          </w:r>
        </w:p>
      </w:docPartBody>
    </w:docPart>
    <w:docPart>
      <w:docPartPr>
        <w:name w:val="8F20E5CDD9594EFC86704D114508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01A49-FD47-4AFB-944D-8E407244361F}"/>
      </w:docPartPr>
      <w:docPartBody>
        <w:p w:rsidR="006D6FFA" w:rsidRDefault="00527F10" w:rsidP="00527F10">
          <w:pPr>
            <w:pStyle w:val="8F20E5CDD9594EFC86704D1145082477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08D3866B5E408B9C4C0C46B6F1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2701-F356-4BF9-B71E-2A4A5B25AE10}"/>
      </w:docPartPr>
      <w:docPartBody>
        <w:p w:rsidR="006D6FFA" w:rsidRDefault="00527F10" w:rsidP="00527F10">
          <w:pPr>
            <w:pStyle w:val="D708D3866B5E408B9C4C0C46B6F19B7B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64C8A08EE245E1AED356C612BE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B23E-91F3-48DE-9981-E80CD910A26A}"/>
      </w:docPartPr>
      <w:docPartBody>
        <w:p w:rsidR="006D6FFA" w:rsidRDefault="00527F10" w:rsidP="00527F10">
          <w:pPr>
            <w:pStyle w:val="A964C8A08EE245E1AED356C612BED587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FA2266B011467D89927C948782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82A5-3A28-4819-9337-6927C14AF8D8}"/>
      </w:docPartPr>
      <w:docPartBody>
        <w:p w:rsidR="006D6FFA" w:rsidRDefault="00527F10" w:rsidP="00527F10">
          <w:pPr>
            <w:pStyle w:val="00FA2266B011467D89927C94878219CA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6D6C024F9449AF8D68AC86631FD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245C-A8D4-44EF-8108-CC9135561224}"/>
      </w:docPartPr>
      <w:docPartBody>
        <w:p w:rsidR="006D6FFA" w:rsidRDefault="00527F10" w:rsidP="00527F10">
          <w:pPr>
            <w:pStyle w:val="0A6D6C024F9449AF8D68AC86631FD82A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23578C142341AB81F358D54863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1080-DBBC-4E0A-AB50-DE680C107EAA}"/>
      </w:docPartPr>
      <w:docPartBody>
        <w:p w:rsidR="006D6FFA" w:rsidRDefault="00527F10" w:rsidP="00527F10">
          <w:pPr>
            <w:pStyle w:val="B023578C142341AB81F358D54863B8A5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133A291CC549B5805D62401B8F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3963E-7A9A-4607-9854-46EED7CA1C94}"/>
      </w:docPartPr>
      <w:docPartBody>
        <w:p w:rsidR="006D6FFA" w:rsidRDefault="00527F10" w:rsidP="00527F10">
          <w:pPr>
            <w:pStyle w:val="A0133A291CC549B5805D62401B8F4117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E5231E2751497CB9505B8EBD3B6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7E30-27DA-4FB4-BC12-97775329AB90}"/>
      </w:docPartPr>
      <w:docPartBody>
        <w:p w:rsidR="006D6FFA" w:rsidRDefault="00527F10" w:rsidP="00527F10">
          <w:pPr>
            <w:pStyle w:val="69E5231E2751497CB9505B8EBD3B6C16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CCA3E9F86247C08C436474EF01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15DF-0D2B-4CB8-9365-E731C77F0F5B}"/>
      </w:docPartPr>
      <w:docPartBody>
        <w:p w:rsidR="006D6FFA" w:rsidRDefault="00527F10" w:rsidP="00527F10">
          <w:pPr>
            <w:pStyle w:val="1BCCA3E9F86247C08C436474EF01403B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5D1696CB234CA782844D22FA16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F541-3D21-4E76-B3C2-00E6C5E23102}"/>
      </w:docPartPr>
      <w:docPartBody>
        <w:p w:rsidR="006D6FFA" w:rsidRDefault="00527F10" w:rsidP="00527F10">
          <w:pPr>
            <w:pStyle w:val="525D1696CB234CA782844D22FA1699ED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19C405191B451EB33532320115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4D0C8-1F0D-4353-B1EA-6C34916EA77B}"/>
      </w:docPartPr>
      <w:docPartBody>
        <w:p w:rsidR="006D6FFA" w:rsidRDefault="00527F10" w:rsidP="00527F10">
          <w:pPr>
            <w:pStyle w:val="8519C405191B451EB33532320115807E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81F955CA2647BF82FEC2C886DA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EB25-2398-4A8A-8DF6-04D779491AB7}"/>
      </w:docPartPr>
      <w:docPartBody>
        <w:p w:rsidR="006D6FFA" w:rsidRDefault="00527F10" w:rsidP="00527F10">
          <w:pPr>
            <w:pStyle w:val="F781F955CA2647BF82FEC2C886DA3B42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DCCA767CB04078BE5DB99828DD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2ECF-0A67-4BCC-B275-95F19B96EFB1}"/>
      </w:docPartPr>
      <w:docPartBody>
        <w:p w:rsidR="006D6FFA" w:rsidRDefault="00527F10" w:rsidP="00527F10">
          <w:pPr>
            <w:pStyle w:val="AADCCA767CB04078BE5DB99828DD4386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190D6F52E34F028FB2256468D1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571BE-330F-4ABC-A948-30B2F1677478}"/>
      </w:docPartPr>
      <w:docPartBody>
        <w:p w:rsidR="00527F10" w:rsidRDefault="00527F10" w:rsidP="00527F10">
          <w:pPr>
            <w:pStyle w:val="D8190D6F52E34F028FB2256468D19B331"/>
          </w:pPr>
          <w:r w:rsidRPr="00B0559E">
            <w:rPr>
              <w:color w:val="808080" w:themeColor="background1" w:themeShade="80"/>
              <w:sz w:val="20"/>
              <w:szCs w:val="20"/>
            </w:rPr>
            <w:t>Facility name and check Portfolio status</w:t>
          </w:r>
        </w:p>
      </w:docPartBody>
    </w:docPart>
    <w:docPart>
      <w:docPartPr>
        <w:name w:val="7E028C9E2F424497AF12BF4B34CC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8F8C-478D-41AD-9D26-B9B4F2AFE8BF}"/>
      </w:docPartPr>
      <w:docPartBody>
        <w:p w:rsidR="00527F10" w:rsidRDefault="00527F10" w:rsidP="00527F10">
          <w:pPr>
            <w:pStyle w:val="7E028C9E2F424497AF12BF4B34CCA0DB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202AA74EB144B885CC293B12E0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078A-5142-4295-9325-175A209EE185}"/>
      </w:docPartPr>
      <w:docPartBody>
        <w:p w:rsidR="00527F10" w:rsidRDefault="00527F10" w:rsidP="00527F10">
          <w:pPr>
            <w:pStyle w:val="95202AA74EB144B885CC293B12E032D2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C3CC89567F4CC18B2A79B7A795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E6F0-1400-4B2C-89A1-F4D3AF9A1219}"/>
      </w:docPartPr>
      <w:docPartBody>
        <w:p w:rsidR="00527F10" w:rsidRDefault="00527F10" w:rsidP="00527F10">
          <w:pPr>
            <w:pStyle w:val="94C3CC89567F4CC18B2A79B7A79549DE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CE7CF35F5B49579CB9BE0FE2B9D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DF8A2-7AAB-4B47-B3E5-46F840794DEB}"/>
      </w:docPartPr>
      <w:docPartBody>
        <w:p w:rsidR="00527F10" w:rsidRDefault="00527F10" w:rsidP="00527F10">
          <w:pPr>
            <w:pStyle w:val="BCCE7CF35F5B49579CB9BE0FE2B9D8B31"/>
          </w:pPr>
          <w:r w:rsidRPr="00B0559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65"/>
    <w:rsid w:val="000906B0"/>
    <w:rsid w:val="002B363F"/>
    <w:rsid w:val="00422970"/>
    <w:rsid w:val="00527F10"/>
    <w:rsid w:val="00622A65"/>
    <w:rsid w:val="006D6FFA"/>
    <w:rsid w:val="00E1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27F10"/>
    <w:rPr>
      <w:color w:val="808080"/>
    </w:rPr>
  </w:style>
  <w:style w:type="paragraph" w:customStyle="1" w:styleId="5359683861AE4ED7B213165FFE2D1B56">
    <w:name w:val="5359683861AE4ED7B213165FFE2D1B56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D8190D6F52E34F028FB2256468D19B331">
    <w:name w:val="D8190D6F52E34F028FB2256468D19B33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7E028C9E2F424497AF12BF4B34CCA0DB1">
    <w:name w:val="7E028C9E2F424497AF12BF4B34CCA0DB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95202AA74EB144B885CC293B12E032D21">
    <w:name w:val="95202AA74EB144B885CC293B12E032D2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94C3CC89567F4CC18B2A79B7A79549DE1">
    <w:name w:val="94C3CC89567F4CC18B2A79B7A79549DE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BCCE7CF35F5B49579CB9BE0FE2B9D8B31">
    <w:name w:val="BCCE7CF35F5B49579CB9BE0FE2B9D8B3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DEA6DAE197404896AEECDC1786F47ECE">
    <w:name w:val="DEA6DAE197404896AEECDC1786F47ECE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87BE84DB15BA4040A1FEB0C9D01AD8C3">
    <w:name w:val="87BE84DB15BA4040A1FEB0C9D01AD8C3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8F20E5CDD9594EFC86704D1145082477">
    <w:name w:val="8F20E5CDD9594EFC86704D1145082477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D708D3866B5E408B9C4C0C46B6F19B7B">
    <w:name w:val="D708D3866B5E408B9C4C0C46B6F19B7B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A964C8A08EE245E1AED356C612BED587">
    <w:name w:val="A964C8A08EE245E1AED356C612BED587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00FA2266B011467D89927C94878219CA">
    <w:name w:val="00FA2266B011467D89927C94878219CA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0A6D6C024F9449AF8D68AC86631FD82A">
    <w:name w:val="0A6D6C024F9449AF8D68AC86631FD82A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B023578C142341AB81F358D54863B8A5">
    <w:name w:val="B023578C142341AB81F358D54863B8A5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A0133A291CC549B5805D62401B8F4117">
    <w:name w:val="A0133A291CC549B5805D62401B8F4117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69E5231E2751497CB9505B8EBD3B6C16">
    <w:name w:val="69E5231E2751497CB9505B8EBD3B6C16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3871BA3E2F424C469D665B87511DB52A">
    <w:name w:val="3871BA3E2F424C469D665B87511DB52A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1BCCA3E9F86247C08C436474EF01403B1">
    <w:name w:val="1BCCA3E9F86247C08C436474EF01403B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525D1696CB234CA782844D22FA1699ED1">
    <w:name w:val="525D1696CB234CA782844D22FA1699ED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8519C405191B451EB33532320115807E1">
    <w:name w:val="8519C405191B451EB33532320115807E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F781F955CA2647BF82FEC2C886DA3B421">
    <w:name w:val="F781F955CA2647BF82FEC2C886DA3B42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customStyle="1" w:styleId="AADCCA767CB04078BE5DB99828DD43861">
    <w:name w:val="AADCCA767CB04078BE5DB99828DD43861"/>
    <w:rsid w:val="00527F10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RA WA 2021 Word">
  <a:themeElements>
    <a:clrScheme name="ERA WA Word">
      <a:dk1>
        <a:srgbClr val="191919"/>
      </a:dk1>
      <a:lt1>
        <a:srgbClr val="FFFFFF"/>
      </a:lt1>
      <a:dk2>
        <a:srgbClr val="003057"/>
      </a:dk2>
      <a:lt2>
        <a:srgbClr val="FFFAEC"/>
      </a:lt2>
      <a:accent1>
        <a:srgbClr val="FFC72C"/>
      </a:accent1>
      <a:accent2>
        <a:srgbClr val="003057"/>
      </a:accent2>
      <a:accent3>
        <a:srgbClr val="009CA6"/>
      </a:accent3>
      <a:accent4>
        <a:srgbClr val="B7BF10"/>
      </a:accent4>
      <a:accent5>
        <a:srgbClr val="F2A900"/>
      </a:accent5>
      <a:accent6>
        <a:srgbClr val="53565A"/>
      </a:accent6>
      <a:hlink>
        <a:srgbClr val="0000FF"/>
      </a:hlink>
      <a:folHlink>
        <a:srgbClr val="800080"/>
      </a:folHlink>
    </a:clrScheme>
    <a:fontScheme name="xlERAWA">
      <a:majorFont>
        <a:latin typeface="Arial" panose="020B0604020202020204"/>
        <a:ea typeface="Arial"/>
        <a:cs typeface="Arial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Arial"/>
        <a:cs typeface="Arial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ERA WA Primary Colour - Dark Blue">
      <a:srgbClr val="003057"/>
    </a:custClr>
    <a:custClr name="ERA WA Primary Colour - Yellow">
      <a:srgbClr val="FFC72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RA WA Secondary Colour - Teal">
      <a:srgbClr val="009CA6"/>
    </a:custClr>
    <a:custClr name="ERA WA Secondary Colour - Dark Teal">
      <a:srgbClr val="00778B"/>
    </a:custClr>
    <a:custClr name="ERA WA Secondary Colour - Orange">
      <a:srgbClr val="F2A900"/>
    </a:custClr>
    <a:custClr name="ERA WA Secondary Colour - Green">
      <a:srgbClr val="B7BF10"/>
    </a:custClr>
    <a:custClr name="ERA WA Secondary Colour - Dark Grey">
      <a:srgbClr val="53565A"/>
    </a:custClr>
    <a:custClr name="ERA WA Secondary Colour - Grey Blue">
      <a:srgbClr val="7FA9AE"/>
    </a:custClr>
    <a:custClr name="ERA WA Secondary Colour - Light Grey">
      <a:srgbClr val="BBBCBC"/>
    </a:custClr>
    <a:custClr>
      <a:srgbClr val="FFFFFF"/>
    </a:custClr>
    <a:custClr>
      <a:srgbClr val="FFFFFF"/>
    </a:custClr>
    <a:custClr>
      <a:srgbClr val="FFFFFF"/>
    </a:custClr>
    <a:custClr name="ERA WA Extended Colour - Pale Yellow">
      <a:srgbClr val="F3DD6D"/>
    </a:custClr>
    <a:custClr name="ERA WA Extended Colour - Pea Green">
      <a:srgbClr val="6BA539"/>
    </a:custClr>
    <a:custClr name="ERA WA Extended Colour - Warm Red">
      <a:srgbClr val="F9423A"/>
    </a:custClr>
    <a:custClr name="ERA WA Extended Colour - Olive">
      <a:srgbClr val="AC9F3C"/>
    </a:custClr>
    <a:custClr name="ERA WA Extended Colour - Crimson">
      <a:srgbClr val="BE3A34"/>
    </a:custClr>
    <a:custClr name="ERA WA Extended Colour - Copper">
      <a:srgbClr val="B77729"/>
    </a:custClr>
    <a:custClr name="ERA WA Extended Colour - Spruce">
      <a:srgbClr val="115E67"/>
    </a:custClr>
    <a:custClr name="ERA WA Extended Colour - Cyan Blue">
      <a:srgbClr val="5B7F95"/>
    </a:custClr>
    <a:custClr name="ERA WA Extended Colour - Medium Grey">
      <a:srgbClr val="888B8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Accent 1 Shade 10%">
      <a:srgbClr val="FFF9E9"/>
    </a:custClr>
    <a:custClr name="Accent 2 Shade 10%">
      <a:srgbClr val="E5EAEE"/>
    </a:custClr>
    <a:custClr name="Accent 3 Shade 10%">
      <a:srgbClr val="E5F5F6"/>
    </a:custClr>
    <a:custClr name="Accent 4 Shade 10%">
      <a:srgbClr val="F8F8E7"/>
    </a:custClr>
    <a:custClr name="Accent 5 Shade 10%">
      <a:srgbClr val="FEF6E5"/>
    </a:custClr>
    <a:custClr name="Accent 6 Shade 10%">
      <a:srgbClr val="EDEEE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Accent 1 Shade 25%">
      <a:srgbClr val="FFF1CA"/>
    </a:custClr>
    <a:custClr name="Accent 2 Shade 25%">
      <a:srgbClr val="BFCBD5"/>
    </a:custClr>
    <a:custClr name="Accent 3 Shade 25%">
      <a:srgbClr val="BFE6E9"/>
    </a:custClr>
    <a:custClr name="Accent 4 Shade 25%">
      <a:srgbClr val="EDEFC3"/>
    </a:custClr>
    <a:custClr name="Accent 5 Shade 25%">
      <a:srgbClr val="FCE9BF"/>
    </a:custClr>
    <a:custClr name="Accent 6 Shade 25%">
      <a:srgbClr val="D4D5D6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58e84-f410-44be-8ad3-7a75f048c884">
      <Terms xmlns="http://schemas.microsoft.com/office/infopath/2007/PartnerControls"/>
    </lcf76f155ced4ddcb4097134ff3c332f>
    <TaxCatchAll xmlns="579b37c3-6603-4492-817f-25787724e2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DDE1129B0B248BE6B43E002ADCE28" ma:contentTypeVersion="16" ma:contentTypeDescription="Create a new document." ma:contentTypeScope="" ma:versionID="e8e2ae208a729155c865d4863fd79a62">
  <xsd:schema xmlns:xsd="http://www.w3.org/2001/XMLSchema" xmlns:xs="http://www.w3.org/2001/XMLSchema" xmlns:p="http://schemas.microsoft.com/office/2006/metadata/properties" xmlns:ns2="bf858e84-f410-44be-8ad3-7a75f048c884" xmlns:ns3="579b37c3-6603-4492-817f-25787724e2b9" targetNamespace="http://schemas.microsoft.com/office/2006/metadata/properties" ma:root="true" ma:fieldsID="019fa12fcff1a7641c57012339f7727b" ns2:_="" ns3:_="">
    <xsd:import namespace="bf858e84-f410-44be-8ad3-7a75f048c884"/>
    <xsd:import namespace="579b37c3-6603-4492-817f-25787724e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8e84-f410-44be-8ad3-7a75f048c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eeb581-cbb3-4079-81a4-cc92836bd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37c3-6603-4492-817f-25787724e2b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2b68b42-ff23-4d7a-b79e-28991088fa8e}" ma:internalName="TaxCatchAll" ma:showField="CatchAllData" ma:web="579b37c3-6603-4492-817f-25787724e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5BD5C6-37CF-4826-AAC1-E111CCBABB31}">
  <ds:schemaRefs>
    <ds:schemaRef ds:uri="http://purl.org/dc/terms/"/>
    <ds:schemaRef ds:uri="579b37c3-6603-4492-817f-25787724e2b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f858e84-f410-44be-8ad3-7a75f048c88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C44EC1-F84E-4DDD-A9A4-5796D33D8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CD141-7D9D-4B8A-BD99-00B31E90B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8e84-f410-44be-8ad3-7a75f048c884"/>
    <ds:schemaRef ds:uri="579b37c3-6603-4492-817f-25787724e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6DC3CD-D536-4AB1-B6DA-25476302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2674</Characters>
  <Application>Microsoft Office Word</Application>
  <DocSecurity>0</DocSecurity>
  <Lines>133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offer construction guidance form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offer construction guidance form</dc:title>
  <dc:subject>Request for offer construction guidance form</dc:subject>
  <dc:creator>Economic Regulation Authority</dc:creator>
  <cp:keywords>Request for offer construction guidance form</cp:keywords>
  <dc:description/>
  <cp:lastModifiedBy>Leanne Richmond</cp:lastModifiedBy>
  <cp:revision>2</cp:revision>
  <cp:lastPrinted>2013-12-05T23:03:00Z</cp:lastPrinted>
  <dcterms:created xsi:type="dcterms:W3CDTF">2023-11-15T02:25:00Z</dcterms:created>
  <dcterms:modified xsi:type="dcterms:W3CDTF">2023-11-15T02:25:00Z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emplateVersion">
    <vt:i4>2</vt:i4>
  </property>
  <property fmtid="{D5CDD505-2E9C-101B-9397-08002B2CF9AE}" pid="3" name="Margins">
    <vt:lpwstr>T:2.54 B:2.54 L:2.54 R:2.54 H:1.25 F:1.25</vt:lpwstr>
  </property>
  <property fmtid="{D5CDD505-2E9C-101B-9397-08002B2CF9AE}" pid="4" name="xNumberedBodyText">
    <vt:lpwstr>False</vt:lpwstr>
  </property>
  <property fmtid="{D5CDD505-2E9C-101B-9397-08002B2CF9AE}" pid="5" name="ContentTypeId">
    <vt:lpwstr>0x010100606DDE1129B0B248BE6B43E002ADCE28</vt:lpwstr>
  </property>
  <property fmtid="{D5CDD505-2E9C-101B-9397-08002B2CF9AE}" pid="6" name="MediaServiceImageTags">
    <vt:lpwstr/>
  </property>
</Properties>
</file>